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B5BCC" w14:textId="5B66F18D" w:rsidR="00C607E0" w:rsidRPr="00424403" w:rsidRDefault="00C607E0" w:rsidP="00004A12">
      <w:pPr>
        <w:spacing w:after="0" w:line="240" w:lineRule="auto"/>
        <w:jc w:val="center"/>
        <w:rPr>
          <w:rFonts w:ascii="Times New Roman" w:eastAsia="Arial" w:hAnsi="Times New Roman" w:cs="Times New Roman"/>
          <w:b/>
          <w:i/>
          <w:sz w:val="21"/>
          <w:szCs w:val="21"/>
          <w:lang w:eastAsia="ru-RU"/>
        </w:rPr>
      </w:pPr>
      <w:bookmarkStart w:id="0" w:name="_Hlk90986724"/>
      <w:r w:rsidRPr="00424403">
        <w:rPr>
          <w:rFonts w:ascii="Times New Roman" w:eastAsia="Times New Roman" w:hAnsi="Times New Roman" w:cs="Times New Roman"/>
          <w:b/>
          <w:i/>
          <w:sz w:val="21"/>
          <w:szCs w:val="21"/>
          <w:lang w:eastAsia="uk-UA"/>
        </w:rPr>
        <w:t>КОМУНАЛЬНЕ ПІДПРИЄМСТВО «ТЕРНІВСЬКЕ ЖИТЛОВО-КОМУНАЛЬНЕ ПІДПРИЄМСТВО»</w:t>
      </w:r>
    </w:p>
    <w:bookmarkEnd w:id="0"/>
    <w:p w14:paraId="3B2D7303" w14:textId="77777777" w:rsidR="002B72AC" w:rsidRPr="00424403" w:rsidRDefault="002B72AC" w:rsidP="00004A12">
      <w:pPr>
        <w:spacing w:after="0" w:line="240" w:lineRule="auto"/>
        <w:jc w:val="center"/>
        <w:rPr>
          <w:rFonts w:ascii="Times New Roman" w:hAnsi="Times New Roman" w:cs="Times New Roman"/>
          <w:b/>
          <w:bCs/>
          <w:sz w:val="21"/>
          <w:szCs w:val="21"/>
        </w:rPr>
      </w:pPr>
      <w:r w:rsidRPr="00424403">
        <w:rPr>
          <w:rFonts w:ascii="Times New Roman" w:hAnsi="Times New Roman" w:cs="Times New Roman"/>
          <w:b/>
          <w:bCs/>
          <w:sz w:val="21"/>
          <w:szCs w:val="21"/>
        </w:rPr>
        <w:t xml:space="preserve">ОБҐРУНТУВАННЯ </w:t>
      </w:r>
    </w:p>
    <w:p w14:paraId="59A1FD00" w14:textId="11033CFD" w:rsidR="002B72AC" w:rsidRDefault="002B72AC" w:rsidP="00004A12">
      <w:pPr>
        <w:spacing w:after="0" w:line="240" w:lineRule="auto"/>
        <w:jc w:val="center"/>
        <w:rPr>
          <w:rFonts w:ascii="Times New Roman" w:hAnsi="Times New Roman" w:cs="Times New Roman"/>
          <w:bCs/>
          <w:sz w:val="21"/>
          <w:szCs w:val="21"/>
        </w:rPr>
      </w:pPr>
      <w:r w:rsidRPr="00424403">
        <w:rPr>
          <w:rFonts w:ascii="Times New Roman" w:hAnsi="Times New Roman" w:cs="Times New Roman"/>
          <w:bCs/>
          <w:sz w:val="21"/>
          <w:szCs w:val="21"/>
        </w:rPr>
        <w:t xml:space="preserve">технічних та якісних характеристик </w:t>
      </w:r>
      <w:r w:rsidR="00004A12" w:rsidRPr="00004A12">
        <w:rPr>
          <w:rFonts w:ascii="Times New Roman" w:hAnsi="Times New Roman" w:cs="Times New Roman"/>
          <w:b/>
          <w:bCs/>
          <w:sz w:val="21"/>
          <w:szCs w:val="21"/>
        </w:rPr>
        <w:t>Послуги з омолодження дерев</w:t>
      </w:r>
      <w:r w:rsidR="00004A12">
        <w:rPr>
          <w:rFonts w:ascii="Times New Roman" w:hAnsi="Times New Roman" w:cs="Times New Roman"/>
          <w:b/>
          <w:bCs/>
          <w:sz w:val="21"/>
          <w:szCs w:val="21"/>
        </w:rPr>
        <w:t xml:space="preserve">, </w:t>
      </w:r>
      <w:r w:rsidR="00C43A4F" w:rsidRPr="00424403">
        <w:rPr>
          <w:rFonts w:ascii="Times New Roman" w:hAnsi="Times New Roman" w:cs="Times New Roman"/>
          <w:bCs/>
          <w:sz w:val="21"/>
          <w:szCs w:val="21"/>
        </w:rPr>
        <w:t>розмір</w:t>
      </w:r>
      <w:r w:rsidR="00004A12">
        <w:rPr>
          <w:rFonts w:ascii="Times New Roman" w:hAnsi="Times New Roman" w:cs="Times New Roman"/>
          <w:bCs/>
          <w:sz w:val="21"/>
          <w:szCs w:val="21"/>
        </w:rPr>
        <w:t>у</w:t>
      </w:r>
      <w:r w:rsidRPr="00424403">
        <w:rPr>
          <w:rFonts w:ascii="Times New Roman" w:hAnsi="Times New Roman" w:cs="Times New Roman"/>
          <w:bCs/>
          <w:sz w:val="21"/>
          <w:szCs w:val="21"/>
        </w:rPr>
        <w:t xml:space="preserve"> бюджетного призначення, очікуваної вартості предмета закупівлі</w:t>
      </w:r>
    </w:p>
    <w:p w14:paraId="44477A18" w14:textId="77777777" w:rsidR="00004A12" w:rsidRPr="00424403" w:rsidRDefault="00004A12" w:rsidP="00004A12">
      <w:pPr>
        <w:spacing w:after="0" w:line="240" w:lineRule="auto"/>
        <w:jc w:val="center"/>
        <w:rPr>
          <w:rFonts w:ascii="Times New Roman" w:hAnsi="Times New Roman" w:cs="Times New Roman"/>
          <w:b/>
          <w:sz w:val="21"/>
          <w:szCs w:val="21"/>
          <w:u w:val="single"/>
        </w:rPr>
      </w:pPr>
    </w:p>
    <w:p w14:paraId="3673CAB5" w14:textId="5E358833" w:rsidR="002B72AC" w:rsidRDefault="002B72AC" w:rsidP="00004A12">
      <w:pPr>
        <w:spacing w:after="0" w:line="240" w:lineRule="auto"/>
        <w:jc w:val="center"/>
        <w:rPr>
          <w:rStyle w:val="a3"/>
          <w:rFonts w:ascii="Times New Roman" w:hAnsi="Times New Roman" w:cs="Times New Roman"/>
          <w:bCs/>
          <w:sz w:val="21"/>
          <w:szCs w:val="21"/>
        </w:rPr>
      </w:pPr>
      <w:r w:rsidRPr="00424403">
        <w:rPr>
          <w:rStyle w:val="a3"/>
          <w:rFonts w:ascii="Times New Roman" w:hAnsi="Times New Roman" w:cs="Times New Roman"/>
          <w:bCs/>
          <w:sz w:val="21"/>
          <w:szCs w:val="21"/>
        </w:rPr>
        <w:t>(оприлюднюється на виконання постанови КМУ № 710 від 11.10.2016 «Про ефективне використання державних коштів» (зі змінами))</w:t>
      </w:r>
    </w:p>
    <w:p w14:paraId="46B6F773" w14:textId="77777777" w:rsidR="00004A12" w:rsidRPr="00424403" w:rsidRDefault="00004A12" w:rsidP="00004A12">
      <w:pPr>
        <w:spacing w:after="0" w:line="240" w:lineRule="auto"/>
        <w:jc w:val="both"/>
        <w:rPr>
          <w:rStyle w:val="a3"/>
          <w:rFonts w:ascii="Times New Roman" w:hAnsi="Times New Roman" w:cs="Times New Roman"/>
          <w:bCs/>
          <w:sz w:val="21"/>
          <w:szCs w:val="21"/>
        </w:rPr>
      </w:pPr>
    </w:p>
    <w:p w14:paraId="2F0D6305" w14:textId="0523CFCD" w:rsidR="00C607E0" w:rsidRDefault="00C607E0" w:rsidP="00004A12">
      <w:pPr>
        <w:spacing w:after="0" w:line="240" w:lineRule="auto"/>
        <w:jc w:val="both"/>
        <w:rPr>
          <w:rFonts w:ascii="Times New Roman" w:eastAsia="Times New Roman" w:hAnsi="Times New Roman" w:cs="Times New Roman"/>
          <w:i/>
          <w:iCs/>
          <w:sz w:val="21"/>
          <w:szCs w:val="21"/>
          <w:lang w:eastAsia="uk-UA"/>
        </w:rPr>
      </w:pPr>
      <w:r w:rsidRPr="00424403">
        <w:rPr>
          <w:rFonts w:ascii="Times New Roman" w:eastAsia="Times New Roman" w:hAnsi="Times New Roman" w:cs="Times New Roman"/>
          <w:b/>
          <w:bCs/>
          <w:i/>
          <w:iCs/>
          <w:sz w:val="21"/>
          <w:szCs w:val="21"/>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424403">
        <w:rPr>
          <w:rFonts w:ascii="Times New Roman" w:eastAsia="Times New Roman" w:hAnsi="Times New Roman" w:cs="Times New Roman"/>
          <w:i/>
          <w:iCs/>
          <w:sz w:val="21"/>
          <w:szCs w:val="21"/>
          <w:lang w:eastAsia="uk-UA"/>
        </w:rPr>
        <w:t xml:space="preserve">Комунальне підприємство «Тернівське житлово-комунальне підприємство; 51500, м. Тернівка, </w:t>
      </w:r>
      <w:r w:rsidR="00950713" w:rsidRPr="00424403">
        <w:rPr>
          <w:rFonts w:ascii="Times New Roman" w:eastAsia="Times New Roman" w:hAnsi="Times New Roman" w:cs="Times New Roman"/>
          <w:i/>
          <w:iCs/>
          <w:sz w:val="21"/>
          <w:szCs w:val="21"/>
          <w:lang w:eastAsia="uk-UA"/>
        </w:rPr>
        <w:t xml:space="preserve">Павлоградський р-н, </w:t>
      </w:r>
      <w:r w:rsidRPr="00424403">
        <w:rPr>
          <w:rFonts w:ascii="Times New Roman" w:eastAsia="Times New Roman" w:hAnsi="Times New Roman" w:cs="Times New Roman"/>
          <w:i/>
          <w:iCs/>
          <w:sz w:val="21"/>
          <w:szCs w:val="21"/>
          <w:lang w:eastAsia="uk-UA"/>
        </w:rPr>
        <w:t>Дніпропетровськ</w:t>
      </w:r>
      <w:r w:rsidR="00950713" w:rsidRPr="00424403">
        <w:rPr>
          <w:rFonts w:ascii="Times New Roman" w:eastAsia="Times New Roman" w:hAnsi="Times New Roman" w:cs="Times New Roman"/>
          <w:i/>
          <w:iCs/>
          <w:sz w:val="21"/>
          <w:szCs w:val="21"/>
          <w:lang w:eastAsia="uk-UA"/>
        </w:rPr>
        <w:t>а</w:t>
      </w:r>
      <w:r w:rsidRPr="00424403">
        <w:rPr>
          <w:rFonts w:ascii="Times New Roman" w:eastAsia="Times New Roman" w:hAnsi="Times New Roman" w:cs="Times New Roman"/>
          <w:i/>
          <w:iCs/>
          <w:sz w:val="21"/>
          <w:szCs w:val="21"/>
          <w:lang w:eastAsia="uk-UA"/>
        </w:rPr>
        <w:t xml:space="preserve"> обл., вул. </w:t>
      </w:r>
      <w:r w:rsidR="00950713" w:rsidRPr="00424403">
        <w:rPr>
          <w:rFonts w:ascii="Times New Roman" w:eastAsia="Times New Roman" w:hAnsi="Times New Roman" w:cs="Times New Roman"/>
          <w:i/>
          <w:iCs/>
          <w:sz w:val="21"/>
          <w:szCs w:val="21"/>
          <w:lang w:eastAsia="uk-UA"/>
        </w:rPr>
        <w:t>Героїв України</w:t>
      </w:r>
      <w:r w:rsidRPr="00424403">
        <w:rPr>
          <w:rFonts w:ascii="Times New Roman" w:eastAsia="Times New Roman" w:hAnsi="Times New Roman" w:cs="Times New Roman"/>
          <w:i/>
          <w:iCs/>
          <w:sz w:val="21"/>
          <w:szCs w:val="21"/>
          <w:lang w:eastAsia="uk-UA"/>
        </w:rPr>
        <w:t>, 29; 31657751; Юридичні особи, які забезпечують потреби держави або територіальної громади.</w:t>
      </w:r>
    </w:p>
    <w:p w14:paraId="49E7A039" w14:textId="77777777" w:rsidR="00004A12" w:rsidRPr="00424403" w:rsidRDefault="00004A12" w:rsidP="00004A12">
      <w:pPr>
        <w:spacing w:after="0" w:line="240" w:lineRule="auto"/>
        <w:jc w:val="both"/>
        <w:rPr>
          <w:rFonts w:ascii="Times New Roman" w:eastAsia="Times New Roman" w:hAnsi="Times New Roman" w:cs="Times New Roman"/>
          <w:i/>
          <w:sz w:val="21"/>
          <w:szCs w:val="21"/>
          <w:lang w:eastAsia="uk-UA"/>
        </w:rPr>
      </w:pPr>
    </w:p>
    <w:p w14:paraId="32CB812D" w14:textId="1F53F49E" w:rsidR="00CF239D" w:rsidRPr="00951B0B" w:rsidRDefault="002B72AC" w:rsidP="00004A12">
      <w:pPr>
        <w:widowControl w:val="0"/>
        <w:spacing w:after="0" w:line="240" w:lineRule="auto"/>
        <w:jc w:val="both"/>
        <w:rPr>
          <w:rFonts w:ascii="Times New Roman" w:eastAsia="Times New Roman" w:hAnsi="Times New Roman" w:cs="Times New Roman"/>
          <w:i/>
          <w:sz w:val="21"/>
          <w:szCs w:val="21"/>
          <w:lang w:eastAsia="ru-RU"/>
        </w:rPr>
      </w:pPr>
      <w:r w:rsidRPr="00424403">
        <w:rPr>
          <w:rFonts w:ascii="Times New Roman" w:eastAsia="Times New Roman" w:hAnsi="Times New Roman" w:cs="Times New Roman"/>
          <w:b/>
          <w:bCs/>
          <w:iCs/>
          <w:color w:val="000000"/>
          <w:sz w:val="21"/>
          <w:szCs w:val="21"/>
        </w:rPr>
        <w:t xml:space="preserve">Назва предмета закупівлі </w:t>
      </w:r>
      <w:r w:rsidRPr="00424403">
        <w:rPr>
          <w:rFonts w:ascii="Times New Roman" w:eastAsia="Times New Roman" w:hAnsi="Times New Roman" w:cs="Times New Roman"/>
          <w:b/>
          <w:color w:val="000000"/>
          <w:sz w:val="21"/>
          <w:szCs w:val="21"/>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424403">
        <w:rPr>
          <w:rFonts w:ascii="Times New Roman" w:hAnsi="Times New Roman" w:cs="Times New Roman"/>
          <w:sz w:val="21"/>
          <w:szCs w:val="21"/>
        </w:rPr>
        <w:t xml:space="preserve"> </w:t>
      </w:r>
      <w:r w:rsidR="00004A12" w:rsidRPr="00004A12">
        <w:rPr>
          <w:rFonts w:ascii="Times New Roman" w:eastAsia="Times New Roman" w:hAnsi="Times New Roman" w:cs="Times New Roman"/>
          <w:i/>
          <w:sz w:val="21"/>
          <w:szCs w:val="21"/>
          <w:lang w:eastAsia="ru-RU"/>
        </w:rPr>
        <w:t>Послуги з омолодження дерев</w:t>
      </w:r>
      <w:r w:rsidR="00004A12">
        <w:rPr>
          <w:rFonts w:ascii="Times New Roman" w:eastAsia="Times New Roman" w:hAnsi="Times New Roman" w:cs="Times New Roman"/>
          <w:i/>
          <w:sz w:val="21"/>
          <w:szCs w:val="21"/>
          <w:lang w:eastAsia="ru-RU"/>
        </w:rPr>
        <w:t>,</w:t>
      </w:r>
      <w:r w:rsidR="00E81C81" w:rsidRPr="00004A12">
        <w:rPr>
          <w:rFonts w:ascii="Times New Roman" w:eastAsia="Times New Roman" w:hAnsi="Times New Roman" w:cs="Times New Roman"/>
          <w:i/>
          <w:sz w:val="21"/>
          <w:szCs w:val="21"/>
          <w:lang w:eastAsia="ru-RU"/>
        </w:rPr>
        <w:t xml:space="preserve"> </w:t>
      </w:r>
      <w:r w:rsidR="00F630C3">
        <w:rPr>
          <w:rFonts w:ascii="Times New Roman" w:eastAsia="Times New Roman" w:hAnsi="Times New Roman" w:cs="Times New Roman"/>
          <w:i/>
          <w:sz w:val="21"/>
          <w:szCs w:val="21"/>
          <w:lang w:eastAsia="ru-RU"/>
        </w:rPr>
        <w:t xml:space="preserve">1 послуга, </w:t>
      </w:r>
      <w:r w:rsidR="00004A12" w:rsidRPr="00004A12">
        <w:rPr>
          <w:rFonts w:ascii="Times New Roman" w:eastAsia="Times New Roman" w:hAnsi="Times New Roman" w:cs="Times New Roman"/>
          <w:i/>
          <w:sz w:val="21"/>
          <w:szCs w:val="21"/>
          <w:lang w:eastAsia="ru-RU"/>
        </w:rPr>
        <w:t>7340000-5 Підрізання дерев і живих огорож</w:t>
      </w:r>
    </w:p>
    <w:p w14:paraId="760DDE09" w14:textId="77777777" w:rsidR="00762AA6" w:rsidRPr="00424403" w:rsidRDefault="00762AA6" w:rsidP="00004A12">
      <w:pPr>
        <w:widowControl w:val="0"/>
        <w:spacing w:after="0" w:line="240" w:lineRule="auto"/>
        <w:jc w:val="both"/>
        <w:rPr>
          <w:rFonts w:ascii="Times New Roman" w:eastAsia="Times New Roman" w:hAnsi="Times New Roman" w:cs="Times New Roman"/>
          <w:i/>
          <w:sz w:val="21"/>
          <w:szCs w:val="21"/>
          <w:lang w:eastAsia="ru-RU"/>
        </w:rPr>
      </w:pPr>
    </w:p>
    <w:p w14:paraId="770ABE6F" w14:textId="292EA61F" w:rsidR="008E727C" w:rsidRDefault="002B72AC" w:rsidP="004C7BA8">
      <w:pPr>
        <w:widowControl w:val="0"/>
        <w:spacing w:after="0" w:line="240" w:lineRule="auto"/>
        <w:jc w:val="both"/>
        <w:rPr>
          <w:rFonts w:ascii="Times New Roman" w:hAnsi="Times New Roman" w:cs="Times New Roman"/>
          <w:b/>
          <w:sz w:val="21"/>
          <w:szCs w:val="21"/>
        </w:rPr>
      </w:pPr>
      <w:r w:rsidRPr="00424403">
        <w:rPr>
          <w:rFonts w:ascii="Times New Roman" w:hAnsi="Times New Roman" w:cs="Times New Roman"/>
          <w:b/>
          <w:sz w:val="21"/>
          <w:szCs w:val="21"/>
        </w:rPr>
        <w:t>Вид та ідентифікатор процедури закупівлі</w:t>
      </w:r>
      <w:r w:rsidRPr="00424403">
        <w:rPr>
          <w:rFonts w:ascii="Times New Roman" w:hAnsi="Times New Roman" w:cs="Times New Roman"/>
          <w:b/>
          <w:bCs/>
          <w:sz w:val="21"/>
          <w:szCs w:val="21"/>
        </w:rPr>
        <w:t>:</w:t>
      </w:r>
      <w:r w:rsidR="00932BB8" w:rsidRPr="00424403">
        <w:rPr>
          <w:rFonts w:ascii="Times New Roman" w:hAnsi="Times New Roman" w:cs="Times New Roman"/>
          <w:b/>
          <w:bCs/>
          <w:sz w:val="21"/>
          <w:szCs w:val="21"/>
        </w:rPr>
        <w:t xml:space="preserve"> </w:t>
      </w:r>
      <w:r w:rsidR="00932BB8" w:rsidRPr="00424403">
        <w:rPr>
          <w:rFonts w:ascii="Times New Roman" w:hAnsi="Times New Roman" w:cs="Times New Roman"/>
          <w:bCs/>
          <w:sz w:val="21"/>
          <w:szCs w:val="21"/>
        </w:rPr>
        <w:t>відкриті торги</w:t>
      </w:r>
      <w:r w:rsidR="00E51405" w:rsidRPr="00424403">
        <w:rPr>
          <w:rFonts w:ascii="Times New Roman" w:hAnsi="Times New Roman" w:cs="Times New Roman"/>
          <w:bCs/>
          <w:sz w:val="21"/>
          <w:szCs w:val="21"/>
        </w:rPr>
        <w:t xml:space="preserve"> (з особливостями)</w:t>
      </w:r>
      <w:r w:rsidR="00932BB8" w:rsidRPr="00424403">
        <w:rPr>
          <w:rFonts w:ascii="Times New Roman" w:hAnsi="Times New Roman" w:cs="Times New Roman"/>
          <w:bCs/>
          <w:sz w:val="21"/>
          <w:szCs w:val="21"/>
        </w:rPr>
        <w:t>,</w:t>
      </w:r>
      <w:r w:rsidR="000324F5">
        <w:rPr>
          <w:rFonts w:ascii="Times New Roman" w:hAnsi="Times New Roman" w:cs="Times New Roman"/>
          <w:bCs/>
          <w:sz w:val="21"/>
          <w:szCs w:val="21"/>
        </w:rPr>
        <w:t xml:space="preserve"> </w:t>
      </w:r>
      <w:r w:rsidR="004C7BA8" w:rsidRPr="004C7BA8">
        <w:rPr>
          <w:rFonts w:ascii="Times New Roman" w:hAnsi="Times New Roman" w:cs="Times New Roman"/>
          <w:b/>
          <w:sz w:val="21"/>
          <w:szCs w:val="21"/>
        </w:rPr>
        <w:t>UA-2025-04-11-010709-a</w:t>
      </w:r>
    </w:p>
    <w:p w14:paraId="7DA7BAE4" w14:textId="77777777" w:rsidR="004C7BA8" w:rsidRPr="00424403" w:rsidRDefault="004C7BA8" w:rsidP="004C7BA8">
      <w:pPr>
        <w:widowControl w:val="0"/>
        <w:spacing w:after="0" w:line="240" w:lineRule="auto"/>
        <w:jc w:val="both"/>
        <w:rPr>
          <w:rFonts w:ascii="Times New Roman" w:hAnsi="Times New Roman" w:cs="Times New Roman"/>
          <w:b/>
          <w:sz w:val="21"/>
          <w:szCs w:val="21"/>
          <w:highlight w:val="yellow"/>
          <w:shd w:val="clear" w:color="auto" w:fill="FFFFFF"/>
        </w:rPr>
      </w:pPr>
      <w:bookmarkStart w:id="1" w:name="_GoBack"/>
      <w:bookmarkEnd w:id="1"/>
    </w:p>
    <w:p w14:paraId="4E9336F8" w14:textId="45D24E78" w:rsidR="002B72AC" w:rsidRPr="00424403" w:rsidRDefault="002B72AC" w:rsidP="00004A12">
      <w:pPr>
        <w:spacing w:after="0" w:line="240" w:lineRule="auto"/>
        <w:jc w:val="both"/>
        <w:rPr>
          <w:rFonts w:ascii="Times New Roman" w:eastAsia="Calibri" w:hAnsi="Times New Roman" w:cs="Times New Roman"/>
          <w:sz w:val="21"/>
          <w:szCs w:val="21"/>
        </w:rPr>
      </w:pPr>
      <w:r w:rsidRPr="00424403">
        <w:rPr>
          <w:rFonts w:ascii="Times New Roman" w:hAnsi="Times New Roman" w:cs="Times New Roman"/>
          <w:b/>
          <w:sz w:val="21"/>
          <w:szCs w:val="21"/>
        </w:rPr>
        <w:t>Очікувана вартість та обґрунтування очікуваної вартості предмета закупівлі</w:t>
      </w:r>
      <w:r w:rsidRPr="00424403">
        <w:rPr>
          <w:rFonts w:ascii="Times New Roman" w:hAnsi="Times New Roman" w:cs="Times New Roman"/>
          <w:b/>
          <w:bCs/>
          <w:sz w:val="21"/>
          <w:szCs w:val="21"/>
        </w:rPr>
        <w:t>:</w:t>
      </w:r>
      <w:r w:rsidRPr="00424403">
        <w:rPr>
          <w:rFonts w:ascii="Times New Roman" w:hAnsi="Times New Roman" w:cs="Times New Roman"/>
          <w:sz w:val="21"/>
          <w:szCs w:val="21"/>
        </w:rPr>
        <w:t xml:space="preserve"> </w:t>
      </w:r>
      <w:bookmarkStart w:id="2" w:name="_Hlk195190459"/>
      <w:bookmarkStart w:id="3" w:name="_Hlk135838250"/>
      <w:bookmarkStart w:id="4" w:name="_Hlk136078363"/>
      <w:r w:rsidR="00004A12">
        <w:rPr>
          <w:rFonts w:ascii="Times New Roman" w:hAnsi="Times New Roman" w:cs="Times New Roman"/>
          <w:sz w:val="21"/>
          <w:szCs w:val="21"/>
        </w:rPr>
        <w:t>327</w:t>
      </w:r>
      <w:r w:rsidR="00F630C3" w:rsidRPr="00951B0B">
        <w:rPr>
          <w:rFonts w:ascii="Times New Roman" w:hAnsi="Times New Roman" w:cs="Times New Roman"/>
          <w:sz w:val="21"/>
          <w:szCs w:val="21"/>
        </w:rPr>
        <w:t> 0</w:t>
      </w:r>
      <w:r w:rsidR="00004A12">
        <w:rPr>
          <w:rFonts w:ascii="Times New Roman" w:hAnsi="Times New Roman" w:cs="Times New Roman"/>
          <w:sz w:val="21"/>
          <w:szCs w:val="21"/>
        </w:rPr>
        <w:t>48</w:t>
      </w:r>
      <w:bookmarkEnd w:id="2"/>
      <w:r w:rsidR="00242E77" w:rsidRPr="00951B0B">
        <w:rPr>
          <w:rFonts w:ascii="Times New Roman" w:hAnsi="Times New Roman" w:cs="Times New Roman"/>
          <w:sz w:val="21"/>
          <w:szCs w:val="21"/>
        </w:rPr>
        <w:t> </w:t>
      </w:r>
      <w:bookmarkEnd w:id="3"/>
      <w:r w:rsidR="004241FB" w:rsidRPr="00951B0B">
        <w:rPr>
          <w:rFonts w:ascii="Times New Roman" w:eastAsia="Times New Roman" w:hAnsi="Times New Roman" w:cs="Times New Roman"/>
          <w:bCs/>
          <w:sz w:val="21"/>
          <w:szCs w:val="21"/>
          <w:lang w:eastAsia="uk-UA"/>
        </w:rPr>
        <w:t>грн. </w:t>
      </w:r>
      <w:r w:rsidR="00F630C3" w:rsidRPr="00951B0B">
        <w:rPr>
          <w:rFonts w:ascii="Times New Roman" w:eastAsia="Times New Roman" w:hAnsi="Times New Roman" w:cs="Times New Roman"/>
          <w:bCs/>
          <w:sz w:val="21"/>
          <w:szCs w:val="21"/>
          <w:lang w:eastAsia="uk-UA"/>
        </w:rPr>
        <w:t>0</w:t>
      </w:r>
      <w:r w:rsidR="00650503" w:rsidRPr="00951B0B">
        <w:rPr>
          <w:rFonts w:ascii="Times New Roman" w:eastAsia="Times New Roman" w:hAnsi="Times New Roman" w:cs="Times New Roman"/>
          <w:bCs/>
          <w:sz w:val="21"/>
          <w:szCs w:val="21"/>
          <w:lang w:eastAsia="uk-UA"/>
        </w:rPr>
        <w:t>0</w:t>
      </w:r>
      <w:r w:rsidR="004241FB" w:rsidRPr="00951B0B">
        <w:rPr>
          <w:rFonts w:ascii="Times New Roman" w:eastAsia="Times New Roman" w:hAnsi="Times New Roman" w:cs="Times New Roman"/>
          <w:bCs/>
          <w:sz w:val="21"/>
          <w:szCs w:val="21"/>
          <w:lang w:eastAsia="uk-UA"/>
        </w:rPr>
        <w:t> </w:t>
      </w:r>
      <w:r w:rsidR="00650503" w:rsidRPr="00951B0B">
        <w:rPr>
          <w:rFonts w:ascii="Times New Roman" w:eastAsia="Times New Roman" w:hAnsi="Times New Roman" w:cs="Times New Roman"/>
          <w:bCs/>
          <w:sz w:val="21"/>
          <w:szCs w:val="21"/>
          <w:lang w:eastAsia="uk-UA"/>
        </w:rPr>
        <w:t>коп</w:t>
      </w:r>
      <w:bookmarkEnd w:id="4"/>
      <w:r w:rsidR="00831F03" w:rsidRPr="00951B0B">
        <w:rPr>
          <w:rFonts w:ascii="Times New Roman" w:eastAsia="Calibri" w:hAnsi="Times New Roman" w:cs="Times New Roman"/>
          <w:sz w:val="21"/>
          <w:szCs w:val="21"/>
        </w:rPr>
        <w:t>.</w:t>
      </w:r>
      <w:r w:rsidR="00E26A98" w:rsidRPr="00424403">
        <w:rPr>
          <w:rFonts w:ascii="Times New Roman" w:eastAsia="Calibri" w:hAnsi="Times New Roman" w:cs="Times New Roman"/>
          <w:sz w:val="21"/>
          <w:szCs w:val="21"/>
        </w:rPr>
        <w:t xml:space="preserve"> </w:t>
      </w:r>
      <w:r w:rsidRPr="00424403">
        <w:rPr>
          <w:rFonts w:ascii="Times New Roman" w:eastAsia="Calibri" w:hAnsi="Times New Roman" w:cs="Times New Roman"/>
          <w:sz w:val="21"/>
          <w:szCs w:val="21"/>
        </w:rPr>
        <w:t>Визначення очікуваної вартості предмета закупівлі обумовлено статистичним аналізом</w:t>
      </w:r>
      <w:r w:rsidRPr="00424403">
        <w:rPr>
          <w:rFonts w:ascii="Times New Roman" w:hAnsi="Times New Roman" w:cs="Times New Roman"/>
          <w:sz w:val="21"/>
          <w:szCs w:val="21"/>
        </w:rPr>
        <w:t xml:space="preserve"> </w:t>
      </w:r>
      <w:r w:rsidRPr="00424403">
        <w:rPr>
          <w:rFonts w:ascii="Times New Roman" w:eastAsia="Calibri" w:hAnsi="Times New Roman" w:cs="Times New Roman"/>
          <w:sz w:val="21"/>
          <w:szCs w:val="21"/>
        </w:rPr>
        <w:t>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w:t>
      </w:r>
      <w:r w:rsidR="00932BB8" w:rsidRPr="00424403">
        <w:rPr>
          <w:rFonts w:ascii="Times New Roman" w:eastAsia="Calibri" w:hAnsi="Times New Roman" w:cs="Times New Roman"/>
          <w:sz w:val="21"/>
          <w:szCs w:val="21"/>
        </w:rPr>
        <w:t>.</w:t>
      </w:r>
      <w:r w:rsidRPr="00424403">
        <w:rPr>
          <w:rFonts w:ascii="Times New Roman" w:eastAsia="Calibri" w:hAnsi="Times New Roman" w:cs="Times New Roman"/>
          <w:sz w:val="21"/>
          <w:szCs w:val="21"/>
        </w:rPr>
        <w:t xml:space="preserve"> </w:t>
      </w:r>
    </w:p>
    <w:p w14:paraId="68224930" w14:textId="77777777" w:rsidR="00650503" w:rsidRPr="00424403" w:rsidRDefault="00650503" w:rsidP="00004A12">
      <w:pPr>
        <w:spacing w:after="0" w:line="240" w:lineRule="auto"/>
        <w:jc w:val="both"/>
        <w:rPr>
          <w:rFonts w:ascii="Times New Roman" w:eastAsia="Calibri" w:hAnsi="Times New Roman" w:cs="Times New Roman"/>
          <w:sz w:val="21"/>
          <w:szCs w:val="21"/>
        </w:rPr>
      </w:pPr>
    </w:p>
    <w:p w14:paraId="0C3E0CE5" w14:textId="65E74FBF" w:rsidR="001D1DA4" w:rsidRPr="00424403" w:rsidRDefault="002B72AC" w:rsidP="00004A12">
      <w:pPr>
        <w:widowControl w:val="0"/>
        <w:tabs>
          <w:tab w:val="left" w:pos="284"/>
        </w:tabs>
        <w:spacing w:after="0" w:line="240" w:lineRule="auto"/>
        <w:jc w:val="both"/>
        <w:rPr>
          <w:rFonts w:ascii="Times New Roman" w:hAnsi="Times New Roman" w:cs="Times New Roman"/>
          <w:i/>
          <w:sz w:val="21"/>
          <w:szCs w:val="21"/>
        </w:rPr>
      </w:pPr>
      <w:r w:rsidRPr="00424403">
        <w:rPr>
          <w:rFonts w:ascii="Times New Roman" w:eastAsia="Times New Roman" w:hAnsi="Times New Roman" w:cs="Times New Roman"/>
          <w:b/>
          <w:bCs/>
          <w:sz w:val="21"/>
          <w:szCs w:val="21"/>
          <w:lang w:eastAsia="uk-UA"/>
        </w:rPr>
        <w:t xml:space="preserve">Розмір бюджетного </w:t>
      </w:r>
      <w:r w:rsidRPr="00951B0B">
        <w:rPr>
          <w:rFonts w:ascii="Times New Roman" w:eastAsia="Times New Roman" w:hAnsi="Times New Roman" w:cs="Times New Roman"/>
          <w:b/>
          <w:bCs/>
          <w:sz w:val="21"/>
          <w:szCs w:val="21"/>
          <w:lang w:eastAsia="uk-UA"/>
        </w:rPr>
        <w:t>призначення:</w:t>
      </w:r>
      <w:r w:rsidR="003B24F5" w:rsidRPr="00951B0B">
        <w:rPr>
          <w:rFonts w:ascii="Times New Roman" w:eastAsia="Times New Roman" w:hAnsi="Times New Roman" w:cs="Times New Roman"/>
          <w:bCs/>
          <w:sz w:val="21"/>
          <w:szCs w:val="21"/>
          <w:lang w:eastAsia="uk-UA"/>
        </w:rPr>
        <w:t xml:space="preserve"> </w:t>
      </w:r>
      <w:r w:rsidR="00004A12" w:rsidRPr="00004A12">
        <w:rPr>
          <w:rFonts w:ascii="Times New Roman" w:eastAsia="Times New Roman" w:hAnsi="Times New Roman" w:cs="Times New Roman"/>
          <w:bCs/>
          <w:sz w:val="21"/>
          <w:szCs w:val="21"/>
          <w:lang w:eastAsia="uk-UA"/>
        </w:rPr>
        <w:t>327</w:t>
      </w:r>
      <w:r w:rsidR="00004A12">
        <w:rPr>
          <w:rFonts w:ascii="Times New Roman" w:eastAsia="Times New Roman" w:hAnsi="Times New Roman" w:cs="Times New Roman"/>
          <w:bCs/>
          <w:sz w:val="21"/>
          <w:szCs w:val="21"/>
          <w:lang w:eastAsia="uk-UA"/>
        </w:rPr>
        <w:t> </w:t>
      </w:r>
      <w:r w:rsidR="00004A12" w:rsidRPr="00004A12">
        <w:rPr>
          <w:rFonts w:ascii="Times New Roman" w:eastAsia="Times New Roman" w:hAnsi="Times New Roman" w:cs="Times New Roman"/>
          <w:bCs/>
          <w:sz w:val="21"/>
          <w:szCs w:val="21"/>
          <w:lang w:eastAsia="uk-UA"/>
        </w:rPr>
        <w:t>048</w:t>
      </w:r>
      <w:r w:rsidR="00004A12">
        <w:rPr>
          <w:rFonts w:ascii="Times New Roman" w:eastAsia="Times New Roman" w:hAnsi="Times New Roman" w:cs="Times New Roman"/>
          <w:bCs/>
          <w:sz w:val="21"/>
          <w:szCs w:val="21"/>
          <w:lang w:eastAsia="uk-UA"/>
        </w:rPr>
        <w:t xml:space="preserve"> </w:t>
      </w:r>
      <w:r w:rsidR="00F630C3" w:rsidRPr="00951B0B">
        <w:rPr>
          <w:rFonts w:ascii="Times New Roman" w:eastAsia="Times New Roman" w:hAnsi="Times New Roman" w:cs="Times New Roman"/>
          <w:bCs/>
          <w:sz w:val="21"/>
          <w:szCs w:val="21"/>
          <w:lang w:eastAsia="uk-UA"/>
        </w:rPr>
        <w:t>грн. 0</w:t>
      </w:r>
      <w:r w:rsidR="00424403" w:rsidRPr="00951B0B">
        <w:rPr>
          <w:rFonts w:ascii="Times New Roman" w:eastAsia="Times New Roman" w:hAnsi="Times New Roman" w:cs="Times New Roman"/>
          <w:bCs/>
          <w:sz w:val="21"/>
          <w:szCs w:val="21"/>
          <w:lang w:eastAsia="uk-UA"/>
        </w:rPr>
        <w:t>0 коп.</w:t>
      </w:r>
      <w:r w:rsidR="00700AF5" w:rsidRPr="00951B0B">
        <w:rPr>
          <w:rFonts w:ascii="Times New Roman" w:eastAsia="Times New Roman" w:hAnsi="Times New Roman" w:cs="Times New Roman"/>
          <w:bCs/>
          <w:sz w:val="21"/>
          <w:szCs w:val="21"/>
          <w:lang w:eastAsia="uk-UA"/>
        </w:rPr>
        <w:t>,</w:t>
      </w:r>
      <w:r w:rsidR="00700AF5" w:rsidRPr="00951B0B">
        <w:rPr>
          <w:rFonts w:ascii="Times New Roman" w:hAnsi="Times New Roman" w:cs="Times New Roman"/>
          <w:sz w:val="21"/>
          <w:szCs w:val="21"/>
        </w:rPr>
        <w:t xml:space="preserve"> </w:t>
      </w:r>
      <w:r w:rsidR="00004A12" w:rsidRPr="00004A12">
        <w:rPr>
          <w:rFonts w:ascii="Times New Roman" w:eastAsia="Times New Roman" w:hAnsi="Times New Roman" w:cs="Times New Roman"/>
          <w:bCs/>
          <w:sz w:val="21"/>
          <w:szCs w:val="21"/>
          <w:lang w:eastAsia="uk-UA"/>
        </w:rPr>
        <w:t>згідно з Рішенням сесії Тернівської міської ради від 26.02.2025 № 872-40/VIII "Про внесення змін до рішення міської ради від 29.11.2024 р. № 819-38/ VIII «Про бюджет Тернівської міської територіальної громади на 2025 рік" зі змінами.</w:t>
      </w:r>
    </w:p>
    <w:p w14:paraId="7CD50A11" w14:textId="7A899C4C" w:rsidR="004241FB" w:rsidRPr="00424403" w:rsidRDefault="004241FB" w:rsidP="00004A12">
      <w:pPr>
        <w:spacing w:after="0" w:line="240" w:lineRule="auto"/>
        <w:jc w:val="both"/>
        <w:rPr>
          <w:rFonts w:ascii="Times New Roman" w:eastAsia="Times New Roman" w:hAnsi="Times New Roman" w:cs="Times New Roman"/>
          <w:b/>
          <w:i/>
          <w:color w:val="000000"/>
          <w:sz w:val="21"/>
          <w:szCs w:val="21"/>
          <w:lang w:eastAsia="uk-UA"/>
        </w:rPr>
      </w:pPr>
    </w:p>
    <w:p w14:paraId="11095905" w14:textId="14D7E3D1" w:rsidR="00742FAB" w:rsidRDefault="002B72AC" w:rsidP="00004A12">
      <w:pPr>
        <w:spacing w:after="0" w:line="240" w:lineRule="auto"/>
        <w:jc w:val="both"/>
        <w:rPr>
          <w:rFonts w:ascii="Times New Roman" w:eastAsia="Times New Roman" w:hAnsi="Times New Roman" w:cs="Times New Roman"/>
          <w:sz w:val="21"/>
          <w:szCs w:val="21"/>
          <w:lang w:bidi="uk-UA"/>
        </w:rPr>
      </w:pPr>
      <w:r w:rsidRPr="00424403">
        <w:rPr>
          <w:rFonts w:ascii="Times New Roman" w:hAnsi="Times New Roman" w:cs="Times New Roman"/>
          <w:b/>
          <w:sz w:val="21"/>
          <w:szCs w:val="21"/>
        </w:rPr>
        <w:t xml:space="preserve">Обґрунтування технічних та якісних характеристик предмета закупівлі. </w:t>
      </w:r>
      <w:r w:rsidR="0088556A" w:rsidRPr="00424403">
        <w:rPr>
          <w:rFonts w:ascii="Times New Roman" w:hAnsi="Times New Roman" w:cs="Times New Roman"/>
          <w:bCs/>
          <w:sz w:val="21"/>
          <w:szCs w:val="21"/>
        </w:rPr>
        <w:t xml:space="preserve">Термін </w:t>
      </w:r>
      <w:r w:rsidR="00951B0B">
        <w:rPr>
          <w:rFonts w:ascii="Times New Roman" w:hAnsi="Times New Roman" w:cs="Times New Roman"/>
          <w:bCs/>
          <w:sz w:val="21"/>
          <w:szCs w:val="21"/>
        </w:rPr>
        <w:t>надання послуг</w:t>
      </w:r>
      <w:r w:rsidR="0088556A" w:rsidRPr="00424403">
        <w:rPr>
          <w:rFonts w:ascii="Times New Roman" w:hAnsi="Times New Roman" w:cs="Times New Roman"/>
          <w:bCs/>
          <w:sz w:val="21"/>
          <w:szCs w:val="21"/>
        </w:rPr>
        <w:t xml:space="preserve">: </w:t>
      </w:r>
      <w:r w:rsidR="00004A12">
        <w:rPr>
          <w:rFonts w:ascii="Times New Roman" w:hAnsi="Times New Roman" w:cs="Times New Roman"/>
          <w:bCs/>
          <w:sz w:val="21"/>
          <w:szCs w:val="21"/>
        </w:rPr>
        <w:t>вересень – листопад 2025р.</w:t>
      </w:r>
      <w:r w:rsidR="003B24F5" w:rsidRPr="00951B0B">
        <w:rPr>
          <w:rFonts w:ascii="Times New Roman" w:hAnsi="Times New Roman" w:cs="Times New Roman"/>
          <w:sz w:val="21"/>
          <w:szCs w:val="21"/>
        </w:rPr>
        <w:t>,</w:t>
      </w:r>
      <w:r w:rsidR="00414A3F" w:rsidRPr="00951B0B">
        <w:rPr>
          <w:rFonts w:ascii="Times New Roman" w:hAnsi="Times New Roman" w:cs="Times New Roman"/>
          <w:sz w:val="21"/>
          <w:szCs w:val="21"/>
        </w:rPr>
        <w:t xml:space="preserve"> </w:t>
      </w:r>
      <w:r w:rsidR="003B24F5" w:rsidRPr="00951B0B">
        <w:rPr>
          <w:rFonts w:ascii="Times New Roman" w:hAnsi="Times New Roman" w:cs="Times New Roman"/>
          <w:sz w:val="21"/>
          <w:szCs w:val="21"/>
        </w:rPr>
        <w:t>з</w:t>
      </w:r>
      <w:r w:rsidR="00414A3F" w:rsidRPr="00951B0B">
        <w:rPr>
          <w:rFonts w:ascii="Times New Roman" w:hAnsi="Times New Roman" w:cs="Times New Roman"/>
          <w:sz w:val="21"/>
          <w:szCs w:val="21"/>
        </w:rPr>
        <w:t>а адрес</w:t>
      </w:r>
      <w:r w:rsidR="00424403" w:rsidRPr="00951B0B">
        <w:rPr>
          <w:rFonts w:ascii="Times New Roman" w:hAnsi="Times New Roman" w:cs="Times New Roman"/>
          <w:sz w:val="21"/>
          <w:szCs w:val="21"/>
        </w:rPr>
        <w:t>ою</w:t>
      </w:r>
      <w:r w:rsidR="00414A3F" w:rsidRPr="00424403">
        <w:rPr>
          <w:rFonts w:ascii="Times New Roman" w:hAnsi="Times New Roman" w:cs="Times New Roman"/>
          <w:sz w:val="21"/>
          <w:szCs w:val="21"/>
        </w:rPr>
        <w:t xml:space="preserve">: </w:t>
      </w:r>
      <w:r w:rsidR="00004A12" w:rsidRPr="00004A12">
        <w:rPr>
          <w:rFonts w:ascii="Times New Roman" w:hAnsi="Times New Roman" w:cs="Times New Roman"/>
          <w:sz w:val="21"/>
          <w:szCs w:val="21"/>
        </w:rPr>
        <w:t>прибудинков</w:t>
      </w:r>
      <w:r w:rsidR="00004A12">
        <w:rPr>
          <w:rFonts w:ascii="Times New Roman" w:hAnsi="Times New Roman" w:cs="Times New Roman"/>
          <w:sz w:val="21"/>
          <w:szCs w:val="21"/>
        </w:rPr>
        <w:t>а</w:t>
      </w:r>
      <w:r w:rsidR="00004A12" w:rsidRPr="00004A12">
        <w:rPr>
          <w:rFonts w:ascii="Times New Roman" w:hAnsi="Times New Roman" w:cs="Times New Roman"/>
          <w:sz w:val="21"/>
          <w:szCs w:val="21"/>
        </w:rPr>
        <w:t xml:space="preserve"> територія та вздовж тротуарів по вулицям Григорія Сковороди, Героїв України, Героїв-рятувальників, Ігоря Петрова, Михайла Грушевського, Михайла Коцюбинського, Перемоги, Софіївська м. Тернівка, Павлоградський р-н, Дніпропетровська область, Україна, 51500</w:t>
      </w:r>
      <w:r w:rsidR="00004A12">
        <w:rPr>
          <w:rFonts w:ascii="Times New Roman" w:hAnsi="Times New Roman" w:cs="Times New Roman"/>
          <w:sz w:val="21"/>
          <w:szCs w:val="21"/>
        </w:rPr>
        <w:t>.</w:t>
      </w:r>
    </w:p>
    <w:p w14:paraId="62221B24" w14:textId="214EFD50" w:rsidR="00414A3F" w:rsidRDefault="00414A3F" w:rsidP="00004A12">
      <w:pPr>
        <w:spacing w:after="0" w:line="240" w:lineRule="auto"/>
        <w:jc w:val="both"/>
        <w:rPr>
          <w:rFonts w:ascii="Times New Roman" w:hAnsi="Times New Roman" w:cs="Times New Roman"/>
          <w:sz w:val="21"/>
          <w:szCs w:val="21"/>
        </w:rPr>
      </w:pPr>
      <w:r w:rsidRPr="00424403">
        <w:rPr>
          <w:rFonts w:ascii="Times New Roman" w:hAnsi="Times New Roman" w:cs="Times New Roman"/>
          <w:sz w:val="21"/>
          <w:szCs w:val="21"/>
        </w:rPr>
        <w:t xml:space="preserve">Якісні та технічні характеристики </w:t>
      </w:r>
      <w:r w:rsidR="00762AA6" w:rsidRPr="00424403">
        <w:rPr>
          <w:rFonts w:ascii="Times New Roman" w:hAnsi="Times New Roman" w:cs="Times New Roman"/>
          <w:sz w:val="21"/>
          <w:szCs w:val="21"/>
        </w:rPr>
        <w:t xml:space="preserve">предмета закупівлі </w:t>
      </w:r>
      <w:r w:rsidRPr="00424403">
        <w:rPr>
          <w:rFonts w:ascii="Times New Roman" w:hAnsi="Times New Roman" w:cs="Times New Roman"/>
          <w:sz w:val="21"/>
          <w:szCs w:val="21"/>
        </w:rPr>
        <w:t>визначені з урахуванням реальних потреб підприємства та оптимального співвідношення ціни та якості.</w:t>
      </w:r>
    </w:p>
    <w:p w14:paraId="6E58BB67" w14:textId="77777777" w:rsidR="00004A12" w:rsidRPr="00424403" w:rsidRDefault="00004A12" w:rsidP="00004A12">
      <w:pPr>
        <w:spacing w:after="0" w:line="240" w:lineRule="auto"/>
        <w:jc w:val="both"/>
        <w:rPr>
          <w:rFonts w:ascii="Times New Roman" w:hAnsi="Times New Roman" w:cs="Times New Roman"/>
          <w:sz w:val="21"/>
          <w:szCs w:val="21"/>
        </w:rPr>
      </w:pPr>
    </w:p>
    <w:p w14:paraId="51781C4D" w14:textId="5D1A5A59" w:rsidR="00414A3F" w:rsidRDefault="00414A3F" w:rsidP="00004A12">
      <w:pPr>
        <w:spacing w:after="0" w:line="240" w:lineRule="auto"/>
        <w:jc w:val="both"/>
        <w:rPr>
          <w:rFonts w:ascii="Times New Roman" w:hAnsi="Times New Roman" w:cs="Times New Roman"/>
          <w:sz w:val="21"/>
          <w:szCs w:val="21"/>
        </w:rPr>
      </w:pPr>
      <w:r w:rsidRPr="00424403">
        <w:rPr>
          <w:rFonts w:ascii="Times New Roman" w:hAnsi="Times New Roman" w:cs="Times New Roman"/>
          <w:sz w:val="21"/>
          <w:szCs w:val="21"/>
        </w:rPr>
        <w:t>Враховуючи зазначене, замовник прийняв рішення стосовно застосування таких технічних та якісних характеристик предмета закупівлі:</w:t>
      </w:r>
    </w:p>
    <w:p w14:paraId="5708F2F4" w14:textId="77777777" w:rsidR="00004A12" w:rsidRPr="00424403" w:rsidRDefault="00004A12" w:rsidP="00004A12">
      <w:pPr>
        <w:spacing w:after="0" w:line="240" w:lineRule="auto"/>
        <w:jc w:val="both"/>
        <w:rPr>
          <w:rFonts w:ascii="Times New Roman" w:hAnsi="Times New Roman" w:cs="Times New Roman"/>
          <w:sz w:val="21"/>
          <w:szCs w:val="21"/>
        </w:rPr>
      </w:pPr>
    </w:p>
    <w:p w14:paraId="473A4F5C" w14:textId="77777777" w:rsidR="00004A12" w:rsidRPr="00004A12" w:rsidRDefault="00004A12" w:rsidP="00004A12">
      <w:pPr>
        <w:pStyle w:val="a5"/>
        <w:numPr>
          <w:ilvl w:val="0"/>
          <w:numId w:val="13"/>
        </w:numPr>
        <w:tabs>
          <w:tab w:val="left" w:pos="426"/>
        </w:tabs>
        <w:spacing w:after="0" w:line="240" w:lineRule="auto"/>
        <w:ind w:left="0" w:firstLine="0"/>
        <w:rPr>
          <w:rFonts w:ascii="Times New Roman" w:hAnsi="Times New Roman" w:cs="Times New Roman"/>
          <w:sz w:val="20"/>
          <w:szCs w:val="20"/>
        </w:rPr>
      </w:pPr>
      <w:r w:rsidRPr="00004A12">
        <w:rPr>
          <w:rFonts w:ascii="Times New Roman" w:hAnsi="Times New Roman" w:cs="Times New Roman"/>
          <w:sz w:val="20"/>
          <w:szCs w:val="20"/>
        </w:rPr>
        <w:t>Детальний опис предмета закупівлі:</w:t>
      </w:r>
    </w:p>
    <w:p w14:paraId="230345B4" w14:textId="77777777" w:rsidR="00004A12" w:rsidRPr="00004A12" w:rsidRDefault="00004A12" w:rsidP="00004A12">
      <w:pPr>
        <w:pStyle w:val="1"/>
        <w:spacing w:line="240" w:lineRule="auto"/>
        <w:jc w:val="right"/>
        <w:rPr>
          <w:rFonts w:ascii="Times New Roman" w:hAnsi="Times New Roman" w:cs="Times New Roman"/>
          <w:bCs/>
          <w:i/>
          <w:color w:val="auto"/>
          <w:sz w:val="20"/>
          <w:szCs w:val="20"/>
        </w:rPr>
      </w:pPr>
      <w:r w:rsidRPr="00004A12">
        <w:rPr>
          <w:rFonts w:ascii="Times New Roman" w:hAnsi="Times New Roman" w:cs="Times New Roman"/>
          <w:bCs/>
          <w:i/>
          <w:color w:val="auto"/>
          <w:sz w:val="20"/>
          <w:szCs w:val="20"/>
        </w:rPr>
        <w:t>Таблиця 1</w:t>
      </w:r>
    </w:p>
    <w:tbl>
      <w:tblPr>
        <w:tblStyle w:val="10"/>
        <w:tblW w:w="0" w:type="auto"/>
        <w:tblInd w:w="-5" w:type="dxa"/>
        <w:tblLook w:val="04A0" w:firstRow="1" w:lastRow="0" w:firstColumn="1" w:lastColumn="0" w:noHBand="0" w:noVBand="1"/>
      </w:tblPr>
      <w:tblGrid>
        <w:gridCol w:w="3459"/>
        <w:gridCol w:w="6175"/>
      </w:tblGrid>
      <w:tr w:rsidR="00004A12" w:rsidRPr="00004A12" w14:paraId="04FA061A" w14:textId="77777777" w:rsidTr="00004A12">
        <w:tc>
          <w:tcPr>
            <w:tcW w:w="3544" w:type="dxa"/>
            <w:tcBorders>
              <w:top w:val="single" w:sz="4" w:space="0" w:color="auto"/>
              <w:left w:val="single" w:sz="4" w:space="0" w:color="auto"/>
              <w:bottom w:val="single" w:sz="4" w:space="0" w:color="auto"/>
              <w:right w:val="single" w:sz="4" w:space="0" w:color="auto"/>
            </w:tcBorders>
            <w:hideMark/>
          </w:tcPr>
          <w:p w14:paraId="4F95D698" w14:textId="77777777" w:rsidR="00004A12" w:rsidRPr="00004A12" w:rsidRDefault="00004A12" w:rsidP="00004A12">
            <w:pPr>
              <w:rPr>
                <w:rFonts w:ascii="Times New Roman" w:eastAsia="Arial" w:hAnsi="Times New Roman" w:cs="Times New Roman"/>
                <w:bCs/>
                <w:i/>
                <w:sz w:val="20"/>
                <w:szCs w:val="20"/>
              </w:rPr>
            </w:pPr>
            <w:r w:rsidRPr="00004A12">
              <w:rPr>
                <w:rFonts w:ascii="Times New Roman" w:eastAsia="Times New Roman" w:hAnsi="Times New Roman" w:cs="Times New Roman"/>
                <w:color w:val="000000"/>
                <w:sz w:val="20"/>
                <w:szCs w:val="20"/>
                <w:highlight w:val="white"/>
              </w:rPr>
              <w:t>Назва предмета закупівлі</w:t>
            </w:r>
          </w:p>
        </w:tc>
        <w:tc>
          <w:tcPr>
            <w:tcW w:w="6376" w:type="dxa"/>
            <w:tcBorders>
              <w:top w:val="single" w:sz="4" w:space="0" w:color="auto"/>
              <w:left w:val="single" w:sz="4" w:space="0" w:color="auto"/>
              <w:bottom w:val="single" w:sz="4" w:space="0" w:color="auto"/>
              <w:right w:val="single" w:sz="4" w:space="0" w:color="auto"/>
            </w:tcBorders>
            <w:hideMark/>
          </w:tcPr>
          <w:p w14:paraId="425654A5" w14:textId="77777777" w:rsidR="00004A12" w:rsidRPr="00004A12" w:rsidRDefault="00004A12" w:rsidP="00004A12">
            <w:pPr>
              <w:jc w:val="both"/>
              <w:rPr>
                <w:rFonts w:ascii="Times New Roman" w:eastAsia="Arial" w:hAnsi="Times New Roman" w:cs="Times New Roman"/>
                <w:bCs/>
                <w:i/>
                <w:sz w:val="20"/>
                <w:szCs w:val="20"/>
                <w:lang w:val="ru-RU"/>
              </w:rPr>
            </w:pPr>
            <w:bookmarkStart w:id="5" w:name="_Hlk195190274"/>
            <w:r w:rsidRPr="00004A12">
              <w:rPr>
                <w:rFonts w:ascii="Times New Roman" w:eastAsia="Times New Roman" w:hAnsi="Times New Roman" w:cs="Times New Roman"/>
                <w:sz w:val="20"/>
                <w:szCs w:val="20"/>
                <w:lang w:val="ru-RU"/>
              </w:rPr>
              <w:t>Послуги з омолодження дерев</w:t>
            </w:r>
            <w:bookmarkEnd w:id="5"/>
          </w:p>
        </w:tc>
      </w:tr>
      <w:tr w:rsidR="00004A12" w:rsidRPr="00004A12" w14:paraId="412202A7" w14:textId="77777777" w:rsidTr="00004A12">
        <w:tc>
          <w:tcPr>
            <w:tcW w:w="3544" w:type="dxa"/>
            <w:tcBorders>
              <w:top w:val="single" w:sz="4" w:space="0" w:color="auto"/>
              <w:left w:val="single" w:sz="4" w:space="0" w:color="auto"/>
              <w:bottom w:val="single" w:sz="4" w:space="0" w:color="auto"/>
              <w:right w:val="single" w:sz="4" w:space="0" w:color="auto"/>
            </w:tcBorders>
            <w:hideMark/>
          </w:tcPr>
          <w:p w14:paraId="06C8C3DA" w14:textId="77777777" w:rsidR="00004A12" w:rsidRPr="00004A12" w:rsidRDefault="00004A12" w:rsidP="00004A12">
            <w:pPr>
              <w:rPr>
                <w:rFonts w:ascii="Times New Roman" w:eastAsia="Arial" w:hAnsi="Times New Roman" w:cs="Times New Roman"/>
                <w:bCs/>
                <w:i/>
                <w:sz w:val="20"/>
                <w:szCs w:val="20"/>
              </w:rPr>
            </w:pPr>
            <w:r w:rsidRPr="00004A12">
              <w:rPr>
                <w:rFonts w:ascii="Times New Roman" w:eastAsia="Times New Roman" w:hAnsi="Times New Roman" w:cs="Times New Roman"/>
                <w:color w:val="000000"/>
                <w:sz w:val="20"/>
                <w:szCs w:val="20"/>
                <w:highlight w:val="white"/>
              </w:rPr>
              <w:t>Код ДК 021:2015</w:t>
            </w:r>
          </w:p>
        </w:tc>
        <w:tc>
          <w:tcPr>
            <w:tcW w:w="6376" w:type="dxa"/>
            <w:tcBorders>
              <w:top w:val="single" w:sz="4" w:space="0" w:color="auto"/>
              <w:left w:val="single" w:sz="4" w:space="0" w:color="auto"/>
              <w:bottom w:val="single" w:sz="4" w:space="0" w:color="auto"/>
              <w:right w:val="single" w:sz="4" w:space="0" w:color="auto"/>
            </w:tcBorders>
            <w:hideMark/>
          </w:tcPr>
          <w:p w14:paraId="5F0E42B5" w14:textId="475FEF29" w:rsidR="00004A12" w:rsidRPr="00004A12" w:rsidRDefault="008F2216" w:rsidP="00004A12">
            <w:pPr>
              <w:rPr>
                <w:rFonts w:ascii="Times New Roman" w:eastAsia="Arial" w:hAnsi="Times New Roman" w:cs="Times New Roman"/>
                <w:bCs/>
                <w:i/>
                <w:sz w:val="20"/>
                <w:szCs w:val="20"/>
              </w:rPr>
            </w:pPr>
            <w:r>
              <w:rPr>
                <w:rFonts w:ascii="Times New Roman" w:eastAsia="Times New Roman" w:hAnsi="Times New Roman" w:cs="Times New Roman"/>
                <w:sz w:val="20"/>
                <w:szCs w:val="20"/>
                <w:lang w:val="ru-RU"/>
              </w:rPr>
              <w:t>7</w:t>
            </w:r>
            <w:r w:rsidR="00004A12" w:rsidRPr="00004A12">
              <w:rPr>
                <w:rFonts w:ascii="Times New Roman" w:eastAsia="Times New Roman" w:hAnsi="Times New Roman" w:cs="Times New Roman"/>
                <w:sz w:val="20"/>
                <w:szCs w:val="20"/>
                <w:lang w:val="ru-RU"/>
              </w:rPr>
              <w:t>7340000-5 Підрізання дерев і живих огорож</w:t>
            </w:r>
          </w:p>
        </w:tc>
      </w:tr>
      <w:tr w:rsidR="00004A12" w:rsidRPr="00004A12" w14:paraId="1F58B654" w14:textId="77777777" w:rsidTr="00004A12">
        <w:tc>
          <w:tcPr>
            <w:tcW w:w="3544" w:type="dxa"/>
            <w:tcBorders>
              <w:top w:val="single" w:sz="4" w:space="0" w:color="auto"/>
              <w:left w:val="single" w:sz="4" w:space="0" w:color="auto"/>
              <w:bottom w:val="single" w:sz="4" w:space="0" w:color="auto"/>
              <w:right w:val="single" w:sz="4" w:space="0" w:color="auto"/>
            </w:tcBorders>
            <w:hideMark/>
          </w:tcPr>
          <w:p w14:paraId="50CCA5E5" w14:textId="77777777" w:rsidR="00004A12" w:rsidRPr="00004A12" w:rsidRDefault="00004A12" w:rsidP="00004A12">
            <w:pPr>
              <w:rPr>
                <w:rFonts w:ascii="Times New Roman" w:eastAsia="Arial" w:hAnsi="Times New Roman" w:cs="Times New Roman"/>
                <w:bCs/>
                <w:i/>
                <w:sz w:val="20"/>
                <w:szCs w:val="20"/>
              </w:rPr>
            </w:pPr>
            <w:r w:rsidRPr="00004A12">
              <w:rPr>
                <w:rFonts w:ascii="Times New Roman" w:eastAsia="Times New Roman" w:hAnsi="Times New Roman" w:cs="Times New Roman"/>
                <w:color w:val="000000"/>
                <w:sz w:val="20"/>
                <w:szCs w:val="20"/>
              </w:rPr>
              <w:t>Назва послуг номенклатурної позиції предмета закупівлі та код послуг, визначеного згідно з Єдиним закупівельним словником, що найбільше відповідає назві номенклатурної позиції предмета закупівлі</w:t>
            </w:r>
          </w:p>
        </w:tc>
        <w:tc>
          <w:tcPr>
            <w:tcW w:w="6376" w:type="dxa"/>
            <w:tcBorders>
              <w:top w:val="single" w:sz="4" w:space="0" w:color="auto"/>
              <w:left w:val="single" w:sz="4" w:space="0" w:color="auto"/>
              <w:bottom w:val="single" w:sz="4" w:space="0" w:color="auto"/>
              <w:right w:val="single" w:sz="4" w:space="0" w:color="auto"/>
            </w:tcBorders>
            <w:hideMark/>
          </w:tcPr>
          <w:p w14:paraId="56052B3D" w14:textId="77777777" w:rsidR="00004A12" w:rsidRPr="00004A12" w:rsidRDefault="00004A12" w:rsidP="00004A12">
            <w:pPr>
              <w:rPr>
                <w:rFonts w:ascii="Times New Roman" w:eastAsia="Arial" w:hAnsi="Times New Roman" w:cs="Times New Roman"/>
                <w:bCs/>
                <w:i/>
                <w:sz w:val="20"/>
                <w:szCs w:val="20"/>
              </w:rPr>
            </w:pPr>
            <w:r w:rsidRPr="00004A12">
              <w:rPr>
                <w:rFonts w:ascii="Times New Roman" w:eastAsia="Times New Roman" w:hAnsi="Times New Roman" w:cs="Times New Roman"/>
                <w:sz w:val="20"/>
                <w:szCs w:val="20"/>
                <w:lang w:val="ru-RU"/>
              </w:rPr>
              <w:t>77341000-2 - Підрізання дерев: санітарна обрізка та омолоджування дерев</w:t>
            </w:r>
          </w:p>
        </w:tc>
      </w:tr>
      <w:tr w:rsidR="00004A12" w:rsidRPr="00004A12" w14:paraId="6F523122" w14:textId="77777777" w:rsidTr="00004A12">
        <w:tc>
          <w:tcPr>
            <w:tcW w:w="3544" w:type="dxa"/>
            <w:tcBorders>
              <w:top w:val="single" w:sz="4" w:space="0" w:color="auto"/>
              <w:left w:val="single" w:sz="4" w:space="0" w:color="auto"/>
              <w:bottom w:val="single" w:sz="4" w:space="0" w:color="auto"/>
              <w:right w:val="single" w:sz="4" w:space="0" w:color="auto"/>
            </w:tcBorders>
            <w:hideMark/>
          </w:tcPr>
          <w:p w14:paraId="29576EF6" w14:textId="77777777" w:rsidR="00004A12" w:rsidRPr="00004A12" w:rsidRDefault="00004A12" w:rsidP="00004A12">
            <w:pPr>
              <w:rPr>
                <w:rFonts w:ascii="Times New Roman" w:eastAsia="Arial" w:hAnsi="Times New Roman" w:cs="Times New Roman"/>
                <w:bCs/>
                <w:i/>
                <w:sz w:val="20"/>
                <w:szCs w:val="20"/>
              </w:rPr>
            </w:pPr>
            <w:r w:rsidRPr="00004A12">
              <w:rPr>
                <w:rFonts w:ascii="Times New Roman" w:eastAsia="Times New Roman" w:hAnsi="Times New Roman" w:cs="Times New Roman"/>
                <w:color w:val="000000"/>
                <w:sz w:val="20"/>
                <w:szCs w:val="20"/>
                <w:highlight w:val="white"/>
              </w:rPr>
              <w:t>Обсяги наданих послуг</w:t>
            </w:r>
          </w:p>
        </w:tc>
        <w:tc>
          <w:tcPr>
            <w:tcW w:w="6376" w:type="dxa"/>
            <w:tcBorders>
              <w:top w:val="single" w:sz="4" w:space="0" w:color="auto"/>
              <w:left w:val="single" w:sz="4" w:space="0" w:color="auto"/>
              <w:bottom w:val="single" w:sz="4" w:space="0" w:color="auto"/>
              <w:right w:val="single" w:sz="4" w:space="0" w:color="auto"/>
            </w:tcBorders>
            <w:hideMark/>
          </w:tcPr>
          <w:p w14:paraId="1A48A0EC" w14:textId="77777777" w:rsidR="00004A12" w:rsidRPr="00004A12" w:rsidRDefault="00004A12" w:rsidP="00004A12">
            <w:pPr>
              <w:rPr>
                <w:rFonts w:ascii="Times New Roman" w:eastAsia="Arial" w:hAnsi="Times New Roman" w:cs="Times New Roman"/>
                <w:bCs/>
                <w:i/>
                <w:sz w:val="20"/>
                <w:szCs w:val="20"/>
              </w:rPr>
            </w:pPr>
            <w:r w:rsidRPr="00004A12">
              <w:rPr>
                <w:rFonts w:ascii="Times New Roman" w:eastAsia="Arial" w:hAnsi="Times New Roman" w:cs="Times New Roman"/>
                <w:color w:val="000000"/>
                <w:sz w:val="20"/>
                <w:szCs w:val="20"/>
                <w:shd w:val="clear" w:color="auto" w:fill="FFFFFF"/>
              </w:rPr>
              <w:t>1 послуга</w:t>
            </w:r>
          </w:p>
        </w:tc>
      </w:tr>
      <w:tr w:rsidR="00004A12" w:rsidRPr="00004A12" w14:paraId="4D72F152" w14:textId="77777777" w:rsidTr="00004A12">
        <w:tc>
          <w:tcPr>
            <w:tcW w:w="3544" w:type="dxa"/>
            <w:tcBorders>
              <w:top w:val="single" w:sz="4" w:space="0" w:color="auto"/>
              <w:left w:val="single" w:sz="4" w:space="0" w:color="auto"/>
              <w:bottom w:val="single" w:sz="4" w:space="0" w:color="auto"/>
              <w:right w:val="single" w:sz="4" w:space="0" w:color="auto"/>
            </w:tcBorders>
            <w:hideMark/>
          </w:tcPr>
          <w:p w14:paraId="3F33D66B" w14:textId="77777777" w:rsidR="00004A12" w:rsidRPr="00004A12" w:rsidRDefault="00004A12" w:rsidP="00004A12">
            <w:pPr>
              <w:rPr>
                <w:rFonts w:ascii="Times New Roman" w:eastAsia="Arial" w:hAnsi="Times New Roman" w:cs="Times New Roman"/>
                <w:bCs/>
                <w:i/>
                <w:sz w:val="20"/>
                <w:szCs w:val="20"/>
              </w:rPr>
            </w:pPr>
            <w:r w:rsidRPr="00004A12">
              <w:rPr>
                <w:rFonts w:ascii="Times New Roman" w:eastAsia="Times New Roman" w:hAnsi="Times New Roman" w:cs="Times New Roman"/>
                <w:color w:val="000000"/>
                <w:sz w:val="20"/>
                <w:szCs w:val="20"/>
              </w:rPr>
              <w:t>Місце, де повинні бути надані послуги</w:t>
            </w:r>
          </w:p>
        </w:tc>
        <w:tc>
          <w:tcPr>
            <w:tcW w:w="6376" w:type="dxa"/>
            <w:tcBorders>
              <w:top w:val="single" w:sz="4" w:space="0" w:color="auto"/>
              <w:left w:val="single" w:sz="4" w:space="0" w:color="auto"/>
              <w:bottom w:val="single" w:sz="4" w:space="0" w:color="auto"/>
              <w:right w:val="single" w:sz="4" w:space="0" w:color="auto"/>
            </w:tcBorders>
            <w:hideMark/>
          </w:tcPr>
          <w:p w14:paraId="42B5A475" w14:textId="77777777" w:rsidR="00004A12" w:rsidRPr="00004A12" w:rsidRDefault="00004A12" w:rsidP="00004A12">
            <w:pPr>
              <w:rPr>
                <w:rFonts w:ascii="Times New Roman" w:eastAsia="Arial" w:hAnsi="Times New Roman" w:cs="Times New Roman"/>
                <w:bCs/>
                <w:i/>
                <w:sz w:val="20"/>
                <w:szCs w:val="20"/>
              </w:rPr>
            </w:pPr>
            <w:r w:rsidRPr="00004A12">
              <w:rPr>
                <w:rFonts w:ascii="Times New Roman" w:eastAsia="Times New Roman" w:hAnsi="Times New Roman" w:cs="Times New Roman"/>
                <w:color w:val="000000"/>
                <w:sz w:val="20"/>
                <w:szCs w:val="20"/>
              </w:rPr>
              <w:t>65 дерев, які знаходяться на прибудинкових територіях та вздовж тротуарів по вулицям Григорія Сковороди, Героїв України, Героїв-рятувальників, Ігоря Петрова, Михайла Грушевського, Михайла Коцюбинського, Перемоги, Софіївська м. Тернівка, Павлоградський р-н, Дніпропетровська область, Україна, 51500</w:t>
            </w:r>
          </w:p>
        </w:tc>
      </w:tr>
      <w:tr w:rsidR="00004A12" w:rsidRPr="00004A12" w14:paraId="776FCDBB" w14:textId="77777777" w:rsidTr="00004A12">
        <w:tc>
          <w:tcPr>
            <w:tcW w:w="3544" w:type="dxa"/>
            <w:tcBorders>
              <w:top w:val="single" w:sz="4" w:space="0" w:color="auto"/>
              <w:left w:val="single" w:sz="4" w:space="0" w:color="auto"/>
              <w:bottom w:val="single" w:sz="4" w:space="0" w:color="auto"/>
              <w:right w:val="single" w:sz="4" w:space="0" w:color="auto"/>
            </w:tcBorders>
            <w:vAlign w:val="center"/>
            <w:hideMark/>
          </w:tcPr>
          <w:p w14:paraId="4DA0C84E" w14:textId="77777777" w:rsidR="00004A12" w:rsidRPr="00004A12" w:rsidRDefault="00004A12" w:rsidP="00004A12">
            <w:pPr>
              <w:widowControl w:val="0"/>
              <w:rPr>
                <w:rFonts w:ascii="Times New Roman" w:eastAsia="Times New Roman" w:hAnsi="Times New Roman" w:cs="Times New Roman"/>
                <w:color w:val="000000"/>
                <w:sz w:val="20"/>
                <w:szCs w:val="20"/>
                <w:highlight w:val="white"/>
                <w:lang w:eastAsia="uk-UA" w:bidi="uk-UA"/>
              </w:rPr>
            </w:pPr>
            <w:r w:rsidRPr="00004A12">
              <w:rPr>
                <w:rFonts w:ascii="Times New Roman" w:eastAsia="Times New Roman" w:hAnsi="Times New Roman" w:cs="Times New Roman"/>
                <w:color w:val="000000"/>
                <w:sz w:val="20"/>
                <w:szCs w:val="20"/>
                <w:highlight w:val="white"/>
                <w:lang w:eastAsia="uk-UA" w:bidi="uk-UA"/>
              </w:rPr>
              <w:t>Строк надання послуг</w:t>
            </w:r>
          </w:p>
        </w:tc>
        <w:tc>
          <w:tcPr>
            <w:tcW w:w="6376" w:type="dxa"/>
            <w:tcBorders>
              <w:top w:val="single" w:sz="4" w:space="0" w:color="auto"/>
              <w:left w:val="single" w:sz="4" w:space="0" w:color="auto"/>
              <w:bottom w:val="single" w:sz="4" w:space="0" w:color="auto"/>
              <w:right w:val="single" w:sz="4" w:space="0" w:color="auto"/>
            </w:tcBorders>
            <w:vAlign w:val="center"/>
            <w:hideMark/>
          </w:tcPr>
          <w:p w14:paraId="2C31394B" w14:textId="77777777" w:rsidR="00004A12" w:rsidRPr="00004A12" w:rsidRDefault="00004A12" w:rsidP="00004A12">
            <w:pPr>
              <w:widowControl w:val="0"/>
              <w:rPr>
                <w:rFonts w:ascii="Times New Roman" w:eastAsia="Times New Roman" w:hAnsi="Times New Roman" w:cs="Times New Roman"/>
                <w:color w:val="000000"/>
                <w:sz w:val="20"/>
                <w:szCs w:val="20"/>
                <w:lang w:eastAsia="uk-UA" w:bidi="uk-UA"/>
              </w:rPr>
            </w:pPr>
            <w:r w:rsidRPr="00004A12">
              <w:rPr>
                <w:rFonts w:ascii="Times New Roman" w:eastAsia="Times New Roman" w:hAnsi="Times New Roman" w:cs="Times New Roman"/>
                <w:color w:val="000000"/>
                <w:sz w:val="20"/>
                <w:szCs w:val="20"/>
                <w:lang w:eastAsia="uk-UA" w:bidi="uk-UA"/>
              </w:rPr>
              <w:t>Вересень-листопад 2025 року</w:t>
            </w:r>
          </w:p>
        </w:tc>
      </w:tr>
    </w:tbl>
    <w:p w14:paraId="173476D2" w14:textId="77777777" w:rsidR="00004A12" w:rsidRPr="00004A12" w:rsidRDefault="00004A12" w:rsidP="00004A12">
      <w:pPr>
        <w:pStyle w:val="a5"/>
        <w:widowControl w:val="0"/>
        <w:tabs>
          <w:tab w:val="left" w:pos="426"/>
        </w:tabs>
        <w:spacing w:after="0" w:line="240" w:lineRule="auto"/>
        <w:ind w:left="0"/>
        <w:jc w:val="both"/>
        <w:rPr>
          <w:rFonts w:ascii="Times New Roman" w:eastAsia="Times New Roman" w:hAnsi="Times New Roman" w:cs="Times New Roman"/>
          <w:sz w:val="20"/>
          <w:szCs w:val="20"/>
          <w:highlight w:val="white"/>
          <w:lang w:val="uk-UA"/>
        </w:rPr>
      </w:pPr>
    </w:p>
    <w:p w14:paraId="097E4C7F" w14:textId="703066EB" w:rsidR="00004A12" w:rsidRPr="00004A12" w:rsidRDefault="00004A12" w:rsidP="00004A12">
      <w:pPr>
        <w:pStyle w:val="a5"/>
        <w:widowControl w:val="0"/>
        <w:numPr>
          <w:ilvl w:val="0"/>
          <w:numId w:val="13"/>
        </w:numPr>
        <w:tabs>
          <w:tab w:val="left" w:pos="426"/>
        </w:tabs>
        <w:spacing w:after="0" w:line="240" w:lineRule="auto"/>
        <w:ind w:left="0" w:firstLine="0"/>
        <w:jc w:val="both"/>
        <w:rPr>
          <w:rFonts w:ascii="Times New Roman" w:eastAsia="Arial" w:hAnsi="Times New Roman" w:cs="Times New Roman"/>
          <w:bCs/>
          <w:i/>
          <w:sz w:val="20"/>
          <w:szCs w:val="20"/>
          <w:lang w:val="uk-UA"/>
        </w:rPr>
      </w:pPr>
      <w:r w:rsidRPr="00004A12">
        <w:rPr>
          <w:rFonts w:ascii="Times New Roman" w:eastAsia="Times New Roman" w:hAnsi="Times New Roman" w:cs="Times New Roman"/>
          <w:sz w:val="20"/>
          <w:szCs w:val="20"/>
          <w:highlight w:val="white"/>
          <w:lang w:val="uk-UA"/>
        </w:rPr>
        <w:t>Предмет закупівлі повинен відповідати:</w:t>
      </w:r>
    </w:p>
    <w:p w14:paraId="4D4948C7" w14:textId="3F3BC7F2" w:rsidR="00004A12" w:rsidRPr="00004A12" w:rsidRDefault="00004A12" w:rsidP="00004A12">
      <w:pPr>
        <w:pStyle w:val="a5"/>
        <w:tabs>
          <w:tab w:val="left" w:pos="284"/>
          <w:tab w:val="left" w:pos="993"/>
          <w:tab w:val="left" w:pos="1134"/>
        </w:tabs>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lang w:val="uk-UA"/>
        </w:rPr>
        <w:t>2.1.</w:t>
      </w:r>
      <w:r w:rsidRPr="00004A12">
        <w:rPr>
          <w:rFonts w:ascii="Times New Roman" w:hAnsi="Times New Roman" w:cs="Times New Roman"/>
          <w:b/>
          <w:sz w:val="20"/>
          <w:szCs w:val="20"/>
        </w:rPr>
        <w:t>Загальні вимоги до надання послуг:</w:t>
      </w:r>
    </w:p>
    <w:p w14:paraId="0F79CD51" w14:textId="77777777" w:rsidR="00004A12" w:rsidRPr="00004A12" w:rsidRDefault="00004A12" w:rsidP="00004A12">
      <w:pPr>
        <w:tabs>
          <w:tab w:val="left" w:pos="284"/>
          <w:tab w:val="left" w:pos="993"/>
          <w:tab w:val="left" w:pos="1134"/>
        </w:tabs>
        <w:spacing w:after="0" w:line="240" w:lineRule="auto"/>
        <w:jc w:val="both"/>
        <w:rPr>
          <w:rFonts w:ascii="Times New Roman" w:hAnsi="Times New Roman" w:cs="Times New Roman"/>
          <w:b/>
          <w:sz w:val="20"/>
          <w:szCs w:val="20"/>
        </w:rPr>
      </w:pPr>
      <w:r w:rsidRPr="00004A12">
        <w:rPr>
          <w:rFonts w:ascii="Times New Roman" w:hAnsi="Times New Roman" w:cs="Times New Roman"/>
          <w:bCs/>
          <w:sz w:val="20"/>
          <w:szCs w:val="20"/>
        </w:rPr>
        <w:lastRenderedPageBreak/>
        <w:tab/>
        <w:t xml:space="preserve">Ціна пропозиції на </w:t>
      </w:r>
      <w:bookmarkStart w:id="6" w:name="_Hlk194579829"/>
      <w:r w:rsidRPr="00004A12">
        <w:rPr>
          <w:rFonts w:ascii="Times New Roman" w:hAnsi="Times New Roman" w:cs="Times New Roman"/>
          <w:bCs/>
          <w:sz w:val="20"/>
          <w:szCs w:val="20"/>
        </w:rPr>
        <w:t xml:space="preserve">послуги з омолодження дерев </w:t>
      </w:r>
      <w:bookmarkEnd w:id="6"/>
      <w:r w:rsidRPr="00004A12">
        <w:rPr>
          <w:rFonts w:ascii="Times New Roman" w:hAnsi="Times New Roman" w:cs="Times New Roman"/>
          <w:bCs/>
          <w:sz w:val="20"/>
          <w:szCs w:val="20"/>
        </w:rPr>
        <w:t xml:space="preserve">(договірна ціна) розраховується на підставі нормативної потреби в трудових і матеріально-технічних ресурсах, необхідних для здійснення послуг та в поточних цінах на них. </w:t>
      </w:r>
      <w:r w:rsidRPr="00004A12">
        <w:rPr>
          <w:rFonts w:ascii="Times New Roman" w:hAnsi="Times New Roman" w:cs="Times New Roman"/>
          <w:bCs/>
          <w:sz w:val="20"/>
          <w:szCs w:val="20"/>
          <w:u w:val="single"/>
        </w:rPr>
        <w:t>Договірна ціна, яка визначається згідно кошторисних норм України та є динамічною, у тому числі у машиносчитувальному форматі, надається Учасником після проведення аукціону при укладанні договору.</w:t>
      </w:r>
    </w:p>
    <w:p w14:paraId="4EC659CB" w14:textId="77777777" w:rsidR="00004A12" w:rsidRPr="00004A12" w:rsidRDefault="00004A12" w:rsidP="00004A12">
      <w:pPr>
        <w:tabs>
          <w:tab w:val="left" w:pos="284"/>
          <w:tab w:val="left" w:pos="993"/>
          <w:tab w:val="left" w:pos="1134"/>
        </w:tabs>
        <w:spacing w:after="0" w:line="240" w:lineRule="auto"/>
        <w:jc w:val="both"/>
        <w:rPr>
          <w:rFonts w:ascii="Times New Roman" w:hAnsi="Times New Roman" w:cs="Times New Roman"/>
          <w:b/>
          <w:sz w:val="20"/>
          <w:szCs w:val="20"/>
          <w:lang w:val="ru-RU"/>
        </w:rPr>
      </w:pPr>
      <w:r w:rsidRPr="00004A12">
        <w:rPr>
          <w:rFonts w:ascii="Times New Roman" w:hAnsi="Times New Roman" w:cs="Times New Roman"/>
          <w:b/>
          <w:sz w:val="20"/>
          <w:szCs w:val="20"/>
        </w:rPr>
        <w:t xml:space="preserve">2.2. </w:t>
      </w:r>
      <w:r w:rsidRPr="00004A12">
        <w:rPr>
          <w:rFonts w:ascii="Times New Roman" w:hAnsi="Times New Roman" w:cs="Times New Roman"/>
          <w:b/>
          <w:sz w:val="20"/>
          <w:szCs w:val="20"/>
          <w:lang w:val="ru-RU"/>
        </w:rPr>
        <w:t>Вимоги для надання послуги з омолодження дерев:</w:t>
      </w:r>
    </w:p>
    <w:p w14:paraId="2A6F9185" w14:textId="77777777" w:rsidR="00004A12" w:rsidRPr="00004A12" w:rsidRDefault="00004A12" w:rsidP="00004A12">
      <w:pPr>
        <w:numPr>
          <w:ilvl w:val="0"/>
          <w:numId w:val="14"/>
        </w:numPr>
        <w:tabs>
          <w:tab w:val="left" w:pos="284"/>
          <w:tab w:val="left" w:pos="851"/>
          <w:tab w:val="left" w:pos="1134"/>
        </w:tabs>
        <w:spacing w:after="0" w:line="240" w:lineRule="auto"/>
        <w:ind w:left="0" w:firstLine="0"/>
        <w:contextualSpacing/>
        <w:jc w:val="both"/>
        <w:rPr>
          <w:rFonts w:ascii="Times New Roman" w:hAnsi="Times New Roman" w:cs="Times New Roman"/>
          <w:sz w:val="20"/>
          <w:szCs w:val="20"/>
          <w:lang w:val="ru-RU"/>
        </w:rPr>
      </w:pPr>
      <w:r w:rsidRPr="00004A12">
        <w:rPr>
          <w:rFonts w:ascii="Times New Roman" w:hAnsi="Times New Roman" w:cs="Times New Roman"/>
          <w:sz w:val="20"/>
          <w:szCs w:val="20"/>
          <w:lang w:val="ru-RU"/>
        </w:rPr>
        <w:t xml:space="preserve"> Виконавець забезпечує послуги з омолодження дерев відповідно до заявки у встановлений Замовником термін на території Замовника на прибудинкових територіях та вздовж тротуарів по вулицям </w:t>
      </w:r>
      <w:proofErr w:type="gramStart"/>
      <w:r w:rsidRPr="00004A12">
        <w:rPr>
          <w:rFonts w:ascii="Times New Roman" w:hAnsi="Times New Roman" w:cs="Times New Roman"/>
          <w:sz w:val="20"/>
          <w:szCs w:val="20"/>
          <w:lang w:val="ru-RU"/>
        </w:rPr>
        <w:t>Григорія</w:t>
      </w:r>
      <w:proofErr w:type="gramEnd"/>
      <w:r w:rsidRPr="00004A12">
        <w:rPr>
          <w:rFonts w:ascii="Times New Roman" w:hAnsi="Times New Roman" w:cs="Times New Roman"/>
          <w:sz w:val="20"/>
          <w:szCs w:val="20"/>
          <w:lang w:val="ru-RU"/>
        </w:rPr>
        <w:t xml:space="preserve"> Сковороди, Героїв України, Героїв-рятувальників, Ігоря Петрова, Михайла Грушевського, Михайла Коцюбинського, Перемоги, Софіївська м. Тернівка, Павлоградський р-н, Дніпропетровська область, Україна, 51500.</w:t>
      </w:r>
    </w:p>
    <w:p w14:paraId="152E6DD1" w14:textId="77777777" w:rsidR="00004A12" w:rsidRPr="00004A12" w:rsidRDefault="00004A12" w:rsidP="00004A12">
      <w:pPr>
        <w:widowControl w:val="0"/>
        <w:numPr>
          <w:ilvl w:val="0"/>
          <w:numId w:val="14"/>
        </w:numPr>
        <w:tabs>
          <w:tab w:val="left" w:pos="284"/>
          <w:tab w:val="left" w:pos="851"/>
          <w:tab w:val="left" w:pos="1134"/>
        </w:tabs>
        <w:autoSpaceDE w:val="0"/>
        <w:autoSpaceDN w:val="0"/>
        <w:adjustRightInd w:val="0"/>
        <w:spacing w:after="0" w:line="240" w:lineRule="auto"/>
        <w:ind w:left="0" w:firstLine="0"/>
        <w:contextualSpacing/>
        <w:jc w:val="both"/>
        <w:rPr>
          <w:rFonts w:ascii="Times New Roman" w:hAnsi="Times New Roman" w:cs="Times New Roman"/>
          <w:sz w:val="20"/>
          <w:szCs w:val="20"/>
          <w:lang w:val="ru-RU"/>
        </w:rPr>
      </w:pPr>
      <w:r w:rsidRPr="00004A12">
        <w:rPr>
          <w:rFonts w:ascii="Times New Roman" w:hAnsi="Times New Roman" w:cs="Times New Roman"/>
          <w:sz w:val="20"/>
          <w:szCs w:val="20"/>
          <w:lang w:val="ru-RU"/>
        </w:rPr>
        <w:t xml:space="preserve"> Виконавець забезпечує дотримання при наданні послуг вимог охорони праці, трудового, природоохоронного та іншого законодавства.</w:t>
      </w:r>
    </w:p>
    <w:p w14:paraId="31379DE1" w14:textId="77777777" w:rsidR="00004A12" w:rsidRPr="00004A12" w:rsidRDefault="00004A12" w:rsidP="00004A12">
      <w:pPr>
        <w:widowControl w:val="0"/>
        <w:numPr>
          <w:ilvl w:val="0"/>
          <w:numId w:val="14"/>
        </w:numPr>
        <w:tabs>
          <w:tab w:val="left" w:pos="284"/>
          <w:tab w:val="left" w:pos="851"/>
          <w:tab w:val="left" w:pos="1134"/>
        </w:tabs>
        <w:autoSpaceDE w:val="0"/>
        <w:autoSpaceDN w:val="0"/>
        <w:adjustRightInd w:val="0"/>
        <w:spacing w:after="0" w:line="240" w:lineRule="auto"/>
        <w:ind w:left="0" w:firstLine="0"/>
        <w:contextualSpacing/>
        <w:jc w:val="both"/>
        <w:rPr>
          <w:rFonts w:ascii="Times New Roman" w:hAnsi="Times New Roman" w:cs="Times New Roman"/>
          <w:sz w:val="20"/>
          <w:szCs w:val="20"/>
          <w:lang w:val="ru-RU"/>
        </w:rPr>
      </w:pPr>
      <w:r w:rsidRPr="00004A12">
        <w:rPr>
          <w:rFonts w:ascii="Times New Roman" w:hAnsi="Times New Roman" w:cs="Times New Roman"/>
          <w:sz w:val="20"/>
          <w:szCs w:val="20"/>
          <w:lang w:val="ru-RU"/>
        </w:rPr>
        <w:t xml:space="preserve"> Довжина стріли автовишки для надання послуг з омолодження дерев бути від 22 до 30 метрів.</w:t>
      </w:r>
    </w:p>
    <w:p w14:paraId="3DB087FF" w14:textId="77777777" w:rsidR="00004A12" w:rsidRPr="00004A12" w:rsidRDefault="00004A12" w:rsidP="00004A12">
      <w:pPr>
        <w:widowControl w:val="0"/>
        <w:tabs>
          <w:tab w:val="left" w:pos="993"/>
          <w:tab w:val="left" w:pos="1134"/>
        </w:tabs>
        <w:autoSpaceDE w:val="0"/>
        <w:autoSpaceDN w:val="0"/>
        <w:adjustRightInd w:val="0"/>
        <w:spacing w:after="0" w:line="240" w:lineRule="auto"/>
        <w:jc w:val="both"/>
        <w:rPr>
          <w:rFonts w:ascii="Times New Roman" w:hAnsi="Times New Roman" w:cs="Times New Roman"/>
          <w:spacing w:val="-4"/>
          <w:sz w:val="20"/>
          <w:szCs w:val="20"/>
        </w:rPr>
      </w:pPr>
      <w:r w:rsidRPr="00004A12">
        <w:rPr>
          <w:rFonts w:ascii="Times New Roman" w:hAnsi="Times New Roman" w:cs="Times New Roman"/>
          <w:spacing w:val="-4"/>
          <w:sz w:val="20"/>
          <w:szCs w:val="20"/>
        </w:rPr>
        <w:sym w:font="Symbol" w:char="F02D"/>
      </w:r>
      <w:r w:rsidRPr="00004A12">
        <w:rPr>
          <w:rFonts w:ascii="Times New Roman" w:hAnsi="Times New Roman" w:cs="Times New Roman"/>
          <w:spacing w:val="-4"/>
          <w:sz w:val="20"/>
          <w:szCs w:val="20"/>
        </w:rPr>
        <w:t xml:space="preserve"> Виконання робіт ускладнюється розташуванням дерев у безпосередній близькості від інженерних споруд, ліній електропередач, проходженням інтернет-мереж.  При завданні шкоди об’єкту, елементу підземної комунікації, елементу благоустрою, будинку, споруді, пошкодженню асфальтобетонного покриття, тощо під час надання послуги Виконавець повинен провести необхідні роботи з усунення недоліків або відновлення.</w:t>
      </w:r>
    </w:p>
    <w:p w14:paraId="0BD29A32" w14:textId="0BE93ADD" w:rsidR="00004A12" w:rsidRPr="00004A12" w:rsidRDefault="00004A12" w:rsidP="00004A12">
      <w:pPr>
        <w:tabs>
          <w:tab w:val="left" w:pos="284"/>
          <w:tab w:val="left" w:pos="993"/>
          <w:tab w:val="left" w:pos="1134"/>
        </w:tabs>
        <w:spacing w:after="0" w:line="240" w:lineRule="auto"/>
        <w:jc w:val="both"/>
        <w:rPr>
          <w:rFonts w:ascii="Times New Roman" w:hAnsi="Times New Roman" w:cs="Times New Roman"/>
          <w:b/>
          <w:sz w:val="20"/>
          <w:szCs w:val="20"/>
          <w:lang w:val="ru-RU"/>
        </w:rPr>
      </w:pPr>
      <w:r w:rsidRPr="00004A12">
        <w:rPr>
          <w:rFonts w:ascii="Times New Roman" w:hAnsi="Times New Roman" w:cs="Times New Roman"/>
          <w:b/>
          <w:sz w:val="20"/>
          <w:szCs w:val="20"/>
          <w:lang w:val="ru-RU"/>
        </w:rPr>
        <w:t xml:space="preserve">Перелік дерев, яким необхідно провести </w:t>
      </w:r>
      <w:r w:rsidRPr="00004A12">
        <w:rPr>
          <w:rFonts w:ascii="Times New Roman" w:hAnsi="Times New Roman" w:cs="Times New Roman"/>
          <w:b/>
          <w:sz w:val="20"/>
          <w:szCs w:val="20"/>
        </w:rPr>
        <w:t>омолоджувальне</w:t>
      </w:r>
      <w:r w:rsidRPr="00004A12">
        <w:rPr>
          <w:rFonts w:ascii="Times New Roman" w:hAnsi="Times New Roman" w:cs="Times New Roman"/>
          <w:b/>
          <w:sz w:val="20"/>
          <w:szCs w:val="20"/>
          <w:lang w:val="ru-RU"/>
        </w:rPr>
        <w:t xml:space="preserve"> обрізання</w:t>
      </w:r>
      <w:r w:rsidRPr="00004A12">
        <w:rPr>
          <w:rFonts w:ascii="Times New Roman" w:hAnsi="Times New Roman" w:cs="Times New Roman"/>
          <w:b/>
          <w:sz w:val="20"/>
          <w:szCs w:val="20"/>
        </w:rPr>
        <w:t xml:space="preserve"> з видаленням частини стовбура</w:t>
      </w:r>
      <w:r w:rsidRPr="00004A12">
        <w:rPr>
          <w:rFonts w:ascii="Times New Roman" w:hAnsi="Times New Roman" w:cs="Times New Roman"/>
          <w:b/>
          <w:sz w:val="20"/>
          <w:szCs w:val="20"/>
          <w:lang w:val="ru-RU"/>
        </w:rPr>
        <w:t>:</w:t>
      </w:r>
    </w:p>
    <w:tbl>
      <w:tblPr>
        <w:tblW w:w="9702" w:type="dxa"/>
        <w:tblInd w:w="113" w:type="dxa"/>
        <w:tblLook w:val="04A0" w:firstRow="1" w:lastRow="0" w:firstColumn="1" w:lastColumn="0" w:noHBand="0" w:noVBand="1"/>
      </w:tblPr>
      <w:tblGrid>
        <w:gridCol w:w="4844"/>
        <w:gridCol w:w="1842"/>
        <w:gridCol w:w="1598"/>
        <w:gridCol w:w="1418"/>
      </w:tblGrid>
      <w:tr w:rsidR="00004A12" w:rsidRPr="00004A12" w14:paraId="2FF1029E" w14:textId="77777777" w:rsidTr="00004A12">
        <w:trPr>
          <w:trHeight w:val="900"/>
        </w:trPr>
        <w:tc>
          <w:tcPr>
            <w:tcW w:w="4844" w:type="dxa"/>
            <w:tcBorders>
              <w:top w:val="single" w:sz="4" w:space="0" w:color="auto"/>
              <w:left w:val="single" w:sz="4" w:space="0" w:color="auto"/>
              <w:bottom w:val="single" w:sz="4" w:space="0" w:color="auto"/>
              <w:right w:val="single" w:sz="4" w:space="0" w:color="auto"/>
            </w:tcBorders>
            <w:noWrap/>
            <w:vAlign w:val="center"/>
            <w:hideMark/>
          </w:tcPr>
          <w:p w14:paraId="29722E35"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eastAsia="ru-RU"/>
              </w:rPr>
            </w:pPr>
            <w:r w:rsidRPr="00004A12">
              <w:rPr>
                <w:rFonts w:ascii="Times New Roman" w:eastAsia="Times New Roman" w:hAnsi="Times New Roman" w:cs="Times New Roman"/>
                <w:sz w:val="20"/>
                <w:szCs w:val="20"/>
                <w:lang w:val="ru-RU"/>
              </w:rPr>
              <w:t>Адреса</w:t>
            </w:r>
          </w:p>
        </w:tc>
        <w:tc>
          <w:tcPr>
            <w:tcW w:w="1842" w:type="dxa"/>
            <w:tcBorders>
              <w:top w:val="single" w:sz="4" w:space="0" w:color="auto"/>
              <w:left w:val="nil"/>
              <w:bottom w:val="single" w:sz="4" w:space="0" w:color="auto"/>
              <w:right w:val="single" w:sz="4" w:space="0" w:color="auto"/>
            </w:tcBorders>
            <w:vAlign w:val="center"/>
            <w:hideMark/>
          </w:tcPr>
          <w:p w14:paraId="1C636A04"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Назва дерева</w:t>
            </w:r>
          </w:p>
        </w:tc>
        <w:tc>
          <w:tcPr>
            <w:tcW w:w="1598" w:type="dxa"/>
            <w:tcBorders>
              <w:top w:val="single" w:sz="4" w:space="0" w:color="auto"/>
              <w:left w:val="nil"/>
              <w:bottom w:val="single" w:sz="4" w:space="0" w:color="auto"/>
              <w:right w:val="single" w:sz="4" w:space="0" w:color="auto"/>
            </w:tcBorders>
            <w:hideMark/>
          </w:tcPr>
          <w:p w14:paraId="2CE6EF39"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Порода дерев</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743A65"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Кількість дерев, шт</w:t>
            </w:r>
          </w:p>
        </w:tc>
      </w:tr>
      <w:tr w:rsidR="00004A12" w:rsidRPr="00004A12" w14:paraId="37219AA9" w14:textId="77777777" w:rsidTr="00004A12">
        <w:trPr>
          <w:trHeight w:val="300"/>
        </w:trPr>
        <w:tc>
          <w:tcPr>
            <w:tcW w:w="4844" w:type="dxa"/>
            <w:tcBorders>
              <w:top w:val="nil"/>
              <w:left w:val="single" w:sz="4" w:space="0" w:color="auto"/>
              <w:bottom w:val="single" w:sz="4" w:space="0" w:color="auto"/>
              <w:right w:val="single" w:sz="4" w:space="0" w:color="auto"/>
            </w:tcBorders>
            <w:noWrap/>
            <w:vAlign w:val="bottom"/>
            <w:hideMark/>
          </w:tcPr>
          <w:p w14:paraId="4BFE3DA4"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Г. Сковороди, 11а</w:t>
            </w:r>
          </w:p>
        </w:tc>
        <w:tc>
          <w:tcPr>
            <w:tcW w:w="1842" w:type="dxa"/>
            <w:tcBorders>
              <w:top w:val="nil"/>
              <w:left w:val="nil"/>
              <w:bottom w:val="single" w:sz="4" w:space="0" w:color="auto"/>
              <w:right w:val="single" w:sz="4" w:space="0" w:color="auto"/>
            </w:tcBorders>
            <w:noWrap/>
            <w:vAlign w:val="bottom"/>
            <w:hideMark/>
          </w:tcPr>
          <w:p w14:paraId="738F9909"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тополя</w:t>
            </w:r>
          </w:p>
        </w:tc>
        <w:tc>
          <w:tcPr>
            <w:tcW w:w="1598" w:type="dxa"/>
            <w:tcBorders>
              <w:top w:val="single" w:sz="4" w:space="0" w:color="auto"/>
              <w:left w:val="nil"/>
              <w:bottom w:val="single" w:sz="4" w:space="0" w:color="auto"/>
              <w:right w:val="single" w:sz="4" w:space="0" w:color="auto"/>
            </w:tcBorders>
            <w:hideMark/>
          </w:tcPr>
          <w:p w14:paraId="66EEF404"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hAnsi="Times New Roman" w:cs="Times New Roman"/>
                <w:sz w:val="20"/>
                <w:szCs w:val="20"/>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8142021"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3</w:t>
            </w:r>
          </w:p>
        </w:tc>
      </w:tr>
      <w:tr w:rsidR="00004A12" w:rsidRPr="00004A12" w14:paraId="523DD0CC" w14:textId="77777777" w:rsidTr="00004A12">
        <w:trPr>
          <w:trHeight w:val="300"/>
        </w:trPr>
        <w:tc>
          <w:tcPr>
            <w:tcW w:w="4844" w:type="dxa"/>
            <w:tcBorders>
              <w:top w:val="nil"/>
              <w:left w:val="single" w:sz="4" w:space="0" w:color="auto"/>
              <w:bottom w:val="single" w:sz="4" w:space="0" w:color="auto"/>
              <w:right w:val="single" w:sz="4" w:space="0" w:color="auto"/>
            </w:tcBorders>
            <w:noWrap/>
            <w:vAlign w:val="bottom"/>
            <w:hideMark/>
          </w:tcPr>
          <w:p w14:paraId="1F3704DC"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Г. Сковороди, 13а</w:t>
            </w:r>
          </w:p>
        </w:tc>
        <w:tc>
          <w:tcPr>
            <w:tcW w:w="1842" w:type="dxa"/>
            <w:tcBorders>
              <w:top w:val="nil"/>
              <w:left w:val="nil"/>
              <w:bottom w:val="single" w:sz="4" w:space="0" w:color="auto"/>
              <w:right w:val="single" w:sz="4" w:space="0" w:color="auto"/>
            </w:tcBorders>
            <w:noWrap/>
            <w:vAlign w:val="bottom"/>
            <w:hideMark/>
          </w:tcPr>
          <w:p w14:paraId="1CC23FFE"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тополя</w:t>
            </w:r>
          </w:p>
        </w:tc>
        <w:tc>
          <w:tcPr>
            <w:tcW w:w="1598" w:type="dxa"/>
            <w:tcBorders>
              <w:top w:val="single" w:sz="4" w:space="0" w:color="auto"/>
              <w:left w:val="nil"/>
              <w:bottom w:val="single" w:sz="4" w:space="0" w:color="auto"/>
              <w:right w:val="single" w:sz="4" w:space="0" w:color="auto"/>
            </w:tcBorders>
            <w:hideMark/>
          </w:tcPr>
          <w:p w14:paraId="631DC578"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hAnsi="Times New Roman" w:cs="Times New Roman"/>
                <w:sz w:val="20"/>
                <w:szCs w:val="20"/>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82D7067"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2</w:t>
            </w:r>
          </w:p>
        </w:tc>
      </w:tr>
      <w:tr w:rsidR="00004A12" w:rsidRPr="00004A12" w14:paraId="78EF0DB3" w14:textId="77777777" w:rsidTr="00004A12">
        <w:trPr>
          <w:trHeight w:val="300"/>
        </w:trPr>
        <w:tc>
          <w:tcPr>
            <w:tcW w:w="4844" w:type="dxa"/>
            <w:tcBorders>
              <w:top w:val="nil"/>
              <w:left w:val="single" w:sz="4" w:space="0" w:color="auto"/>
              <w:bottom w:val="single" w:sz="4" w:space="0" w:color="auto"/>
              <w:right w:val="single" w:sz="4" w:space="0" w:color="auto"/>
            </w:tcBorders>
            <w:noWrap/>
            <w:vAlign w:val="bottom"/>
            <w:hideMark/>
          </w:tcPr>
          <w:p w14:paraId="287FF07C"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Г. Сковороди, 22</w:t>
            </w:r>
          </w:p>
        </w:tc>
        <w:tc>
          <w:tcPr>
            <w:tcW w:w="1842" w:type="dxa"/>
            <w:tcBorders>
              <w:top w:val="nil"/>
              <w:left w:val="nil"/>
              <w:bottom w:val="single" w:sz="4" w:space="0" w:color="auto"/>
              <w:right w:val="single" w:sz="4" w:space="0" w:color="auto"/>
            </w:tcBorders>
            <w:noWrap/>
            <w:vAlign w:val="bottom"/>
            <w:hideMark/>
          </w:tcPr>
          <w:p w14:paraId="4F399EBC"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тополя</w:t>
            </w:r>
          </w:p>
        </w:tc>
        <w:tc>
          <w:tcPr>
            <w:tcW w:w="1598" w:type="dxa"/>
            <w:tcBorders>
              <w:top w:val="single" w:sz="4" w:space="0" w:color="auto"/>
              <w:left w:val="nil"/>
              <w:bottom w:val="single" w:sz="4" w:space="0" w:color="auto"/>
              <w:right w:val="single" w:sz="4" w:space="0" w:color="auto"/>
            </w:tcBorders>
            <w:hideMark/>
          </w:tcPr>
          <w:p w14:paraId="708B7C65"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hAnsi="Times New Roman" w:cs="Times New Roman"/>
                <w:sz w:val="20"/>
                <w:szCs w:val="20"/>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2301053"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1</w:t>
            </w:r>
          </w:p>
        </w:tc>
      </w:tr>
      <w:tr w:rsidR="00004A12" w:rsidRPr="00004A12" w14:paraId="378750E7" w14:textId="77777777" w:rsidTr="00004A12">
        <w:trPr>
          <w:trHeight w:val="300"/>
        </w:trPr>
        <w:tc>
          <w:tcPr>
            <w:tcW w:w="4844" w:type="dxa"/>
            <w:tcBorders>
              <w:top w:val="nil"/>
              <w:left w:val="single" w:sz="4" w:space="0" w:color="auto"/>
              <w:bottom w:val="single" w:sz="4" w:space="0" w:color="auto"/>
              <w:right w:val="single" w:sz="4" w:space="0" w:color="auto"/>
            </w:tcBorders>
            <w:noWrap/>
            <w:vAlign w:val="bottom"/>
            <w:hideMark/>
          </w:tcPr>
          <w:p w14:paraId="05ED8C29"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Героїв України, 1</w:t>
            </w:r>
          </w:p>
        </w:tc>
        <w:tc>
          <w:tcPr>
            <w:tcW w:w="1842" w:type="dxa"/>
            <w:tcBorders>
              <w:top w:val="nil"/>
              <w:left w:val="nil"/>
              <w:bottom w:val="single" w:sz="4" w:space="0" w:color="auto"/>
              <w:right w:val="single" w:sz="4" w:space="0" w:color="auto"/>
            </w:tcBorders>
            <w:noWrap/>
            <w:vAlign w:val="bottom"/>
            <w:hideMark/>
          </w:tcPr>
          <w:p w14:paraId="0526A563"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тополя</w:t>
            </w:r>
          </w:p>
        </w:tc>
        <w:tc>
          <w:tcPr>
            <w:tcW w:w="1598" w:type="dxa"/>
            <w:tcBorders>
              <w:top w:val="single" w:sz="4" w:space="0" w:color="auto"/>
              <w:left w:val="nil"/>
              <w:bottom w:val="single" w:sz="4" w:space="0" w:color="auto"/>
              <w:right w:val="single" w:sz="4" w:space="0" w:color="auto"/>
            </w:tcBorders>
            <w:hideMark/>
          </w:tcPr>
          <w:p w14:paraId="36A38C0D"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hAnsi="Times New Roman" w:cs="Times New Roman"/>
                <w:sz w:val="20"/>
                <w:szCs w:val="20"/>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B409455"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1</w:t>
            </w:r>
          </w:p>
        </w:tc>
      </w:tr>
      <w:tr w:rsidR="00004A12" w:rsidRPr="00004A12" w14:paraId="0105D49C" w14:textId="77777777" w:rsidTr="00004A12">
        <w:trPr>
          <w:trHeight w:val="300"/>
        </w:trPr>
        <w:tc>
          <w:tcPr>
            <w:tcW w:w="4844" w:type="dxa"/>
            <w:tcBorders>
              <w:top w:val="nil"/>
              <w:left w:val="single" w:sz="4" w:space="0" w:color="auto"/>
              <w:bottom w:val="single" w:sz="4" w:space="0" w:color="auto"/>
              <w:right w:val="single" w:sz="4" w:space="0" w:color="auto"/>
            </w:tcBorders>
            <w:noWrap/>
            <w:vAlign w:val="bottom"/>
            <w:hideMark/>
          </w:tcPr>
          <w:p w14:paraId="5D378775"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Героїв України, 1</w:t>
            </w:r>
          </w:p>
        </w:tc>
        <w:tc>
          <w:tcPr>
            <w:tcW w:w="1842" w:type="dxa"/>
            <w:tcBorders>
              <w:top w:val="nil"/>
              <w:left w:val="nil"/>
              <w:bottom w:val="single" w:sz="4" w:space="0" w:color="auto"/>
              <w:right w:val="single" w:sz="4" w:space="0" w:color="auto"/>
            </w:tcBorders>
            <w:noWrap/>
            <w:vAlign w:val="bottom"/>
            <w:hideMark/>
          </w:tcPr>
          <w:p w14:paraId="36546FAB"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ясен</w:t>
            </w:r>
          </w:p>
        </w:tc>
        <w:tc>
          <w:tcPr>
            <w:tcW w:w="1598" w:type="dxa"/>
            <w:tcBorders>
              <w:top w:val="single" w:sz="4" w:space="0" w:color="auto"/>
              <w:left w:val="nil"/>
              <w:bottom w:val="single" w:sz="4" w:space="0" w:color="auto"/>
              <w:right w:val="single" w:sz="4" w:space="0" w:color="auto"/>
            </w:tcBorders>
            <w:hideMark/>
          </w:tcPr>
          <w:p w14:paraId="604CB6A1"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тверда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A073193"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1</w:t>
            </w:r>
          </w:p>
        </w:tc>
      </w:tr>
      <w:tr w:rsidR="00004A12" w:rsidRPr="00004A12" w14:paraId="62F3BD24" w14:textId="77777777" w:rsidTr="00004A12">
        <w:trPr>
          <w:trHeight w:val="300"/>
        </w:trPr>
        <w:tc>
          <w:tcPr>
            <w:tcW w:w="4844" w:type="dxa"/>
            <w:tcBorders>
              <w:top w:val="nil"/>
              <w:left w:val="single" w:sz="4" w:space="0" w:color="auto"/>
              <w:bottom w:val="single" w:sz="4" w:space="0" w:color="auto"/>
              <w:right w:val="single" w:sz="4" w:space="0" w:color="auto"/>
            </w:tcBorders>
            <w:noWrap/>
            <w:vAlign w:val="bottom"/>
            <w:hideMark/>
          </w:tcPr>
          <w:p w14:paraId="57BA100E"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Героїв України, 2</w:t>
            </w:r>
          </w:p>
        </w:tc>
        <w:tc>
          <w:tcPr>
            <w:tcW w:w="1842" w:type="dxa"/>
            <w:tcBorders>
              <w:top w:val="nil"/>
              <w:left w:val="nil"/>
              <w:bottom w:val="single" w:sz="4" w:space="0" w:color="auto"/>
              <w:right w:val="single" w:sz="4" w:space="0" w:color="auto"/>
            </w:tcBorders>
            <w:noWrap/>
            <w:vAlign w:val="bottom"/>
            <w:hideMark/>
          </w:tcPr>
          <w:p w14:paraId="1806C973"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тополя</w:t>
            </w:r>
          </w:p>
        </w:tc>
        <w:tc>
          <w:tcPr>
            <w:tcW w:w="1598" w:type="dxa"/>
            <w:tcBorders>
              <w:top w:val="single" w:sz="4" w:space="0" w:color="auto"/>
              <w:left w:val="nil"/>
              <w:bottom w:val="single" w:sz="4" w:space="0" w:color="auto"/>
              <w:right w:val="single" w:sz="4" w:space="0" w:color="auto"/>
            </w:tcBorders>
            <w:hideMark/>
          </w:tcPr>
          <w:p w14:paraId="576AEFFB"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C855AA8"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2</w:t>
            </w:r>
          </w:p>
        </w:tc>
      </w:tr>
      <w:tr w:rsidR="00004A12" w:rsidRPr="00004A12" w14:paraId="5A18C51F" w14:textId="77777777" w:rsidTr="00004A12">
        <w:trPr>
          <w:trHeight w:val="300"/>
        </w:trPr>
        <w:tc>
          <w:tcPr>
            <w:tcW w:w="4844" w:type="dxa"/>
            <w:tcBorders>
              <w:top w:val="nil"/>
              <w:left w:val="single" w:sz="4" w:space="0" w:color="auto"/>
              <w:bottom w:val="single" w:sz="4" w:space="0" w:color="auto"/>
              <w:right w:val="single" w:sz="4" w:space="0" w:color="auto"/>
            </w:tcBorders>
            <w:noWrap/>
            <w:vAlign w:val="bottom"/>
            <w:hideMark/>
          </w:tcPr>
          <w:p w14:paraId="3BABED50"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Героїв України, 4</w:t>
            </w:r>
          </w:p>
        </w:tc>
        <w:tc>
          <w:tcPr>
            <w:tcW w:w="1842" w:type="dxa"/>
            <w:tcBorders>
              <w:top w:val="nil"/>
              <w:left w:val="nil"/>
              <w:bottom w:val="single" w:sz="4" w:space="0" w:color="auto"/>
              <w:right w:val="single" w:sz="4" w:space="0" w:color="auto"/>
            </w:tcBorders>
            <w:noWrap/>
            <w:vAlign w:val="bottom"/>
            <w:hideMark/>
          </w:tcPr>
          <w:p w14:paraId="4DBBEABB"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липа</w:t>
            </w:r>
          </w:p>
        </w:tc>
        <w:tc>
          <w:tcPr>
            <w:tcW w:w="1598" w:type="dxa"/>
            <w:tcBorders>
              <w:top w:val="single" w:sz="4" w:space="0" w:color="auto"/>
              <w:left w:val="nil"/>
              <w:bottom w:val="single" w:sz="4" w:space="0" w:color="auto"/>
              <w:right w:val="single" w:sz="4" w:space="0" w:color="auto"/>
            </w:tcBorders>
            <w:hideMark/>
          </w:tcPr>
          <w:p w14:paraId="3D28EB84"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5DFE9CA"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1</w:t>
            </w:r>
          </w:p>
        </w:tc>
      </w:tr>
      <w:tr w:rsidR="00004A12" w:rsidRPr="00004A12" w14:paraId="365EB8F7" w14:textId="77777777" w:rsidTr="00004A12">
        <w:trPr>
          <w:trHeight w:val="300"/>
        </w:trPr>
        <w:tc>
          <w:tcPr>
            <w:tcW w:w="4844" w:type="dxa"/>
            <w:tcBorders>
              <w:top w:val="nil"/>
              <w:left w:val="single" w:sz="4" w:space="0" w:color="auto"/>
              <w:bottom w:val="single" w:sz="4" w:space="0" w:color="auto"/>
              <w:right w:val="single" w:sz="4" w:space="0" w:color="auto"/>
            </w:tcBorders>
            <w:noWrap/>
            <w:vAlign w:val="bottom"/>
            <w:hideMark/>
          </w:tcPr>
          <w:p w14:paraId="034F0ED5"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Героїв України, 4</w:t>
            </w:r>
          </w:p>
        </w:tc>
        <w:tc>
          <w:tcPr>
            <w:tcW w:w="1842" w:type="dxa"/>
            <w:tcBorders>
              <w:top w:val="nil"/>
              <w:left w:val="nil"/>
              <w:bottom w:val="single" w:sz="4" w:space="0" w:color="auto"/>
              <w:right w:val="single" w:sz="4" w:space="0" w:color="auto"/>
            </w:tcBorders>
            <w:noWrap/>
            <w:vAlign w:val="bottom"/>
            <w:hideMark/>
          </w:tcPr>
          <w:p w14:paraId="0AF8A952"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тополя</w:t>
            </w:r>
          </w:p>
        </w:tc>
        <w:tc>
          <w:tcPr>
            <w:tcW w:w="1598" w:type="dxa"/>
            <w:tcBorders>
              <w:top w:val="single" w:sz="4" w:space="0" w:color="auto"/>
              <w:left w:val="nil"/>
              <w:bottom w:val="single" w:sz="4" w:space="0" w:color="auto"/>
              <w:right w:val="single" w:sz="4" w:space="0" w:color="auto"/>
            </w:tcBorders>
            <w:hideMark/>
          </w:tcPr>
          <w:p w14:paraId="00845B27"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hAnsi="Times New Roman" w:cs="Times New Roman"/>
                <w:sz w:val="20"/>
                <w:szCs w:val="20"/>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0A99FA7"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3</w:t>
            </w:r>
          </w:p>
        </w:tc>
      </w:tr>
      <w:tr w:rsidR="00004A12" w:rsidRPr="00004A12" w14:paraId="12638E70" w14:textId="77777777" w:rsidTr="00004A12">
        <w:trPr>
          <w:trHeight w:val="300"/>
        </w:trPr>
        <w:tc>
          <w:tcPr>
            <w:tcW w:w="4844" w:type="dxa"/>
            <w:tcBorders>
              <w:top w:val="nil"/>
              <w:left w:val="single" w:sz="4" w:space="0" w:color="auto"/>
              <w:bottom w:val="single" w:sz="4" w:space="0" w:color="auto"/>
              <w:right w:val="single" w:sz="4" w:space="0" w:color="auto"/>
            </w:tcBorders>
            <w:noWrap/>
            <w:vAlign w:val="bottom"/>
            <w:hideMark/>
          </w:tcPr>
          <w:p w14:paraId="6AEABE69"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Героїв України, 5</w:t>
            </w:r>
          </w:p>
        </w:tc>
        <w:tc>
          <w:tcPr>
            <w:tcW w:w="1842" w:type="dxa"/>
            <w:tcBorders>
              <w:top w:val="nil"/>
              <w:left w:val="nil"/>
              <w:bottom w:val="single" w:sz="4" w:space="0" w:color="auto"/>
              <w:right w:val="single" w:sz="4" w:space="0" w:color="auto"/>
            </w:tcBorders>
            <w:noWrap/>
            <w:vAlign w:val="bottom"/>
            <w:hideMark/>
          </w:tcPr>
          <w:p w14:paraId="4A97A473"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тополя</w:t>
            </w:r>
          </w:p>
        </w:tc>
        <w:tc>
          <w:tcPr>
            <w:tcW w:w="1598" w:type="dxa"/>
            <w:tcBorders>
              <w:top w:val="single" w:sz="4" w:space="0" w:color="auto"/>
              <w:left w:val="nil"/>
              <w:bottom w:val="single" w:sz="4" w:space="0" w:color="auto"/>
              <w:right w:val="single" w:sz="4" w:space="0" w:color="auto"/>
            </w:tcBorders>
            <w:hideMark/>
          </w:tcPr>
          <w:p w14:paraId="368CB59B"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hAnsi="Times New Roman" w:cs="Times New Roman"/>
                <w:sz w:val="20"/>
                <w:szCs w:val="20"/>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F1FCF61"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2</w:t>
            </w:r>
          </w:p>
        </w:tc>
      </w:tr>
      <w:tr w:rsidR="00004A12" w:rsidRPr="00004A12" w14:paraId="429DED10" w14:textId="77777777" w:rsidTr="00004A12">
        <w:trPr>
          <w:trHeight w:val="300"/>
        </w:trPr>
        <w:tc>
          <w:tcPr>
            <w:tcW w:w="4844" w:type="dxa"/>
            <w:tcBorders>
              <w:top w:val="nil"/>
              <w:left w:val="single" w:sz="4" w:space="0" w:color="auto"/>
              <w:bottom w:val="single" w:sz="4" w:space="0" w:color="auto"/>
              <w:right w:val="single" w:sz="4" w:space="0" w:color="auto"/>
            </w:tcBorders>
            <w:noWrap/>
            <w:vAlign w:val="bottom"/>
            <w:hideMark/>
          </w:tcPr>
          <w:p w14:paraId="105C1C22"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Героїв України, 5а</w:t>
            </w:r>
          </w:p>
        </w:tc>
        <w:tc>
          <w:tcPr>
            <w:tcW w:w="1842" w:type="dxa"/>
            <w:tcBorders>
              <w:top w:val="nil"/>
              <w:left w:val="nil"/>
              <w:bottom w:val="single" w:sz="4" w:space="0" w:color="auto"/>
              <w:right w:val="single" w:sz="4" w:space="0" w:color="auto"/>
            </w:tcBorders>
            <w:noWrap/>
            <w:vAlign w:val="bottom"/>
            <w:hideMark/>
          </w:tcPr>
          <w:p w14:paraId="38AFF5BB"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тополя</w:t>
            </w:r>
          </w:p>
        </w:tc>
        <w:tc>
          <w:tcPr>
            <w:tcW w:w="1598" w:type="dxa"/>
            <w:tcBorders>
              <w:top w:val="single" w:sz="4" w:space="0" w:color="auto"/>
              <w:left w:val="nil"/>
              <w:bottom w:val="single" w:sz="4" w:space="0" w:color="auto"/>
              <w:right w:val="single" w:sz="4" w:space="0" w:color="auto"/>
            </w:tcBorders>
            <w:hideMark/>
          </w:tcPr>
          <w:p w14:paraId="5172D54F"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hAnsi="Times New Roman" w:cs="Times New Roman"/>
                <w:sz w:val="20"/>
                <w:szCs w:val="20"/>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D6E1164"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2</w:t>
            </w:r>
          </w:p>
        </w:tc>
      </w:tr>
      <w:tr w:rsidR="00004A12" w:rsidRPr="00004A12" w14:paraId="385E3E49" w14:textId="77777777" w:rsidTr="00004A12">
        <w:trPr>
          <w:trHeight w:val="300"/>
        </w:trPr>
        <w:tc>
          <w:tcPr>
            <w:tcW w:w="4844" w:type="dxa"/>
            <w:tcBorders>
              <w:top w:val="nil"/>
              <w:left w:val="single" w:sz="4" w:space="0" w:color="auto"/>
              <w:bottom w:val="single" w:sz="4" w:space="0" w:color="auto"/>
              <w:right w:val="single" w:sz="4" w:space="0" w:color="auto"/>
            </w:tcBorders>
            <w:noWrap/>
            <w:vAlign w:val="bottom"/>
            <w:hideMark/>
          </w:tcPr>
          <w:p w14:paraId="3F9C6072"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Героїв України, 9</w:t>
            </w:r>
          </w:p>
        </w:tc>
        <w:tc>
          <w:tcPr>
            <w:tcW w:w="1842" w:type="dxa"/>
            <w:tcBorders>
              <w:top w:val="nil"/>
              <w:left w:val="nil"/>
              <w:bottom w:val="single" w:sz="4" w:space="0" w:color="auto"/>
              <w:right w:val="single" w:sz="4" w:space="0" w:color="auto"/>
            </w:tcBorders>
            <w:noWrap/>
            <w:vAlign w:val="bottom"/>
            <w:hideMark/>
          </w:tcPr>
          <w:p w14:paraId="6D2CC2E3"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тополя</w:t>
            </w:r>
          </w:p>
        </w:tc>
        <w:tc>
          <w:tcPr>
            <w:tcW w:w="1598" w:type="dxa"/>
            <w:tcBorders>
              <w:top w:val="single" w:sz="4" w:space="0" w:color="auto"/>
              <w:left w:val="nil"/>
              <w:bottom w:val="single" w:sz="4" w:space="0" w:color="auto"/>
              <w:right w:val="single" w:sz="4" w:space="0" w:color="auto"/>
            </w:tcBorders>
            <w:hideMark/>
          </w:tcPr>
          <w:p w14:paraId="693D779F"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hAnsi="Times New Roman" w:cs="Times New Roman"/>
                <w:sz w:val="20"/>
                <w:szCs w:val="20"/>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6230406"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1</w:t>
            </w:r>
          </w:p>
        </w:tc>
      </w:tr>
      <w:tr w:rsidR="00004A12" w:rsidRPr="00004A12" w14:paraId="19E597D2" w14:textId="77777777" w:rsidTr="00004A12">
        <w:trPr>
          <w:trHeight w:val="300"/>
        </w:trPr>
        <w:tc>
          <w:tcPr>
            <w:tcW w:w="4844" w:type="dxa"/>
            <w:tcBorders>
              <w:top w:val="nil"/>
              <w:left w:val="single" w:sz="4" w:space="0" w:color="auto"/>
              <w:bottom w:val="single" w:sz="4" w:space="0" w:color="auto"/>
              <w:right w:val="single" w:sz="4" w:space="0" w:color="auto"/>
            </w:tcBorders>
            <w:noWrap/>
            <w:vAlign w:val="bottom"/>
            <w:hideMark/>
          </w:tcPr>
          <w:p w14:paraId="128843C6"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Героїв-рятувальників, 2</w:t>
            </w:r>
          </w:p>
        </w:tc>
        <w:tc>
          <w:tcPr>
            <w:tcW w:w="1842" w:type="dxa"/>
            <w:tcBorders>
              <w:top w:val="nil"/>
              <w:left w:val="nil"/>
              <w:bottom w:val="single" w:sz="4" w:space="0" w:color="auto"/>
              <w:right w:val="single" w:sz="4" w:space="0" w:color="auto"/>
            </w:tcBorders>
            <w:noWrap/>
            <w:vAlign w:val="bottom"/>
            <w:hideMark/>
          </w:tcPr>
          <w:p w14:paraId="109CC0D3"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тополя</w:t>
            </w:r>
          </w:p>
        </w:tc>
        <w:tc>
          <w:tcPr>
            <w:tcW w:w="1598" w:type="dxa"/>
            <w:tcBorders>
              <w:top w:val="single" w:sz="4" w:space="0" w:color="auto"/>
              <w:left w:val="nil"/>
              <w:bottom w:val="single" w:sz="4" w:space="0" w:color="auto"/>
              <w:right w:val="single" w:sz="4" w:space="0" w:color="auto"/>
            </w:tcBorders>
            <w:hideMark/>
          </w:tcPr>
          <w:p w14:paraId="689E137A"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hAnsi="Times New Roman" w:cs="Times New Roman"/>
                <w:sz w:val="20"/>
                <w:szCs w:val="20"/>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35E0B56"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2</w:t>
            </w:r>
          </w:p>
        </w:tc>
      </w:tr>
      <w:tr w:rsidR="00004A12" w:rsidRPr="00004A12" w14:paraId="571A01BA" w14:textId="77777777" w:rsidTr="00004A12">
        <w:trPr>
          <w:trHeight w:val="300"/>
        </w:trPr>
        <w:tc>
          <w:tcPr>
            <w:tcW w:w="4844" w:type="dxa"/>
            <w:tcBorders>
              <w:top w:val="nil"/>
              <w:left w:val="single" w:sz="4" w:space="0" w:color="auto"/>
              <w:bottom w:val="single" w:sz="4" w:space="0" w:color="auto"/>
              <w:right w:val="single" w:sz="4" w:space="0" w:color="auto"/>
            </w:tcBorders>
            <w:noWrap/>
            <w:vAlign w:val="bottom"/>
            <w:hideMark/>
          </w:tcPr>
          <w:p w14:paraId="17FE01E6"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Героїв-рятувальників, 2"б"</w:t>
            </w:r>
          </w:p>
        </w:tc>
        <w:tc>
          <w:tcPr>
            <w:tcW w:w="1842" w:type="dxa"/>
            <w:tcBorders>
              <w:top w:val="nil"/>
              <w:left w:val="nil"/>
              <w:bottom w:val="single" w:sz="4" w:space="0" w:color="auto"/>
              <w:right w:val="single" w:sz="4" w:space="0" w:color="auto"/>
            </w:tcBorders>
            <w:noWrap/>
            <w:vAlign w:val="bottom"/>
            <w:hideMark/>
          </w:tcPr>
          <w:p w14:paraId="069B8749"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тополя</w:t>
            </w:r>
          </w:p>
        </w:tc>
        <w:tc>
          <w:tcPr>
            <w:tcW w:w="1598" w:type="dxa"/>
            <w:tcBorders>
              <w:top w:val="single" w:sz="4" w:space="0" w:color="auto"/>
              <w:left w:val="nil"/>
              <w:bottom w:val="single" w:sz="4" w:space="0" w:color="auto"/>
              <w:right w:val="single" w:sz="4" w:space="0" w:color="auto"/>
            </w:tcBorders>
            <w:hideMark/>
          </w:tcPr>
          <w:p w14:paraId="17A1ADE0"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hAnsi="Times New Roman" w:cs="Times New Roman"/>
                <w:sz w:val="20"/>
                <w:szCs w:val="20"/>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0982040"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1</w:t>
            </w:r>
          </w:p>
        </w:tc>
      </w:tr>
      <w:tr w:rsidR="00004A12" w:rsidRPr="00004A12" w14:paraId="1FC917A1" w14:textId="77777777" w:rsidTr="00004A12">
        <w:trPr>
          <w:trHeight w:val="300"/>
        </w:trPr>
        <w:tc>
          <w:tcPr>
            <w:tcW w:w="4844" w:type="dxa"/>
            <w:tcBorders>
              <w:top w:val="nil"/>
              <w:left w:val="single" w:sz="4" w:space="0" w:color="auto"/>
              <w:bottom w:val="single" w:sz="4" w:space="0" w:color="auto"/>
              <w:right w:val="single" w:sz="4" w:space="0" w:color="auto"/>
            </w:tcBorders>
            <w:noWrap/>
            <w:vAlign w:val="bottom"/>
            <w:hideMark/>
          </w:tcPr>
          <w:p w14:paraId="1BC12B8B"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Героїв-рятувальників, 4</w:t>
            </w:r>
          </w:p>
        </w:tc>
        <w:tc>
          <w:tcPr>
            <w:tcW w:w="1842" w:type="dxa"/>
            <w:tcBorders>
              <w:top w:val="nil"/>
              <w:left w:val="nil"/>
              <w:bottom w:val="single" w:sz="4" w:space="0" w:color="auto"/>
              <w:right w:val="single" w:sz="4" w:space="0" w:color="auto"/>
            </w:tcBorders>
            <w:noWrap/>
            <w:vAlign w:val="bottom"/>
            <w:hideMark/>
          </w:tcPr>
          <w:p w14:paraId="5CB02758"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тополя</w:t>
            </w:r>
          </w:p>
        </w:tc>
        <w:tc>
          <w:tcPr>
            <w:tcW w:w="1598" w:type="dxa"/>
            <w:tcBorders>
              <w:top w:val="single" w:sz="4" w:space="0" w:color="auto"/>
              <w:left w:val="nil"/>
              <w:bottom w:val="single" w:sz="4" w:space="0" w:color="auto"/>
              <w:right w:val="single" w:sz="4" w:space="0" w:color="auto"/>
            </w:tcBorders>
            <w:hideMark/>
          </w:tcPr>
          <w:p w14:paraId="6CE24F7B"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hAnsi="Times New Roman" w:cs="Times New Roman"/>
                <w:sz w:val="20"/>
                <w:szCs w:val="20"/>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1100CD5"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2</w:t>
            </w:r>
          </w:p>
        </w:tc>
      </w:tr>
      <w:tr w:rsidR="00004A12" w:rsidRPr="00004A12" w14:paraId="199C7015" w14:textId="77777777" w:rsidTr="00004A12">
        <w:trPr>
          <w:trHeight w:val="300"/>
        </w:trPr>
        <w:tc>
          <w:tcPr>
            <w:tcW w:w="4844" w:type="dxa"/>
            <w:tcBorders>
              <w:top w:val="nil"/>
              <w:left w:val="single" w:sz="4" w:space="0" w:color="auto"/>
              <w:bottom w:val="single" w:sz="4" w:space="0" w:color="auto"/>
              <w:right w:val="single" w:sz="4" w:space="0" w:color="auto"/>
            </w:tcBorders>
            <w:noWrap/>
            <w:vAlign w:val="bottom"/>
            <w:hideMark/>
          </w:tcPr>
          <w:p w14:paraId="009C4393"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Героїв-рятувальників, 6</w:t>
            </w:r>
          </w:p>
        </w:tc>
        <w:tc>
          <w:tcPr>
            <w:tcW w:w="1842" w:type="dxa"/>
            <w:tcBorders>
              <w:top w:val="nil"/>
              <w:left w:val="nil"/>
              <w:bottom w:val="single" w:sz="4" w:space="0" w:color="auto"/>
              <w:right w:val="single" w:sz="4" w:space="0" w:color="auto"/>
            </w:tcBorders>
            <w:noWrap/>
            <w:vAlign w:val="bottom"/>
            <w:hideMark/>
          </w:tcPr>
          <w:p w14:paraId="05D907D7"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акація</w:t>
            </w:r>
          </w:p>
        </w:tc>
        <w:tc>
          <w:tcPr>
            <w:tcW w:w="1598" w:type="dxa"/>
            <w:tcBorders>
              <w:top w:val="single" w:sz="4" w:space="0" w:color="auto"/>
              <w:left w:val="nil"/>
              <w:bottom w:val="single" w:sz="4" w:space="0" w:color="auto"/>
              <w:right w:val="single" w:sz="4" w:space="0" w:color="auto"/>
            </w:tcBorders>
            <w:hideMark/>
          </w:tcPr>
          <w:p w14:paraId="720E87BD"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тверда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27A51AF"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1</w:t>
            </w:r>
          </w:p>
        </w:tc>
      </w:tr>
      <w:tr w:rsidR="00004A12" w:rsidRPr="00004A12" w14:paraId="0C897547" w14:textId="77777777" w:rsidTr="00004A12">
        <w:trPr>
          <w:trHeight w:val="300"/>
        </w:trPr>
        <w:tc>
          <w:tcPr>
            <w:tcW w:w="4844" w:type="dxa"/>
            <w:tcBorders>
              <w:top w:val="nil"/>
              <w:left w:val="single" w:sz="4" w:space="0" w:color="auto"/>
              <w:bottom w:val="single" w:sz="4" w:space="0" w:color="auto"/>
              <w:right w:val="single" w:sz="4" w:space="0" w:color="auto"/>
            </w:tcBorders>
            <w:noWrap/>
            <w:vAlign w:val="bottom"/>
            <w:hideMark/>
          </w:tcPr>
          <w:p w14:paraId="21849060"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Героїв-рятувальників, 8</w:t>
            </w:r>
          </w:p>
        </w:tc>
        <w:tc>
          <w:tcPr>
            <w:tcW w:w="1842" w:type="dxa"/>
            <w:tcBorders>
              <w:top w:val="nil"/>
              <w:left w:val="nil"/>
              <w:bottom w:val="single" w:sz="4" w:space="0" w:color="auto"/>
              <w:right w:val="single" w:sz="4" w:space="0" w:color="auto"/>
            </w:tcBorders>
            <w:noWrap/>
            <w:vAlign w:val="bottom"/>
            <w:hideMark/>
          </w:tcPr>
          <w:p w14:paraId="75A375EF"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тополя</w:t>
            </w:r>
          </w:p>
        </w:tc>
        <w:tc>
          <w:tcPr>
            <w:tcW w:w="1598" w:type="dxa"/>
            <w:tcBorders>
              <w:top w:val="single" w:sz="4" w:space="0" w:color="auto"/>
              <w:left w:val="nil"/>
              <w:bottom w:val="single" w:sz="4" w:space="0" w:color="auto"/>
              <w:right w:val="single" w:sz="4" w:space="0" w:color="auto"/>
            </w:tcBorders>
            <w:hideMark/>
          </w:tcPr>
          <w:p w14:paraId="1AF04178"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hAnsi="Times New Roman" w:cs="Times New Roman"/>
                <w:sz w:val="20"/>
                <w:szCs w:val="20"/>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E0C64F3"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1</w:t>
            </w:r>
          </w:p>
        </w:tc>
      </w:tr>
      <w:tr w:rsidR="00004A12" w:rsidRPr="00004A12" w14:paraId="05184949" w14:textId="77777777" w:rsidTr="00004A12">
        <w:trPr>
          <w:trHeight w:val="300"/>
        </w:trPr>
        <w:tc>
          <w:tcPr>
            <w:tcW w:w="4844" w:type="dxa"/>
            <w:tcBorders>
              <w:top w:val="nil"/>
              <w:left w:val="single" w:sz="4" w:space="0" w:color="auto"/>
              <w:bottom w:val="single" w:sz="4" w:space="0" w:color="auto"/>
              <w:right w:val="single" w:sz="4" w:space="0" w:color="auto"/>
            </w:tcBorders>
            <w:noWrap/>
            <w:vAlign w:val="bottom"/>
            <w:hideMark/>
          </w:tcPr>
          <w:p w14:paraId="1064E4B6"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Героїв-рятувальників, 16</w:t>
            </w:r>
          </w:p>
        </w:tc>
        <w:tc>
          <w:tcPr>
            <w:tcW w:w="1842" w:type="dxa"/>
            <w:tcBorders>
              <w:top w:val="nil"/>
              <w:left w:val="nil"/>
              <w:bottom w:val="single" w:sz="4" w:space="0" w:color="auto"/>
              <w:right w:val="single" w:sz="4" w:space="0" w:color="auto"/>
            </w:tcBorders>
            <w:noWrap/>
            <w:vAlign w:val="bottom"/>
            <w:hideMark/>
          </w:tcPr>
          <w:p w14:paraId="09A6CB46"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тополя</w:t>
            </w:r>
          </w:p>
        </w:tc>
        <w:tc>
          <w:tcPr>
            <w:tcW w:w="1598" w:type="dxa"/>
            <w:tcBorders>
              <w:top w:val="single" w:sz="4" w:space="0" w:color="auto"/>
              <w:left w:val="nil"/>
              <w:bottom w:val="single" w:sz="4" w:space="0" w:color="auto"/>
              <w:right w:val="single" w:sz="4" w:space="0" w:color="auto"/>
            </w:tcBorders>
            <w:hideMark/>
          </w:tcPr>
          <w:p w14:paraId="5ED0F5E6"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hAnsi="Times New Roman" w:cs="Times New Roman"/>
                <w:sz w:val="20"/>
                <w:szCs w:val="20"/>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1765E9C"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2</w:t>
            </w:r>
          </w:p>
        </w:tc>
      </w:tr>
      <w:tr w:rsidR="00004A12" w:rsidRPr="00004A12" w14:paraId="2C027D49" w14:textId="77777777" w:rsidTr="00004A12">
        <w:trPr>
          <w:trHeight w:val="300"/>
        </w:trPr>
        <w:tc>
          <w:tcPr>
            <w:tcW w:w="4844" w:type="dxa"/>
            <w:tcBorders>
              <w:top w:val="nil"/>
              <w:left w:val="single" w:sz="4" w:space="0" w:color="auto"/>
              <w:bottom w:val="single" w:sz="4" w:space="0" w:color="auto"/>
              <w:right w:val="single" w:sz="4" w:space="0" w:color="auto"/>
            </w:tcBorders>
            <w:noWrap/>
            <w:vAlign w:val="bottom"/>
            <w:hideMark/>
          </w:tcPr>
          <w:p w14:paraId="0FC03B5B"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Героїв-рятувальників, 16а</w:t>
            </w:r>
          </w:p>
        </w:tc>
        <w:tc>
          <w:tcPr>
            <w:tcW w:w="1842" w:type="dxa"/>
            <w:tcBorders>
              <w:top w:val="nil"/>
              <w:left w:val="nil"/>
              <w:bottom w:val="single" w:sz="4" w:space="0" w:color="auto"/>
              <w:right w:val="single" w:sz="4" w:space="0" w:color="auto"/>
            </w:tcBorders>
            <w:noWrap/>
            <w:vAlign w:val="bottom"/>
            <w:hideMark/>
          </w:tcPr>
          <w:p w14:paraId="5CB1D09F"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тополя</w:t>
            </w:r>
          </w:p>
        </w:tc>
        <w:tc>
          <w:tcPr>
            <w:tcW w:w="1598" w:type="dxa"/>
            <w:tcBorders>
              <w:top w:val="single" w:sz="4" w:space="0" w:color="auto"/>
              <w:left w:val="nil"/>
              <w:bottom w:val="single" w:sz="4" w:space="0" w:color="auto"/>
              <w:right w:val="single" w:sz="4" w:space="0" w:color="auto"/>
            </w:tcBorders>
            <w:hideMark/>
          </w:tcPr>
          <w:p w14:paraId="2C9D574D"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hAnsi="Times New Roman" w:cs="Times New Roman"/>
                <w:sz w:val="20"/>
                <w:szCs w:val="20"/>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B2B0243"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7</w:t>
            </w:r>
          </w:p>
        </w:tc>
      </w:tr>
      <w:tr w:rsidR="00004A12" w:rsidRPr="00004A12" w14:paraId="6E664571" w14:textId="77777777" w:rsidTr="00004A12">
        <w:trPr>
          <w:trHeight w:val="300"/>
        </w:trPr>
        <w:tc>
          <w:tcPr>
            <w:tcW w:w="4844" w:type="dxa"/>
            <w:tcBorders>
              <w:top w:val="nil"/>
              <w:left w:val="single" w:sz="4" w:space="0" w:color="auto"/>
              <w:bottom w:val="single" w:sz="4" w:space="0" w:color="auto"/>
              <w:right w:val="single" w:sz="4" w:space="0" w:color="auto"/>
            </w:tcBorders>
            <w:noWrap/>
            <w:vAlign w:val="bottom"/>
            <w:hideMark/>
          </w:tcPr>
          <w:p w14:paraId="768D3527"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Героїв-рятувальників, 18</w:t>
            </w:r>
          </w:p>
        </w:tc>
        <w:tc>
          <w:tcPr>
            <w:tcW w:w="1842" w:type="dxa"/>
            <w:tcBorders>
              <w:top w:val="nil"/>
              <w:left w:val="nil"/>
              <w:bottom w:val="single" w:sz="4" w:space="0" w:color="auto"/>
              <w:right w:val="single" w:sz="4" w:space="0" w:color="auto"/>
            </w:tcBorders>
            <w:noWrap/>
            <w:vAlign w:val="bottom"/>
            <w:hideMark/>
          </w:tcPr>
          <w:p w14:paraId="223D1EFE"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тополя</w:t>
            </w:r>
          </w:p>
        </w:tc>
        <w:tc>
          <w:tcPr>
            <w:tcW w:w="1598" w:type="dxa"/>
            <w:tcBorders>
              <w:top w:val="single" w:sz="4" w:space="0" w:color="auto"/>
              <w:left w:val="nil"/>
              <w:bottom w:val="single" w:sz="4" w:space="0" w:color="auto"/>
              <w:right w:val="single" w:sz="4" w:space="0" w:color="auto"/>
            </w:tcBorders>
            <w:hideMark/>
          </w:tcPr>
          <w:p w14:paraId="1DDAB9A3"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hAnsi="Times New Roman" w:cs="Times New Roman"/>
                <w:sz w:val="20"/>
                <w:szCs w:val="20"/>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B106101"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2</w:t>
            </w:r>
          </w:p>
        </w:tc>
      </w:tr>
      <w:tr w:rsidR="00004A12" w:rsidRPr="00004A12" w14:paraId="1A2AB56E" w14:textId="77777777" w:rsidTr="00004A12">
        <w:trPr>
          <w:trHeight w:val="300"/>
        </w:trPr>
        <w:tc>
          <w:tcPr>
            <w:tcW w:w="4844" w:type="dxa"/>
            <w:tcBorders>
              <w:top w:val="nil"/>
              <w:left w:val="single" w:sz="4" w:space="0" w:color="auto"/>
              <w:bottom w:val="single" w:sz="4" w:space="0" w:color="auto"/>
              <w:right w:val="single" w:sz="4" w:space="0" w:color="auto"/>
            </w:tcBorders>
            <w:noWrap/>
            <w:vAlign w:val="bottom"/>
            <w:hideMark/>
          </w:tcPr>
          <w:p w14:paraId="6482F769"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Героїв-рятувальників, 24</w:t>
            </w:r>
          </w:p>
        </w:tc>
        <w:tc>
          <w:tcPr>
            <w:tcW w:w="1842" w:type="dxa"/>
            <w:tcBorders>
              <w:top w:val="nil"/>
              <w:left w:val="nil"/>
              <w:bottom w:val="single" w:sz="4" w:space="0" w:color="auto"/>
              <w:right w:val="single" w:sz="4" w:space="0" w:color="auto"/>
            </w:tcBorders>
            <w:noWrap/>
            <w:vAlign w:val="bottom"/>
            <w:hideMark/>
          </w:tcPr>
          <w:p w14:paraId="0F5A5EA0"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тополя</w:t>
            </w:r>
          </w:p>
        </w:tc>
        <w:tc>
          <w:tcPr>
            <w:tcW w:w="1598" w:type="dxa"/>
            <w:tcBorders>
              <w:top w:val="single" w:sz="4" w:space="0" w:color="auto"/>
              <w:left w:val="nil"/>
              <w:bottom w:val="single" w:sz="4" w:space="0" w:color="auto"/>
              <w:right w:val="single" w:sz="4" w:space="0" w:color="auto"/>
            </w:tcBorders>
            <w:hideMark/>
          </w:tcPr>
          <w:p w14:paraId="18ECCDAF"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hAnsi="Times New Roman" w:cs="Times New Roman"/>
                <w:sz w:val="20"/>
                <w:szCs w:val="20"/>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F9B76D5"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1</w:t>
            </w:r>
          </w:p>
        </w:tc>
      </w:tr>
      <w:tr w:rsidR="00004A12" w:rsidRPr="00004A12" w14:paraId="47D3B243" w14:textId="77777777" w:rsidTr="00004A12">
        <w:trPr>
          <w:trHeight w:val="300"/>
        </w:trPr>
        <w:tc>
          <w:tcPr>
            <w:tcW w:w="4844" w:type="dxa"/>
            <w:tcBorders>
              <w:top w:val="nil"/>
              <w:left w:val="single" w:sz="4" w:space="0" w:color="auto"/>
              <w:bottom w:val="single" w:sz="4" w:space="0" w:color="auto"/>
              <w:right w:val="single" w:sz="4" w:space="0" w:color="auto"/>
            </w:tcBorders>
            <w:noWrap/>
            <w:vAlign w:val="bottom"/>
            <w:hideMark/>
          </w:tcPr>
          <w:p w14:paraId="737EED96"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Героїв-рятувальників, 26</w:t>
            </w:r>
          </w:p>
        </w:tc>
        <w:tc>
          <w:tcPr>
            <w:tcW w:w="1842" w:type="dxa"/>
            <w:tcBorders>
              <w:top w:val="nil"/>
              <w:left w:val="nil"/>
              <w:bottom w:val="single" w:sz="4" w:space="0" w:color="auto"/>
              <w:right w:val="single" w:sz="4" w:space="0" w:color="auto"/>
            </w:tcBorders>
            <w:noWrap/>
            <w:vAlign w:val="bottom"/>
            <w:hideMark/>
          </w:tcPr>
          <w:p w14:paraId="676D8F46"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клен</w:t>
            </w:r>
          </w:p>
        </w:tc>
        <w:tc>
          <w:tcPr>
            <w:tcW w:w="1598" w:type="dxa"/>
            <w:tcBorders>
              <w:top w:val="single" w:sz="4" w:space="0" w:color="auto"/>
              <w:left w:val="nil"/>
              <w:bottom w:val="single" w:sz="4" w:space="0" w:color="auto"/>
              <w:right w:val="single" w:sz="4" w:space="0" w:color="auto"/>
            </w:tcBorders>
            <w:hideMark/>
          </w:tcPr>
          <w:p w14:paraId="711E4CF7"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hAnsi="Times New Roman" w:cs="Times New Roman"/>
                <w:sz w:val="20"/>
                <w:szCs w:val="20"/>
              </w:rPr>
              <w:t>тверда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27B8615"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1</w:t>
            </w:r>
          </w:p>
        </w:tc>
      </w:tr>
      <w:tr w:rsidR="00004A12" w:rsidRPr="00004A12" w14:paraId="48D8671C" w14:textId="77777777" w:rsidTr="00004A12">
        <w:trPr>
          <w:trHeight w:val="300"/>
        </w:trPr>
        <w:tc>
          <w:tcPr>
            <w:tcW w:w="4844" w:type="dxa"/>
            <w:tcBorders>
              <w:top w:val="single" w:sz="4" w:space="0" w:color="auto"/>
              <w:left w:val="single" w:sz="4" w:space="0" w:color="auto"/>
              <w:bottom w:val="single" w:sz="4" w:space="0" w:color="auto"/>
              <w:right w:val="single" w:sz="4" w:space="0" w:color="auto"/>
            </w:tcBorders>
            <w:noWrap/>
            <w:vAlign w:val="bottom"/>
            <w:hideMark/>
          </w:tcPr>
          <w:p w14:paraId="1F6A9DFE"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Героїв-рятувальників, 28</w:t>
            </w:r>
          </w:p>
        </w:tc>
        <w:tc>
          <w:tcPr>
            <w:tcW w:w="1842" w:type="dxa"/>
            <w:tcBorders>
              <w:top w:val="single" w:sz="4" w:space="0" w:color="auto"/>
              <w:left w:val="nil"/>
              <w:bottom w:val="single" w:sz="4" w:space="0" w:color="auto"/>
              <w:right w:val="single" w:sz="4" w:space="0" w:color="auto"/>
            </w:tcBorders>
            <w:noWrap/>
            <w:vAlign w:val="bottom"/>
            <w:hideMark/>
          </w:tcPr>
          <w:p w14:paraId="583BD118"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акація</w:t>
            </w:r>
          </w:p>
        </w:tc>
        <w:tc>
          <w:tcPr>
            <w:tcW w:w="1598" w:type="dxa"/>
            <w:tcBorders>
              <w:top w:val="single" w:sz="4" w:space="0" w:color="auto"/>
              <w:left w:val="nil"/>
              <w:bottom w:val="single" w:sz="4" w:space="0" w:color="auto"/>
              <w:right w:val="single" w:sz="4" w:space="0" w:color="auto"/>
            </w:tcBorders>
            <w:hideMark/>
          </w:tcPr>
          <w:p w14:paraId="09D16BED"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hAnsi="Times New Roman" w:cs="Times New Roman"/>
                <w:sz w:val="20"/>
                <w:szCs w:val="20"/>
              </w:rPr>
              <w:t>тверда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2260D48"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1</w:t>
            </w:r>
          </w:p>
        </w:tc>
      </w:tr>
      <w:tr w:rsidR="00004A12" w:rsidRPr="00004A12" w14:paraId="54349973" w14:textId="77777777" w:rsidTr="00004A12">
        <w:trPr>
          <w:trHeight w:val="300"/>
        </w:trPr>
        <w:tc>
          <w:tcPr>
            <w:tcW w:w="4844" w:type="dxa"/>
            <w:tcBorders>
              <w:top w:val="nil"/>
              <w:left w:val="single" w:sz="4" w:space="0" w:color="auto"/>
              <w:bottom w:val="single" w:sz="4" w:space="0" w:color="auto"/>
              <w:right w:val="single" w:sz="4" w:space="0" w:color="auto"/>
            </w:tcBorders>
            <w:noWrap/>
            <w:vAlign w:val="bottom"/>
            <w:hideMark/>
          </w:tcPr>
          <w:p w14:paraId="30F882DA"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І. Петрова, 3</w:t>
            </w:r>
          </w:p>
        </w:tc>
        <w:tc>
          <w:tcPr>
            <w:tcW w:w="1842" w:type="dxa"/>
            <w:tcBorders>
              <w:top w:val="nil"/>
              <w:left w:val="nil"/>
              <w:bottom w:val="single" w:sz="4" w:space="0" w:color="auto"/>
              <w:right w:val="single" w:sz="4" w:space="0" w:color="auto"/>
            </w:tcBorders>
            <w:noWrap/>
            <w:vAlign w:val="bottom"/>
            <w:hideMark/>
          </w:tcPr>
          <w:p w14:paraId="48C0AB54"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тополя</w:t>
            </w:r>
          </w:p>
        </w:tc>
        <w:tc>
          <w:tcPr>
            <w:tcW w:w="1598" w:type="dxa"/>
            <w:tcBorders>
              <w:top w:val="single" w:sz="4" w:space="0" w:color="auto"/>
              <w:left w:val="nil"/>
              <w:bottom w:val="single" w:sz="4" w:space="0" w:color="auto"/>
              <w:right w:val="single" w:sz="4" w:space="0" w:color="auto"/>
            </w:tcBorders>
            <w:hideMark/>
          </w:tcPr>
          <w:p w14:paraId="22798FF5"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hAnsi="Times New Roman" w:cs="Times New Roman"/>
                <w:sz w:val="20"/>
                <w:szCs w:val="20"/>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C9466B3"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2</w:t>
            </w:r>
          </w:p>
        </w:tc>
      </w:tr>
      <w:tr w:rsidR="00004A12" w:rsidRPr="00004A12" w14:paraId="4BDC7A6F" w14:textId="77777777" w:rsidTr="00004A12">
        <w:trPr>
          <w:trHeight w:val="300"/>
        </w:trPr>
        <w:tc>
          <w:tcPr>
            <w:tcW w:w="4844" w:type="dxa"/>
            <w:tcBorders>
              <w:top w:val="nil"/>
              <w:left w:val="single" w:sz="4" w:space="0" w:color="auto"/>
              <w:bottom w:val="single" w:sz="4" w:space="0" w:color="auto"/>
              <w:right w:val="single" w:sz="4" w:space="0" w:color="auto"/>
            </w:tcBorders>
            <w:noWrap/>
            <w:vAlign w:val="bottom"/>
            <w:hideMark/>
          </w:tcPr>
          <w:p w14:paraId="00EFA201"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І. Петрова, 9"а"</w:t>
            </w:r>
          </w:p>
        </w:tc>
        <w:tc>
          <w:tcPr>
            <w:tcW w:w="1842" w:type="dxa"/>
            <w:tcBorders>
              <w:top w:val="nil"/>
              <w:left w:val="nil"/>
              <w:bottom w:val="single" w:sz="4" w:space="0" w:color="auto"/>
              <w:right w:val="single" w:sz="4" w:space="0" w:color="auto"/>
            </w:tcBorders>
            <w:noWrap/>
            <w:vAlign w:val="bottom"/>
            <w:hideMark/>
          </w:tcPr>
          <w:p w14:paraId="0426AFF2"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тополя</w:t>
            </w:r>
          </w:p>
        </w:tc>
        <w:tc>
          <w:tcPr>
            <w:tcW w:w="1598" w:type="dxa"/>
            <w:tcBorders>
              <w:top w:val="single" w:sz="4" w:space="0" w:color="auto"/>
              <w:left w:val="nil"/>
              <w:bottom w:val="single" w:sz="4" w:space="0" w:color="auto"/>
              <w:right w:val="single" w:sz="4" w:space="0" w:color="auto"/>
            </w:tcBorders>
            <w:hideMark/>
          </w:tcPr>
          <w:p w14:paraId="5B389781"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hAnsi="Times New Roman" w:cs="Times New Roman"/>
                <w:sz w:val="20"/>
                <w:szCs w:val="20"/>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51904DE"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1</w:t>
            </w:r>
          </w:p>
        </w:tc>
      </w:tr>
      <w:tr w:rsidR="00004A12" w:rsidRPr="00004A12" w14:paraId="19DF79C3" w14:textId="77777777" w:rsidTr="00004A12">
        <w:trPr>
          <w:trHeight w:val="300"/>
        </w:trPr>
        <w:tc>
          <w:tcPr>
            <w:tcW w:w="4844" w:type="dxa"/>
            <w:tcBorders>
              <w:top w:val="nil"/>
              <w:left w:val="single" w:sz="4" w:space="0" w:color="auto"/>
              <w:bottom w:val="single" w:sz="4" w:space="0" w:color="auto"/>
              <w:right w:val="single" w:sz="4" w:space="0" w:color="auto"/>
            </w:tcBorders>
            <w:noWrap/>
            <w:vAlign w:val="bottom"/>
            <w:hideMark/>
          </w:tcPr>
          <w:p w14:paraId="6451E098"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І. Петрова, 11</w:t>
            </w:r>
          </w:p>
        </w:tc>
        <w:tc>
          <w:tcPr>
            <w:tcW w:w="1842" w:type="dxa"/>
            <w:tcBorders>
              <w:top w:val="nil"/>
              <w:left w:val="nil"/>
              <w:bottom w:val="single" w:sz="4" w:space="0" w:color="auto"/>
              <w:right w:val="single" w:sz="4" w:space="0" w:color="auto"/>
            </w:tcBorders>
            <w:noWrap/>
            <w:vAlign w:val="bottom"/>
            <w:hideMark/>
          </w:tcPr>
          <w:p w14:paraId="3422131E"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тополя</w:t>
            </w:r>
          </w:p>
        </w:tc>
        <w:tc>
          <w:tcPr>
            <w:tcW w:w="1598" w:type="dxa"/>
            <w:tcBorders>
              <w:top w:val="single" w:sz="4" w:space="0" w:color="auto"/>
              <w:left w:val="nil"/>
              <w:bottom w:val="single" w:sz="4" w:space="0" w:color="auto"/>
              <w:right w:val="single" w:sz="4" w:space="0" w:color="auto"/>
            </w:tcBorders>
            <w:hideMark/>
          </w:tcPr>
          <w:p w14:paraId="1A442EF5"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hAnsi="Times New Roman" w:cs="Times New Roman"/>
                <w:sz w:val="20"/>
                <w:szCs w:val="20"/>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4CA244D"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2</w:t>
            </w:r>
          </w:p>
        </w:tc>
      </w:tr>
      <w:tr w:rsidR="00004A12" w:rsidRPr="00004A12" w14:paraId="06FD6C23" w14:textId="77777777" w:rsidTr="00004A12">
        <w:trPr>
          <w:trHeight w:val="300"/>
        </w:trPr>
        <w:tc>
          <w:tcPr>
            <w:tcW w:w="4844" w:type="dxa"/>
            <w:tcBorders>
              <w:top w:val="nil"/>
              <w:left w:val="single" w:sz="4" w:space="0" w:color="auto"/>
              <w:bottom w:val="single" w:sz="4" w:space="0" w:color="auto"/>
              <w:right w:val="single" w:sz="4" w:space="0" w:color="auto"/>
            </w:tcBorders>
            <w:noWrap/>
            <w:vAlign w:val="bottom"/>
            <w:hideMark/>
          </w:tcPr>
          <w:p w14:paraId="2D4EF4E0"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І. Петрова, 15а</w:t>
            </w:r>
          </w:p>
        </w:tc>
        <w:tc>
          <w:tcPr>
            <w:tcW w:w="1842" w:type="dxa"/>
            <w:tcBorders>
              <w:top w:val="nil"/>
              <w:left w:val="nil"/>
              <w:bottom w:val="single" w:sz="4" w:space="0" w:color="auto"/>
              <w:right w:val="single" w:sz="4" w:space="0" w:color="auto"/>
            </w:tcBorders>
            <w:noWrap/>
            <w:vAlign w:val="bottom"/>
            <w:hideMark/>
          </w:tcPr>
          <w:p w14:paraId="4914F058"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в'яз</w:t>
            </w:r>
          </w:p>
        </w:tc>
        <w:tc>
          <w:tcPr>
            <w:tcW w:w="1598" w:type="dxa"/>
            <w:tcBorders>
              <w:top w:val="single" w:sz="4" w:space="0" w:color="auto"/>
              <w:left w:val="nil"/>
              <w:bottom w:val="single" w:sz="4" w:space="0" w:color="auto"/>
              <w:right w:val="single" w:sz="4" w:space="0" w:color="auto"/>
            </w:tcBorders>
            <w:hideMark/>
          </w:tcPr>
          <w:p w14:paraId="435537EF"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тверда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74FAF1B"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1</w:t>
            </w:r>
          </w:p>
        </w:tc>
      </w:tr>
      <w:tr w:rsidR="00004A12" w:rsidRPr="00004A12" w14:paraId="66BCE94F" w14:textId="77777777" w:rsidTr="00004A12">
        <w:trPr>
          <w:trHeight w:val="300"/>
        </w:trPr>
        <w:tc>
          <w:tcPr>
            <w:tcW w:w="4844" w:type="dxa"/>
            <w:tcBorders>
              <w:top w:val="nil"/>
              <w:left w:val="single" w:sz="4" w:space="0" w:color="auto"/>
              <w:bottom w:val="single" w:sz="4" w:space="0" w:color="auto"/>
              <w:right w:val="single" w:sz="4" w:space="0" w:color="auto"/>
            </w:tcBorders>
            <w:noWrap/>
            <w:vAlign w:val="bottom"/>
            <w:hideMark/>
          </w:tcPr>
          <w:p w14:paraId="432A3F93"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М. Грушевського, 2</w:t>
            </w:r>
          </w:p>
        </w:tc>
        <w:tc>
          <w:tcPr>
            <w:tcW w:w="1842" w:type="dxa"/>
            <w:tcBorders>
              <w:top w:val="nil"/>
              <w:left w:val="nil"/>
              <w:bottom w:val="single" w:sz="4" w:space="0" w:color="auto"/>
              <w:right w:val="single" w:sz="4" w:space="0" w:color="auto"/>
            </w:tcBorders>
            <w:noWrap/>
            <w:vAlign w:val="bottom"/>
            <w:hideMark/>
          </w:tcPr>
          <w:p w14:paraId="46D5C178"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тополя</w:t>
            </w:r>
          </w:p>
        </w:tc>
        <w:tc>
          <w:tcPr>
            <w:tcW w:w="1598" w:type="dxa"/>
            <w:tcBorders>
              <w:top w:val="single" w:sz="4" w:space="0" w:color="auto"/>
              <w:left w:val="nil"/>
              <w:bottom w:val="single" w:sz="4" w:space="0" w:color="auto"/>
              <w:right w:val="single" w:sz="4" w:space="0" w:color="auto"/>
            </w:tcBorders>
            <w:hideMark/>
          </w:tcPr>
          <w:p w14:paraId="116BF4FC"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hAnsi="Times New Roman" w:cs="Times New Roman"/>
                <w:sz w:val="20"/>
                <w:szCs w:val="20"/>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5A21999"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1</w:t>
            </w:r>
          </w:p>
        </w:tc>
      </w:tr>
      <w:tr w:rsidR="00004A12" w:rsidRPr="00004A12" w14:paraId="715DF40B" w14:textId="77777777" w:rsidTr="00004A12">
        <w:trPr>
          <w:trHeight w:val="300"/>
        </w:trPr>
        <w:tc>
          <w:tcPr>
            <w:tcW w:w="4844" w:type="dxa"/>
            <w:tcBorders>
              <w:top w:val="nil"/>
              <w:left w:val="single" w:sz="4" w:space="0" w:color="auto"/>
              <w:bottom w:val="single" w:sz="4" w:space="0" w:color="auto"/>
              <w:right w:val="single" w:sz="4" w:space="0" w:color="auto"/>
            </w:tcBorders>
            <w:noWrap/>
            <w:vAlign w:val="bottom"/>
            <w:hideMark/>
          </w:tcPr>
          <w:p w14:paraId="784F56BC"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М. Грушевського, 4</w:t>
            </w:r>
          </w:p>
        </w:tc>
        <w:tc>
          <w:tcPr>
            <w:tcW w:w="1842" w:type="dxa"/>
            <w:tcBorders>
              <w:top w:val="nil"/>
              <w:left w:val="nil"/>
              <w:bottom w:val="single" w:sz="4" w:space="0" w:color="auto"/>
              <w:right w:val="single" w:sz="4" w:space="0" w:color="auto"/>
            </w:tcBorders>
            <w:noWrap/>
            <w:vAlign w:val="bottom"/>
            <w:hideMark/>
          </w:tcPr>
          <w:p w14:paraId="16BF5EBD"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тополя</w:t>
            </w:r>
          </w:p>
        </w:tc>
        <w:tc>
          <w:tcPr>
            <w:tcW w:w="1598" w:type="dxa"/>
            <w:tcBorders>
              <w:top w:val="single" w:sz="4" w:space="0" w:color="auto"/>
              <w:left w:val="nil"/>
              <w:bottom w:val="single" w:sz="4" w:space="0" w:color="auto"/>
              <w:right w:val="single" w:sz="4" w:space="0" w:color="auto"/>
            </w:tcBorders>
            <w:hideMark/>
          </w:tcPr>
          <w:p w14:paraId="46A236A0"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hAnsi="Times New Roman" w:cs="Times New Roman"/>
                <w:sz w:val="20"/>
                <w:szCs w:val="20"/>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8167A48"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2</w:t>
            </w:r>
          </w:p>
        </w:tc>
      </w:tr>
      <w:tr w:rsidR="00004A12" w:rsidRPr="00004A12" w14:paraId="69EF2A82" w14:textId="77777777" w:rsidTr="00004A12">
        <w:trPr>
          <w:trHeight w:val="300"/>
        </w:trPr>
        <w:tc>
          <w:tcPr>
            <w:tcW w:w="4844" w:type="dxa"/>
            <w:tcBorders>
              <w:top w:val="nil"/>
              <w:left w:val="single" w:sz="4" w:space="0" w:color="auto"/>
              <w:bottom w:val="single" w:sz="4" w:space="0" w:color="auto"/>
              <w:right w:val="single" w:sz="4" w:space="0" w:color="auto"/>
            </w:tcBorders>
            <w:noWrap/>
            <w:vAlign w:val="bottom"/>
            <w:hideMark/>
          </w:tcPr>
          <w:p w14:paraId="3C684CAC"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М. Грушевського, 10а</w:t>
            </w:r>
          </w:p>
        </w:tc>
        <w:tc>
          <w:tcPr>
            <w:tcW w:w="1842" w:type="dxa"/>
            <w:tcBorders>
              <w:top w:val="nil"/>
              <w:left w:val="nil"/>
              <w:bottom w:val="single" w:sz="4" w:space="0" w:color="auto"/>
              <w:right w:val="single" w:sz="4" w:space="0" w:color="auto"/>
            </w:tcBorders>
            <w:noWrap/>
            <w:vAlign w:val="bottom"/>
            <w:hideMark/>
          </w:tcPr>
          <w:p w14:paraId="085233EF"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тополя</w:t>
            </w:r>
          </w:p>
        </w:tc>
        <w:tc>
          <w:tcPr>
            <w:tcW w:w="1598" w:type="dxa"/>
            <w:tcBorders>
              <w:top w:val="single" w:sz="4" w:space="0" w:color="auto"/>
              <w:left w:val="nil"/>
              <w:bottom w:val="single" w:sz="4" w:space="0" w:color="auto"/>
              <w:right w:val="single" w:sz="4" w:space="0" w:color="auto"/>
            </w:tcBorders>
            <w:hideMark/>
          </w:tcPr>
          <w:p w14:paraId="549F1C4F"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hAnsi="Times New Roman" w:cs="Times New Roman"/>
                <w:sz w:val="20"/>
                <w:szCs w:val="20"/>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70DDD49"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3</w:t>
            </w:r>
          </w:p>
        </w:tc>
      </w:tr>
      <w:tr w:rsidR="00004A12" w:rsidRPr="00004A12" w14:paraId="69DF3344" w14:textId="77777777" w:rsidTr="00004A12">
        <w:trPr>
          <w:trHeight w:val="300"/>
        </w:trPr>
        <w:tc>
          <w:tcPr>
            <w:tcW w:w="4844" w:type="dxa"/>
            <w:tcBorders>
              <w:top w:val="nil"/>
              <w:left w:val="single" w:sz="4" w:space="0" w:color="auto"/>
              <w:bottom w:val="single" w:sz="4" w:space="0" w:color="auto"/>
              <w:right w:val="single" w:sz="4" w:space="0" w:color="auto"/>
            </w:tcBorders>
            <w:noWrap/>
            <w:vAlign w:val="bottom"/>
            <w:hideMark/>
          </w:tcPr>
          <w:p w14:paraId="173EBA23"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М. Грушевського, 12</w:t>
            </w:r>
          </w:p>
        </w:tc>
        <w:tc>
          <w:tcPr>
            <w:tcW w:w="1842" w:type="dxa"/>
            <w:tcBorders>
              <w:top w:val="nil"/>
              <w:left w:val="nil"/>
              <w:bottom w:val="single" w:sz="4" w:space="0" w:color="auto"/>
              <w:right w:val="single" w:sz="4" w:space="0" w:color="auto"/>
            </w:tcBorders>
            <w:noWrap/>
            <w:vAlign w:val="bottom"/>
            <w:hideMark/>
          </w:tcPr>
          <w:p w14:paraId="5C777C52"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тополя</w:t>
            </w:r>
          </w:p>
        </w:tc>
        <w:tc>
          <w:tcPr>
            <w:tcW w:w="1598" w:type="dxa"/>
            <w:tcBorders>
              <w:top w:val="single" w:sz="4" w:space="0" w:color="auto"/>
              <w:left w:val="nil"/>
              <w:bottom w:val="single" w:sz="4" w:space="0" w:color="auto"/>
              <w:right w:val="single" w:sz="4" w:space="0" w:color="auto"/>
            </w:tcBorders>
            <w:hideMark/>
          </w:tcPr>
          <w:p w14:paraId="6EE94B0D"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hAnsi="Times New Roman" w:cs="Times New Roman"/>
                <w:sz w:val="20"/>
                <w:szCs w:val="20"/>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6F115D5"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1</w:t>
            </w:r>
          </w:p>
        </w:tc>
      </w:tr>
      <w:tr w:rsidR="00004A12" w:rsidRPr="00004A12" w14:paraId="52ACFE78" w14:textId="77777777" w:rsidTr="00004A12">
        <w:trPr>
          <w:trHeight w:val="300"/>
        </w:trPr>
        <w:tc>
          <w:tcPr>
            <w:tcW w:w="4844" w:type="dxa"/>
            <w:tcBorders>
              <w:top w:val="nil"/>
              <w:left w:val="single" w:sz="4" w:space="0" w:color="auto"/>
              <w:bottom w:val="single" w:sz="4" w:space="0" w:color="auto"/>
              <w:right w:val="single" w:sz="4" w:space="0" w:color="auto"/>
            </w:tcBorders>
            <w:noWrap/>
            <w:vAlign w:val="bottom"/>
            <w:hideMark/>
          </w:tcPr>
          <w:p w14:paraId="32BE9BF5"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М. Грушевського, 12а</w:t>
            </w:r>
          </w:p>
        </w:tc>
        <w:tc>
          <w:tcPr>
            <w:tcW w:w="1842" w:type="dxa"/>
            <w:tcBorders>
              <w:top w:val="nil"/>
              <w:left w:val="nil"/>
              <w:bottom w:val="single" w:sz="4" w:space="0" w:color="auto"/>
              <w:right w:val="single" w:sz="4" w:space="0" w:color="auto"/>
            </w:tcBorders>
            <w:noWrap/>
            <w:vAlign w:val="bottom"/>
            <w:hideMark/>
          </w:tcPr>
          <w:p w14:paraId="5571E131"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акація</w:t>
            </w:r>
          </w:p>
        </w:tc>
        <w:tc>
          <w:tcPr>
            <w:tcW w:w="1598" w:type="dxa"/>
            <w:tcBorders>
              <w:top w:val="single" w:sz="4" w:space="0" w:color="auto"/>
              <w:left w:val="nil"/>
              <w:bottom w:val="single" w:sz="4" w:space="0" w:color="auto"/>
              <w:right w:val="single" w:sz="4" w:space="0" w:color="auto"/>
            </w:tcBorders>
            <w:hideMark/>
          </w:tcPr>
          <w:p w14:paraId="0CD8F0D1"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тверда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99B377F"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1</w:t>
            </w:r>
          </w:p>
        </w:tc>
      </w:tr>
      <w:tr w:rsidR="00004A12" w:rsidRPr="00004A12" w14:paraId="7D68A25D" w14:textId="77777777" w:rsidTr="00004A12">
        <w:trPr>
          <w:trHeight w:val="300"/>
        </w:trPr>
        <w:tc>
          <w:tcPr>
            <w:tcW w:w="4844" w:type="dxa"/>
            <w:tcBorders>
              <w:top w:val="nil"/>
              <w:left w:val="single" w:sz="4" w:space="0" w:color="auto"/>
              <w:bottom w:val="single" w:sz="4" w:space="0" w:color="auto"/>
              <w:right w:val="single" w:sz="4" w:space="0" w:color="auto"/>
            </w:tcBorders>
            <w:noWrap/>
            <w:vAlign w:val="bottom"/>
            <w:hideMark/>
          </w:tcPr>
          <w:p w14:paraId="51AB1AD5"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М. Коцюбинського, 2</w:t>
            </w:r>
          </w:p>
        </w:tc>
        <w:tc>
          <w:tcPr>
            <w:tcW w:w="1842" w:type="dxa"/>
            <w:tcBorders>
              <w:top w:val="nil"/>
              <w:left w:val="nil"/>
              <w:bottom w:val="single" w:sz="4" w:space="0" w:color="auto"/>
              <w:right w:val="single" w:sz="4" w:space="0" w:color="auto"/>
            </w:tcBorders>
            <w:noWrap/>
            <w:vAlign w:val="bottom"/>
            <w:hideMark/>
          </w:tcPr>
          <w:p w14:paraId="2C314408"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тополя</w:t>
            </w:r>
          </w:p>
        </w:tc>
        <w:tc>
          <w:tcPr>
            <w:tcW w:w="1598" w:type="dxa"/>
            <w:tcBorders>
              <w:top w:val="single" w:sz="4" w:space="0" w:color="auto"/>
              <w:left w:val="nil"/>
              <w:bottom w:val="single" w:sz="4" w:space="0" w:color="auto"/>
              <w:right w:val="single" w:sz="4" w:space="0" w:color="auto"/>
            </w:tcBorders>
            <w:hideMark/>
          </w:tcPr>
          <w:p w14:paraId="790BBAE6"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hAnsi="Times New Roman" w:cs="Times New Roman"/>
                <w:sz w:val="20"/>
                <w:szCs w:val="20"/>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20DFB25"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1</w:t>
            </w:r>
          </w:p>
        </w:tc>
      </w:tr>
      <w:tr w:rsidR="00004A12" w:rsidRPr="00004A12" w14:paraId="06B3DE7B" w14:textId="77777777" w:rsidTr="00004A12">
        <w:trPr>
          <w:trHeight w:val="300"/>
        </w:trPr>
        <w:tc>
          <w:tcPr>
            <w:tcW w:w="4844" w:type="dxa"/>
            <w:tcBorders>
              <w:top w:val="nil"/>
              <w:left w:val="single" w:sz="4" w:space="0" w:color="auto"/>
              <w:bottom w:val="single" w:sz="4" w:space="0" w:color="auto"/>
              <w:right w:val="single" w:sz="4" w:space="0" w:color="auto"/>
            </w:tcBorders>
            <w:noWrap/>
            <w:vAlign w:val="bottom"/>
            <w:hideMark/>
          </w:tcPr>
          <w:p w14:paraId="3229C784"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lastRenderedPageBreak/>
              <w:t>М. Коцюбинського, 3</w:t>
            </w:r>
          </w:p>
        </w:tc>
        <w:tc>
          <w:tcPr>
            <w:tcW w:w="1842" w:type="dxa"/>
            <w:tcBorders>
              <w:top w:val="nil"/>
              <w:left w:val="nil"/>
              <w:bottom w:val="single" w:sz="4" w:space="0" w:color="auto"/>
              <w:right w:val="single" w:sz="4" w:space="0" w:color="auto"/>
            </w:tcBorders>
            <w:noWrap/>
            <w:vAlign w:val="bottom"/>
            <w:hideMark/>
          </w:tcPr>
          <w:p w14:paraId="07D7E501"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тополя</w:t>
            </w:r>
          </w:p>
        </w:tc>
        <w:tc>
          <w:tcPr>
            <w:tcW w:w="1598" w:type="dxa"/>
            <w:tcBorders>
              <w:top w:val="single" w:sz="4" w:space="0" w:color="auto"/>
              <w:left w:val="nil"/>
              <w:bottom w:val="single" w:sz="4" w:space="0" w:color="auto"/>
              <w:right w:val="single" w:sz="4" w:space="0" w:color="auto"/>
            </w:tcBorders>
            <w:hideMark/>
          </w:tcPr>
          <w:p w14:paraId="007906DF"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hAnsi="Times New Roman" w:cs="Times New Roman"/>
                <w:sz w:val="20"/>
                <w:szCs w:val="20"/>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E0952A2"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1</w:t>
            </w:r>
          </w:p>
        </w:tc>
      </w:tr>
      <w:tr w:rsidR="00004A12" w:rsidRPr="00004A12" w14:paraId="04985494" w14:textId="77777777" w:rsidTr="00004A12">
        <w:trPr>
          <w:trHeight w:val="300"/>
        </w:trPr>
        <w:tc>
          <w:tcPr>
            <w:tcW w:w="4844" w:type="dxa"/>
            <w:tcBorders>
              <w:top w:val="nil"/>
              <w:left w:val="single" w:sz="4" w:space="0" w:color="auto"/>
              <w:bottom w:val="single" w:sz="4" w:space="0" w:color="auto"/>
              <w:right w:val="single" w:sz="4" w:space="0" w:color="auto"/>
            </w:tcBorders>
            <w:noWrap/>
            <w:vAlign w:val="bottom"/>
            <w:hideMark/>
          </w:tcPr>
          <w:p w14:paraId="3D6ADA84"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М. Коцюбинського, 5</w:t>
            </w:r>
          </w:p>
        </w:tc>
        <w:tc>
          <w:tcPr>
            <w:tcW w:w="1842" w:type="dxa"/>
            <w:tcBorders>
              <w:top w:val="nil"/>
              <w:left w:val="nil"/>
              <w:bottom w:val="single" w:sz="4" w:space="0" w:color="auto"/>
              <w:right w:val="single" w:sz="4" w:space="0" w:color="auto"/>
            </w:tcBorders>
            <w:noWrap/>
            <w:vAlign w:val="bottom"/>
            <w:hideMark/>
          </w:tcPr>
          <w:p w14:paraId="474DDEE2"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тополя</w:t>
            </w:r>
          </w:p>
        </w:tc>
        <w:tc>
          <w:tcPr>
            <w:tcW w:w="1598" w:type="dxa"/>
            <w:tcBorders>
              <w:top w:val="single" w:sz="4" w:space="0" w:color="auto"/>
              <w:left w:val="nil"/>
              <w:bottom w:val="single" w:sz="4" w:space="0" w:color="auto"/>
              <w:right w:val="single" w:sz="4" w:space="0" w:color="auto"/>
            </w:tcBorders>
            <w:hideMark/>
          </w:tcPr>
          <w:p w14:paraId="116C5148"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hAnsi="Times New Roman" w:cs="Times New Roman"/>
                <w:sz w:val="20"/>
                <w:szCs w:val="20"/>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376EE15"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2</w:t>
            </w:r>
          </w:p>
        </w:tc>
      </w:tr>
      <w:tr w:rsidR="00004A12" w:rsidRPr="00004A12" w14:paraId="3CF8192C" w14:textId="77777777" w:rsidTr="00004A12">
        <w:trPr>
          <w:trHeight w:val="300"/>
        </w:trPr>
        <w:tc>
          <w:tcPr>
            <w:tcW w:w="4844" w:type="dxa"/>
            <w:tcBorders>
              <w:top w:val="nil"/>
              <w:left w:val="single" w:sz="4" w:space="0" w:color="auto"/>
              <w:bottom w:val="single" w:sz="4" w:space="0" w:color="auto"/>
              <w:right w:val="single" w:sz="4" w:space="0" w:color="auto"/>
            </w:tcBorders>
            <w:noWrap/>
            <w:vAlign w:val="bottom"/>
            <w:hideMark/>
          </w:tcPr>
          <w:p w14:paraId="62F1670A"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М. Коцюбинського, 6</w:t>
            </w:r>
          </w:p>
        </w:tc>
        <w:tc>
          <w:tcPr>
            <w:tcW w:w="1842" w:type="dxa"/>
            <w:tcBorders>
              <w:top w:val="nil"/>
              <w:left w:val="nil"/>
              <w:bottom w:val="single" w:sz="4" w:space="0" w:color="auto"/>
              <w:right w:val="single" w:sz="4" w:space="0" w:color="auto"/>
            </w:tcBorders>
            <w:noWrap/>
            <w:vAlign w:val="bottom"/>
            <w:hideMark/>
          </w:tcPr>
          <w:p w14:paraId="620ACA17"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акація</w:t>
            </w:r>
          </w:p>
        </w:tc>
        <w:tc>
          <w:tcPr>
            <w:tcW w:w="1598" w:type="dxa"/>
            <w:tcBorders>
              <w:top w:val="single" w:sz="4" w:space="0" w:color="auto"/>
              <w:left w:val="nil"/>
              <w:bottom w:val="single" w:sz="4" w:space="0" w:color="auto"/>
              <w:right w:val="single" w:sz="4" w:space="0" w:color="auto"/>
            </w:tcBorders>
            <w:hideMark/>
          </w:tcPr>
          <w:p w14:paraId="52F7BDEE"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тверда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53E2AAE"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1</w:t>
            </w:r>
          </w:p>
        </w:tc>
      </w:tr>
      <w:tr w:rsidR="00004A12" w:rsidRPr="00004A12" w14:paraId="44DED65A" w14:textId="77777777" w:rsidTr="00004A12">
        <w:trPr>
          <w:trHeight w:val="300"/>
        </w:trPr>
        <w:tc>
          <w:tcPr>
            <w:tcW w:w="4844" w:type="dxa"/>
            <w:tcBorders>
              <w:top w:val="nil"/>
              <w:left w:val="single" w:sz="4" w:space="0" w:color="auto"/>
              <w:bottom w:val="single" w:sz="4" w:space="0" w:color="auto"/>
              <w:right w:val="single" w:sz="4" w:space="0" w:color="auto"/>
            </w:tcBorders>
            <w:noWrap/>
            <w:vAlign w:val="bottom"/>
            <w:hideMark/>
          </w:tcPr>
          <w:p w14:paraId="14EA7D29"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М. Коцюбинського, 7</w:t>
            </w:r>
          </w:p>
        </w:tc>
        <w:tc>
          <w:tcPr>
            <w:tcW w:w="1842" w:type="dxa"/>
            <w:tcBorders>
              <w:top w:val="nil"/>
              <w:left w:val="nil"/>
              <w:bottom w:val="single" w:sz="4" w:space="0" w:color="auto"/>
              <w:right w:val="single" w:sz="4" w:space="0" w:color="auto"/>
            </w:tcBorders>
            <w:noWrap/>
            <w:vAlign w:val="bottom"/>
            <w:hideMark/>
          </w:tcPr>
          <w:p w14:paraId="02D04F03"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тополя</w:t>
            </w:r>
          </w:p>
        </w:tc>
        <w:tc>
          <w:tcPr>
            <w:tcW w:w="1598" w:type="dxa"/>
            <w:tcBorders>
              <w:top w:val="single" w:sz="4" w:space="0" w:color="auto"/>
              <w:left w:val="nil"/>
              <w:bottom w:val="single" w:sz="4" w:space="0" w:color="auto"/>
              <w:right w:val="single" w:sz="4" w:space="0" w:color="auto"/>
            </w:tcBorders>
            <w:hideMark/>
          </w:tcPr>
          <w:p w14:paraId="0C73D3A6"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hAnsi="Times New Roman" w:cs="Times New Roman"/>
                <w:sz w:val="20"/>
                <w:szCs w:val="20"/>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28B4B91"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1</w:t>
            </w:r>
          </w:p>
        </w:tc>
      </w:tr>
      <w:tr w:rsidR="00004A12" w:rsidRPr="00004A12" w14:paraId="7E578B86" w14:textId="77777777" w:rsidTr="00004A12">
        <w:trPr>
          <w:trHeight w:val="300"/>
        </w:trPr>
        <w:tc>
          <w:tcPr>
            <w:tcW w:w="4844" w:type="dxa"/>
            <w:tcBorders>
              <w:top w:val="nil"/>
              <w:left w:val="single" w:sz="4" w:space="0" w:color="auto"/>
              <w:bottom w:val="single" w:sz="4" w:space="0" w:color="auto"/>
              <w:right w:val="single" w:sz="4" w:space="0" w:color="auto"/>
            </w:tcBorders>
            <w:noWrap/>
            <w:vAlign w:val="bottom"/>
            <w:hideMark/>
          </w:tcPr>
          <w:p w14:paraId="33D21FB3"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М. Коцюбинського, 10</w:t>
            </w:r>
          </w:p>
        </w:tc>
        <w:tc>
          <w:tcPr>
            <w:tcW w:w="1842" w:type="dxa"/>
            <w:tcBorders>
              <w:top w:val="nil"/>
              <w:left w:val="nil"/>
              <w:bottom w:val="single" w:sz="4" w:space="0" w:color="auto"/>
              <w:right w:val="single" w:sz="4" w:space="0" w:color="auto"/>
            </w:tcBorders>
            <w:noWrap/>
            <w:vAlign w:val="bottom"/>
            <w:hideMark/>
          </w:tcPr>
          <w:p w14:paraId="1F16EA2D"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тополя</w:t>
            </w:r>
          </w:p>
        </w:tc>
        <w:tc>
          <w:tcPr>
            <w:tcW w:w="1598" w:type="dxa"/>
            <w:tcBorders>
              <w:top w:val="single" w:sz="4" w:space="0" w:color="auto"/>
              <w:left w:val="nil"/>
              <w:bottom w:val="single" w:sz="4" w:space="0" w:color="auto"/>
              <w:right w:val="single" w:sz="4" w:space="0" w:color="auto"/>
            </w:tcBorders>
            <w:hideMark/>
          </w:tcPr>
          <w:p w14:paraId="4D227326"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hAnsi="Times New Roman" w:cs="Times New Roman"/>
                <w:sz w:val="20"/>
                <w:szCs w:val="20"/>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DA8587D"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1</w:t>
            </w:r>
          </w:p>
        </w:tc>
      </w:tr>
      <w:tr w:rsidR="00004A12" w:rsidRPr="00004A12" w14:paraId="52077080" w14:textId="77777777" w:rsidTr="00004A12">
        <w:trPr>
          <w:trHeight w:val="300"/>
        </w:trPr>
        <w:tc>
          <w:tcPr>
            <w:tcW w:w="4844" w:type="dxa"/>
            <w:tcBorders>
              <w:top w:val="nil"/>
              <w:left w:val="single" w:sz="4" w:space="0" w:color="auto"/>
              <w:bottom w:val="single" w:sz="4" w:space="0" w:color="auto"/>
              <w:right w:val="single" w:sz="4" w:space="0" w:color="auto"/>
            </w:tcBorders>
            <w:noWrap/>
            <w:vAlign w:val="bottom"/>
            <w:hideMark/>
          </w:tcPr>
          <w:p w14:paraId="7F9084E5"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М. Коцюбинського, 12</w:t>
            </w:r>
          </w:p>
        </w:tc>
        <w:tc>
          <w:tcPr>
            <w:tcW w:w="1842" w:type="dxa"/>
            <w:tcBorders>
              <w:top w:val="nil"/>
              <w:left w:val="nil"/>
              <w:bottom w:val="single" w:sz="4" w:space="0" w:color="auto"/>
              <w:right w:val="single" w:sz="4" w:space="0" w:color="auto"/>
            </w:tcBorders>
            <w:noWrap/>
            <w:vAlign w:val="bottom"/>
            <w:hideMark/>
          </w:tcPr>
          <w:p w14:paraId="664730B6"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тополя</w:t>
            </w:r>
          </w:p>
        </w:tc>
        <w:tc>
          <w:tcPr>
            <w:tcW w:w="1598" w:type="dxa"/>
            <w:tcBorders>
              <w:top w:val="single" w:sz="4" w:space="0" w:color="auto"/>
              <w:left w:val="nil"/>
              <w:bottom w:val="single" w:sz="4" w:space="0" w:color="auto"/>
              <w:right w:val="single" w:sz="4" w:space="0" w:color="auto"/>
            </w:tcBorders>
            <w:hideMark/>
          </w:tcPr>
          <w:p w14:paraId="5424A922"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hAnsi="Times New Roman" w:cs="Times New Roman"/>
                <w:sz w:val="20"/>
                <w:szCs w:val="20"/>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D79503A"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1</w:t>
            </w:r>
          </w:p>
        </w:tc>
      </w:tr>
      <w:tr w:rsidR="00004A12" w:rsidRPr="00004A12" w14:paraId="48E205F7" w14:textId="77777777" w:rsidTr="00004A12">
        <w:trPr>
          <w:trHeight w:val="300"/>
        </w:trPr>
        <w:tc>
          <w:tcPr>
            <w:tcW w:w="4844" w:type="dxa"/>
            <w:tcBorders>
              <w:top w:val="nil"/>
              <w:left w:val="single" w:sz="4" w:space="0" w:color="auto"/>
              <w:bottom w:val="single" w:sz="4" w:space="0" w:color="auto"/>
              <w:right w:val="single" w:sz="4" w:space="0" w:color="auto"/>
            </w:tcBorders>
            <w:noWrap/>
            <w:vAlign w:val="bottom"/>
            <w:hideMark/>
          </w:tcPr>
          <w:p w14:paraId="0273B785"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Перемоги, 27</w:t>
            </w:r>
          </w:p>
        </w:tc>
        <w:tc>
          <w:tcPr>
            <w:tcW w:w="1842" w:type="dxa"/>
            <w:tcBorders>
              <w:top w:val="nil"/>
              <w:left w:val="nil"/>
              <w:bottom w:val="single" w:sz="4" w:space="0" w:color="auto"/>
              <w:right w:val="single" w:sz="4" w:space="0" w:color="auto"/>
            </w:tcBorders>
            <w:noWrap/>
            <w:vAlign w:val="bottom"/>
            <w:hideMark/>
          </w:tcPr>
          <w:p w14:paraId="2C5414B4"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тополя</w:t>
            </w:r>
          </w:p>
        </w:tc>
        <w:tc>
          <w:tcPr>
            <w:tcW w:w="1598" w:type="dxa"/>
            <w:tcBorders>
              <w:top w:val="single" w:sz="4" w:space="0" w:color="auto"/>
              <w:left w:val="nil"/>
              <w:bottom w:val="single" w:sz="4" w:space="0" w:color="auto"/>
              <w:right w:val="single" w:sz="4" w:space="0" w:color="auto"/>
            </w:tcBorders>
            <w:hideMark/>
          </w:tcPr>
          <w:p w14:paraId="30AAF764"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hAnsi="Times New Roman" w:cs="Times New Roman"/>
                <w:sz w:val="20"/>
                <w:szCs w:val="20"/>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9E17213"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1</w:t>
            </w:r>
          </w:p>
        </w:tc>
      </w:tr>
      <w:tr w:rsidR="00004A12" w:rsidRPr="00004A12" w14:paraId="3180A559" w14:textId="77777777" w:rsidTr="00004A12">
        <w:trPr>
          <w:trHeight w:val="300"/>
        </w:trPr>
        <w:tc>
          <w:tcPr>
            <w:tcW w:w="4844" w:type="dxa"/>
            <w:tcBorders>
              <w:top w:val="nil"/>
              <w:left w:val="single" w:sz="4" w:space="0" w:color="auto"/>
              <w:bottom w:val="single" w:sz="4" w:space="0" w:color="auto"/>
              <w:right w:val="single" w:sz="4" w:space="0" w:color="auto"/>
            </w:tcBorders>
            <w:noWrap/>
            <w:vAlign w:val="bottom"/>
            <w:hideMark/>
          </w:tcPr>
          <w:p w14:paraId="220B9E03"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Софіївська, 1</w:t>
            </w:r>
          </w:p>
        </w:tc>
        <w:tc>
          <w:tcPr>
            <w:tcW w:w="1842" w:type="dxa"/>
            <w:tcBorders>
              <w:top w:val="nil"/>
              <w:left w:val="nil"/>
              <w:bottom w:val="single" w:sz="4" w:space="0" w:color="auto"/>
              <w:right w:val="single" w:sz="4" w:space="0" w:color="auto"/>
            </w:tcBorders>
            <w:noWrap/>
            <w:vAlign w:val="bottom"/>
            <w:hideMark/>
          </w:tcPr>
          <w:p w14:paraId="32B9A54B"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тополя</w:t>
            </w:r>
          </w:p>
        </w:tc>
        <w:tc>
          <w:tcPr>
            <w:tcW w:w="1598" w:type="dxa"/>
            <w:tcBorders>
              <w:top w:val="single" w:sz="4" w:space="0" w:color="auto"/>
              <w:left w:val="nil"/>
              <w:bottom w:val="single" w:sz="4" w:space="0" w:color="auto"/>
              <w:right w:val="single" w:sz="4" w:space="0" w:color="auto"/>
            </w:tcBorders>
            <w:hideMark/>
          </w:tcPr>
          <w:p w14:paraId="1706FDAC"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hAnsi="Times New Roman" w:cs="Times New Roman"/>
                <w:sz w:val="20"/>
                <w:szCs w:val="20"/>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23E77A5"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2</w:t>
            </w:r>
          </w:p>
        </w:tc>
      </w:tr>
      <w:tr w:rsidR="00004A12" w:rsidRPr="00004A12" w14:paraId="2D03EB26" w14:textId="77777777" w:rsidTr="00004A12">
        <w:trPr>
          <w:trHeight w:val="300"/>
        </w:trPr>
        <w:tc>
          <w:tcPr>
            <w:tcW w:w="4844" w:type="dxa"/>
            <w:tcBorders>
              <w:top w:val="nil"/>
              <w:left w:val="single" w:sz="4" w:space="0" w:color="auto"/>
              <w:bottom w:val="single" w:sz="4" w:space="0" w:color="auto"/>
              <w:right w:val="single" w:sz="4" w:space="0" w:color="auto"/>
            </w:tcBorders>
            <w:noWrap/>
            <w:vAlign w:val="bottom"/>
            <w:hideMark/>
          </w:tcPr>
          <w:p w14:paraId="2F5407D9" w14:textId="77777777" w:rsidR="00004A12" w:rsidRPr="00004A12" w:rsidRDefault="00004A12" w:rsidP="00004A12">
            <w:pPr>
              <w:spacing w:after="0" w:line="240" w:lineRule="auto"/>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 </w:t>
            </w:r>
          </w:p>
        </w:tc>
        <w:tc>
          <w:tcPr>
            <w:tcW w:w="1842" w:type="dxa"/>
            <w:tcBorders>
              <w:top w:val="nil"/>
              <w:left w:val="nil"/>
              <w:bottom w:val="single" w:sz="4" w:space="0" w:color="auto"/>
              <w:right w:val="single" w:sz="4" w:space="0" w:color="auto"/>
            </w:tcBorders>
            <w:noWrap/>
            <w:vAlign w:val="bottom"/>
            <w:hideMark/>
          </w:tcPr>
          <w:p w14:paraId="45BDE95F" w14:textId="77777777" w:rsidR="00004A12" w:rsidRPr="00004A12" w:rsidRDefault="00004A12" w:rsidP="00004A12">
            <w:pPr>
              <w:spacing w:after="0" w:line="240" w:lineRule="auto"/>
              <w:jc w:val="center"/>
              <w:rPr>
                <w:rFonts w:ascii="Times New Roman" w:eastAsia="Times New Roman" w:hAnsi="Times New Roman" w:cs="Times New Roman"/>
                <w:sz w:val="20"/>
                <w:szCs w:val="20"/>
                <w:lang w:val="ru-RU"/>
              </w:rPr>
            </w:pPr>
            <w:r w:rsidRPr="00004A12">
              <w:rPr>
                <w:rFonts w:ascii="Times New Roman" w:eastAsia="Times New Roman" w:hAnsi="Times New Roman" w:cs="Times New Roman"/>
                <w:sz w:val="20"/>
                <w:szCs w:val="20"/>
                <w:lang w:val="ru-RU"/>
              </w:rPr>
              <w:t> </w:t>
            </w:r>
          </w:p>
        </w:tc>
        <w:tc>
          <w:tcPr>
            <w:tcW w:w="1598" w:type="dxa"/>
            <w:tcBorders>
              <w:top w:val="single" w:sz="4" w:space="0" w:color="auto"/>
              <w:left w:val="nil"/>
              <w:bottom w:val="single" w:sz="4" w:space="0" w:color="auto"/>
              <w:right w:val="single" w:sz="4" w:space="0" w:color="auto"/>
            </w:tcBorders>
          </w:tcPr>
          <w:p w14:paraId="21AEBDAD" w14:textId="77777777" w:rsidR="00004A12" w:rsidRPr="00004A12" w:rsidRDefault="00004A12" w:rsidP="00004A12">
            <w:pPr>
              <w:spacing w:after="0" w:line="240" w:lineRule="auto"/>
              <w:jc w:val="center"/>
              <w:rPr>
                <w:rFonts w:ascii="Times New Roman" w:eastAsia="Times New Roman" w:hAnsi="Times New Roman" w:cs="Times New Roman"/>
                <w:b/>
                <w:bCs/>
                <w:sz w:val="20"/>
                <w:szCs w:val="20"/>
                <w:lang w:val="ru-RU"/>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7AF595C" w14:textId="77777777" w:rsidR="00004A12" w:rsidRPr="00004A12" w:rsidRDefault="00004A12" w:rsidP="00004A12">
            <w:pPr>
              <w:spacing w:after="0" w:line="240" w:lineRule="auto"/>
              <w:jc w:val="center"/>
              <w:rPr>
                <w:rFonts w:ascii="Times New Roman" w:eastAsia="Times New Roman" w:hAnsi="Times New Roman" w:cs="Times New Roman"/>
                <w:b/>
                <w:bCs/>
                <w:sz w:val="20"/>
                <w:szCs w:val="20"/>
                <w:lang w:val="ru-RU"/>
              </w:rPr>
            </w:pPr>
            <w:r w:rsidRPr="00004A12">
              <w:rPr>
                <w:rFonts w:ascii="Times New Roman" w:eastAsia="Times New Roman" w:hAnsi="Times New Roman" w:cs="Times New Roman"/>
                <w:b/>
                <w:bCs/>
                <w:sz w:val="20"/>
                <w:szCs w:val="20"/>
                <w:lang w:val="ru-RU"/>
              </w:rPr>
              <w:t>65</w:t>
            </w:r>
          </w:p>
        </w:tc>
      </w:tr>
    </w:tbl>
    <w:p w14:paraId="0A60EAA6" w14:textId="77777777" w:rsidR="00004A12" w:rsidRPr="00004A12" w:rsidRDefault="00004A12" w:rsidP="00004A12">
      <w:pPr>
        <w:tabs>
          <w:tab w:val="left" w:pos="284"/>
          <w:tab w:val="left" w:pos="993"/>
          <w:tab w:val="left" w:pos="1134"/>
        </w:tabs>
        <w:spacing w:after="0" w:line="240" w:lineRule="auto"/>
        <w:jc w:val="both"/>
        <w:rPr>
          <w:rFonts w:ascii="Times New Roman" w:hAnsi="Times New Roman" w:cs="Times New Roman"/>
          <w:b/>
          <w:sz w:val="20"/>
          <w:szCs w:val="20"/>
          <w:lang w:val="ru-RU"/>
        </w:rPr>
      </w:pPr>
    </w:p>
    <w:p w14:paraId="43168D9D" w14:textId="77777777" w:rsidR="00004A12" w:rsidRPr="00004A12" w:rsidRDefault="00004A12" w:rsidP="00004A12">
      <w:pPr>
        <w:tabs>
          <w:tab w:val="left" w:pos="993"/>
          <w:tab w:val="left" w:pos="1134"/>
        </w:tabs>
        <w:spacing w:after="0" w:line="240" w:lineRule="auto"/>
        <w:jc w:val="both"/>
        <w:rPr>
          <w:rFonts w:ascii="Times New Roman" w:hAnsi="Times New Roman" w:cs="Times New Roman"/>
          <w:b/>
          <w:sz w:val="20"/>
          <w:szCs w:val="20"/>
        </w:rPr>
      </w:pPr>
      <w:r w:rsidRPr="00004A12">
        <w:rPr>
          <w:rFonts w:ascii="Times New Roman" w:hAnsi="Times New Roman" w:cs="Times New Roman"/>
          <w:b/>
          <w:sz w:val="20"/>
          <w:szCs w:val="20"/>
          <w:lang w:val="ru-RU"/>
        </w:rPr>
        <w:t>2.3. При наданні послуг необхідно застосовувати заходи із захисту довкілля:</w:t>
      </w:r>
    </w:p>
    <w:p w14:paraId="5343996C" w14:textId="77777777" w:rsidR="00004A12" w:rsidRPr="00004A12" w:rsidRDefault="00004A12" w:rsidP="00004A12">
      <w:pPr>
        <w:numPr>
          <w:ilvl w:val="0"/>
          <w:numId w:val="15"/>
        </w:numPr>
        <w:tabs>
          <w:tab w:val="left" w:pos="851"/>
          <w:tab w:val="left" w:pos="1134"/>
        </w:tabs>
        <w:spacing w:after="0" w:line="240" w:lineRule="auto"/>
        <w:ind w:left="0" w:firstLine="0"/>
        <w:contextualSpacing/>
        <w:jc w:val="both"/>
        <w:rPr>
          <w:rFonts w:ascii="Times New Roman" w:hAnsi="Times New Roman" w:cs="Times New Roman"/>
          <w:sz w:val="20"/>
          <w:szCs w:val="20"/>
        </w:rPr>
      </w:pPr>
      <w:r w:rsidRPr="00004A12">
        <w:rPr>
          <w:rFonts w:ascii="Times New Roman" w:hAnsi="Times New Roman" w:cs="Times New Roman"/>
          <w:sz w:val="20"/>
          <w:szCs w:val="20"/>
        </w:rPr>
        <w:t xml:space="preserve"> Під час надання послуг слід керуватись правилами охорони праці, що унеможливлюють випадки травмування громадян, пошкодження майна, споруд, будівель, комунікацій, тощо.</w:t>
      </w:r>
    </w:p>
    <w:p w14:paraId="6361B8D2" w14:textId="77777777" w:rsidR="00004A12" w:rsidRPr="00004A12" w:rsidRDefault="00004A12" w:rsidP="00004A12">
      <w:pPr>
        <w:numPr>
          <w:ilvl w:val="0"/>
          <w:numId w:val="15"/>
        </w:numPr>
        <w:tabs>
          <w:tab w:val="left" w:pos="851"/>
          <w:tab w:val="left" w:pos="1134"/>
        </w:tabs>
        <w:spacing w:after="0" w:line="240" w:lineRule="auto"/>
        <w:ind w:left="0" w:firstLine="0"/>
        <w:contextualSpacing/>
        <w:jc w:val="both"/>
        <w:rPr>
          <w:rFonts w:ascii="Times New Roman" w:hAnsi="Times New Roman" w:cs="Times New Roman"/>
          <w:sz w:val="20"/>
          <w:szCs w:val="20"/>
          <w:lang w:val="ru-RU"/>
        </w:rPr>
      </w:pPr>
      <w:r w:rsidRPr="00004A12">
        <w:rPr>
          <w:rFonts w:ascii="Times New Roman" w:hAnsi="Times New Roman" w:cs="Times New Roman"/>
          <w:sz w:val="20"/>
          <w:szCs w:val="20"/>
        </w:rPr>
        <w:t xml:space="preserve"> </w:t>
      </w:r>
      <w:r w:rsidRPr="00004A12">
        <w:rPr>
          <w:rFonts w:ascii="Times New Roman" w:hAnsi="Times New Roman" w:cs="Times New Roman"/>
          <w:sz w:val="20"/>
          <w:szCs w:val="20"/>
          <w:lang w:val="ru-RU"/>
        </w:rPr>
        <w:t xml:space="preserve">Для проведення послуг Виконавець повинен мати необхідну кількість технологічних машин, обладнання, механізмів та навчений виробничий та технічний персонал. </w:t>
      </w:r>
    </w:p>
    <w:p w14:paraId="36FC4268" w14:textId="77777777" w:rsidR="00004A12" w:rsidRPr="00004A12" w:rsidRDefault="00004A12" w:rsidP="00004A12">
      <w:pPr>
        <w:numPr>
          <w:ilvl w:val="0"/>
          <w:numId w:val="15"/>
        </w:numPr>
        <w:tabs>
          <w:tab w:val="left" w:pos="851"/>
          <w:tab w:val="left" w:pos="1134"/>
        </w:tabs>
        <w:spacing w:after="0" w:line="240" w:lineRule="auto"/>
        <w:ind w:left="0" w:firstLine="0"/>
        <w:contextualSpacing/>
        <w:jc w:val="both"/>
        <w:rPr>
          <w:rFonts w:ascii="Times New Roman" w:hAnsi="Times New Roman" w:cs="Times New Roman"/>
          <w:sz w:val="20"/>
          <w:szCs w:val="20"/>
          <w:lang w:val="ru-RU"/>
        </w:rPr>
      </w:pPr>
      <w:r w:rsidRPr="00004A12">
        <w:rPr>
          <w:rFonts w:ascii="Times New Roman" w:hAnsi="Times New Roman" w:cs="Times New Roman"/>
          <w:sz w:val="20"/>
          <w:szCs w:val="20"/>
          <w:lang w:val="ru-RU"/>
        </w:rPr>
        <w:t xml:space="preserve"> Виконавець має приступити до виконання послуг при сприятливих погодних умовах протягом доби з часу отримання замовлення та забезпечити своєчасне проведення комплексу послуг по мірі їх замовлень.</w:t>
      </w:r>
    </w:p>
    <w:p w14:paraId="068C5BC3" w14:textId="77777777" w:rsidR="00004A12" w:rsidRPr="00004A12" w:rsidRDefault="00004A12" w:rsidP="00004A12">
      <w:pPr>
        <w:tabs>
          <w:tab w:val="left" w:pos="851"/>
          <w:tab w:val="left" w:pos="1134"/>
        </w:tabs>
        <w:spacing w:after="0" w:line="240" w:lineRule="auto"/>
        <w:contextualSpacing/>
        <w:jc w:val="both"/>
        <w:rPr>
          <w:rFonts w:ascii="Times New Roman" w:hAnsi="Times New Roman" w:cs="Times New Roman"/>
          <w:sz w:val="20"/>
          <w:szCs w:val="20"/>
          <w:lang w:val="ru-RU"/>
        </w:rPr>
      </w:pPr>
    </w:p>
    <w:p w14:paraId="51A9025C" w14:textId="77777777" w:rsidR="00004A12" w:rsidRPr="00004A12" w:rsidRDefault="00004A12" w:rsidP="00004A12">
      <w:pPr>
        <w:tabs>
          <w:tab w:val="left" w:pos="851"/>
          <w:tab w:val="left" w:pos="1134"/>
        </w:tabs>
        <w:spacing w:after="0" w:line="240" w:lineRule="auto"/>
        <w:contextualSpacing/>
        <w:jc w:val="both"/>
        <w:rPr>
          <w:rFonts w:ascii="Times New Roman" w:hAnsi="Times New Roman" w:cs="Times New Roman"/>
          <w:b/>
          <w:bCs/>
          <w:sz w:val="20"/>
          <w:szCs w:val="20"/>
          <w:u w:val="single"/>
        </w:rPr>
      </w:pPr>
      <w:r w:rsidRPr="00004A12">
        <w:rPr>
          <w:rFonts w:ascii="Times New Roman" w:hAnsi="Times New Roman" w:cs="Times New Roman"/>
          <w:b/>
          <w:bCs/>
          <w:sz w:val="20"/>
          <w:szCs w:val="20"/>
        </w:rPr>
        <w:t xml:space="preserve">2.4. </w:t>
      </w:r>
      <w:r w:rsidRPr="00004A12">
        <w:rPr>
          <w:rFonts w:ascii="Times New Roman" w:hAnsi="Times New Roman" w:cs="Times New Roman"/>
          <w:b/>
          <w:bCs/>
          <w:sz w:val="20"/>
          <w:szCs w:val="20"/>
          <w:u w:val="single"/>
        </w:rPr>
        <w:t>Перероблені у тріску обрізані гілки або порізані спиляні дерева</w:t>
      </w:r>
      <w:r w:rsidRPr="00004A12">
        <w:rPr>
          <w:rFonts w:ascii="Times New Roman" w:hAnsi="Times New Roman" w:cs="Times New Roman"/>
          <w:b/>
          <w:bCs/>
          <w:sz w:val="20"/>
          <w:szCs w:val="20"/>
          <w:u w:val="single"/>
          <w:lang w:val="ru-RU"/>
        </w:rPr>
        <w:t xml:space="preserve"> </w:t>
      </w:r>
      <w:r w:rsidRPr="00004A12">
        <w:rPr>
          <w:rFonts w:ascii="Times New Roman" w:hAnsi="Times New Roman" w:cs="Times New Roman"/>
          <w:b/>
          <w:bCs/>
          <w:sz w:val="20"/>
          <w:szCs w:val="20"/>
          <w:u w:val="single"/>
        </w:rPr>
        <w:t>є власністю Замовника, вивозяться Виконавцем своїм транспортом до місця складування, зазначене Замовником.</w:t>
      </w:r>
    </w:p>
    <w:p w14:paraId="5BCC57F1" w14:textId="77777777" w:rsidR="00004A12" w:rsidRPr="00004A12" w:rsidRDefault="00004A12" w:rsidP="00004A12">
      <w:pPr>
        <w:spacing w:after="0" w:line="240" w:lineRule="auto"/>
        <w:rPr>
          <w:rFonts w:ascii="Times New Roman" w:hAnsi="Times New Roman" w:cs="Times New Roman"/>
          <w:b/>
          <w:bCs/>
          <w:sz w:val="20"/>
          <w:szCs w:val="20"/>
        </w:rPr>
      </w:pPr>
    </w:p>
    <w:p w14:paraId="49568E32" w14:textId="77777777" w:rsidR="00004A12" w:rsidRPr="00004A12" w:rsidRDefault="00004A12" w:rsidP="00004A12">
      <w:pPr>
        <w:spacing w:after="0" w:line="240" w:lineRule="auto"/>
        <w:rPr>
          <w:rFonts w:ascii="Times New Roman" w:hAnsi="Times New Roman" w:cs="Times New Roman"/>
          <w:b/>
          <w:sz w:val="20"/>
          <w:szCs w:val="20"/>
          <w:lang w:val="ru-RU"/>
        </w:rPr>
      </w:pPr>
      <w:r w:rsidRPr="00004A12">
        <w:rPr>
          <w:rFonts w:ascii="Times New Roman" w:hAnsi="Times New Roman" w:cs="Times New Roman"/>
          <w:b/>
          <w:sz w:val="20"/>
          <w:szCs w:val="20"/>
        </w:rPr>
        <w:t xml:space="preserve">2.5. </w:t>
      </w:r>
      <w:r w:rsidRPr="00004A12">
        <w:rPr>
          <w:rFonts w:ascii="Times New Roman" w:hAnsi="Times New Roman" w:cs="Times New Roman"/>
          <w:b/>
          <w:sz w:val="20"/>
          <w:szCs w:val="20"/>
          <w:lang w:val="ru-RU"/>
        </w:rPr>
        <w:t xml:space="preserve">Термін надання послуг: </w:t>
      </w:r>
      <w:r w:rsidRPr="00004A12">
        <w:rPr>
          <w:rFonts w:ascii="Times New Roman" w:hAnsi="Times New Roman" w:cs="Times New Roman"/>
          <w:b/>
          <w:sz w:val="20"/>
          <w:szCs w:val="20"/>
        </w:rPr>
        <w:t xml:space="preserve">вересень-листопад </w:t>
      </w:r>
      <w:r w:rsidRPr="00004A12">
        <w:rPr>
          <w:rFonts w:ascii="Times New Roman" w:hAnsi="Times New Roman" w:cs="Times New Roman"/>
          <w:b/>
          <w:sz w:val="20"/>
          <w:szCs w:val="20"/>
          <w:lang w:val="ru-RU"/>
        </w:rPr>
        <w:t>2025 року</w:t>
      </w:r>
    </w:p>
    <w:p w14:paraId="1899DF3F" w14:textId="77777777" w:rsidR="00004A12" w:rsidRPr="00004A12" w:rsidRDefault="00004A12" w:rsidP="00004A12">
      <w:pPr>
        <w:spacing w:after="0" w:line="240" w:lineRule="auto"/>
        <w:jc w:val="center"/>
        <w:rPr>
          <w:rFonts w:ascii="Times New Roman" w:hAnsi="Times New Roman" w:cs="Times New Roman"/>
          <w:sz w:val="20"/>
          <w:szCs w:val="20"/>
          <w:lang w:val="ru-RU"/>
        </w:rPr>
      </w:pPr>
    </w:p>
    <w:p w14:paraId="62162783" w14:textId="77777777" w:rsidR="00004A12" w:rsidRPr="00004A12" w:rsidRDefault="00004A12" w:rsidP="00004A12">
      <w:pPr>
        <w:widowControl w:val="0"/>
        <w:suppressAutoHyphens/>
        <w:spacing w:after="0" w:line="240" w:lineRule="auto"/>
        <w:rPr>
          <w:rFonts w:ascii="Times New Roman" w:eastAsia="NSimSun" w:hAnsi="Times New Roman" w:cs="Times New Roman"/>
          <w:kern w:val="2"/>
          <w:sz w:val="20"/>
          <w:szCs w:val="20"/>
          <w:shd w:val="clear" w:color="auto" w:fill="FFFFFF"/>
          <w:lang w:eastAsia="zh-CN"/>
        </w:rPr>
      </w:pPr>
      <w:r w:rsidRPr="00004A12">
        <w:rPr>
          <w:rFonts w:ascii="Times New Roman" w:eastAsia="NSimSun" w:hAnsi="Times New Roman" w:cs="Times New Roman"/>
          <w:i/>
          <w:iCs/>
          <w:kern w:val="2"/>
          <w:sz w:val="20"/>
          <w:szCs w:val="20"/>
          <w:u w:val="single"/>
          <w:shd w:val="clear" w:color="auto" w:fill="FFFFFF"/>
          <w:lang w:eastAsia="zh-CN"/>
        </w:rPr>
        <w:t>Усі супутні витрати, пов’язані з наданням послуг (транспортні, поштові, тощо) несе Учасник</w:t>
      </w:r>
      <w:r w:rsidRPr="00004A12">
        <w:rPr>
          <w:rFonts w:ascii="Times New Roman" w:eastAsia="NSimSun" w:hAnsi="Times New Roman" w:cs="Times New Roman"/>
          <w:kern w:val="2"/>
          <w:sz w:val="20"/>
          <w:szCs w:val="20"/>
          <w:shd w:val="clear" w:color="auto" w:fill="FFFFFF"/>
          <w:lang w:eastAsia="zh-CN"/>
        </w:rPr>
        <w:t>.</w:t>
      </w:r>
    </w:p>
    <w:p w14:paraId="06F6AC34" w14:textId="77777777" w:rsidR="00004A12" w:rsidRPr="00004A12" w:rsidRDefault="00004A12" w:rsidP="00004A12">
      <w:pPr>
        <w:widowControl w:val="0"/>
        <w:suppressAutoHyphens/>
        <w:spacing w:after="0" w:line="240" w:lineRule="auto"/>
        <w:rPr>
          <w:rFonts w:ascii="Times New Roman" w:eastAsia="NSimSun" w:hAnsi="Times New Roman" w:cs="Times New Roman"/>
          <w:kern w:val="2"/>
          <w:sz w:val="20"/>
          <w:szCs w:val="20"/>
          <w:shd w:val="clear" w:color="auto" w:fill="FFFFFF"/>
          <w:lang w:eastAsia="zh-CN"/>
        </w:rPr>
      </w:pPr>
    </w:p>
    <w:p w14:paraId="4038F1AD" w14:textId="77777777" w:rsidR="00004A12" w:rsidRPr="00004A12" w:rsidRDefault="00004A12" w:rsidP="00004A12">
      <w:pPr>
        <w:pStyle w:val="1"/>
        <w:tabs>
          <w:tab w:val="left" w:pos="426"/>
        </w:tabs>
        <w:spacing w:line="240" w:lineRule="auto"/>
        <w:jc w:val="both"/>
        <w:rPr>
          <w:rFonts w:ascii="Times New Roman" w:eastAsia="Arial" w:hAnsi="Times New Roman" w:cs="Times New Roman"/>
          <w:b/>
          <w:i/>
          <w:color w:val="auto"/>
          <w:sz w:val="20"/>
          <w:szCs w:val="20"/>
        </w:rPr>
      </w:pPr>
      <w:r w:rsidRPr="00004A12">
        <w:rPr>
          <w:rFonts w:ascii="Times New Roman" w:hAnsi="Times New Roman" w:cs="Times New Roman"/>
          <w:bCs/>
          <w:i/>
          <w:color w:val="auto"/>
          <w:sz w:val="20"/>
          <w:szCs w:val="20"/>
        </w:rPr>
        <w:tab/>
      </w:r>
      <w:r w:rsidRPr="00004A12">
        <w:rPr>
          <w:rFonts w:ascii="Times New Roman" w:hAnsi="Times New Roman" w:cs="Times New Roman"/>
          <w:b/>
          <w:i/>
          <w:color w:val="auto"/>
          <w:sz w:val="20"/>
          <w:szCs w:val="20"/>
        </w:rPr>
        <w:t>В Учасника повинні бути чинні ліцензія (сертифікат) або документи дозвільного характеру на провадження такого виду діяльності, якщо отримання дозволу або ліцензії (сертифікату) на провадження такого виду діяльності передбачено законодавством.</w:t>
      </w:r>
    </w:p>
    <w:p w14:paraId="639C48D2" w14:textId="77777777" w:rsidR="00004A12" w:rsidRPr="00004A12" w:rsidRDefault="00004A12" w:rsidP="00004A12">
      <w:pPr>
        <w:pStyle w:val="1"/>
        <w:tabs>
          <w:tab w:val="left" w:pos="426"/>
        </w:tabs>
        <w:spacing w:line="240" w:lineRule="auto"/>
        <w:jc w:val="both"/>
        <w:rPr>
          <w:rFonts w:ascii="Times New Roman" w:hAnsi="Times New Roman" w:cs="Times New Roman"/>
          <w:bCs/>
          <w:i/>
          <w:color w:val="auto"/>
          <w:sz w:val="20"/>
          <w:szCs w:val="20"/>
        </w:rPr>
      </w:pPr>
    </w:p>
    <w:p w14:paraId="7DA28B5C" w14:textId="77777777" w:rsidR="00004A12" w:rsidRPr="00004A12" w:rsidRDefault="00004A12" w:rsidP="00004A12">
      <w:pPr>
        <w:pStyle w:val="1"/>
        <w:tabs>
          <w:tab w:val="left" w:pos="426"/>
        </w:tabs>
        <w:spacing w:line="240" w:lineRule="auto"/>
        <w:jc w:val="both"/>
        <w:rPr>
          <w:rFonts w:ascii="Times New Roman" w:hAnsi="Times New Roman" w:cs="Times New Roman"/>
          <w:bCs/>
          <w:i/>
          <w:color w:val="auto"/>
          <w:sz w:val="20"/>
          <w:szCs w:val="20"/>
        </w:rPr>
      </w:pPr>
      <w:r w:rsidRPr="00004A12">
        <w:rPr>
          <w:rFonts w:ascii="Times New Roman" w:hAnsi="Times New Roman" w:cs="Times New Roman"/>
          <w:bCs/>
          <w:i/>
          <w:color w:val="auto"/>
          <w:sz w:val="20"/>
          <w:szCs w:val="20"/>
        </w:rPr>
        <w:t>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58F826EA" w14:textId="0C80E0BC" w:rsidR="00F923B1" w:rsidRPr="00004A12" w:rsidRDefault="00F923B1" w:rsidP="00004A12">
      <w:pPr>
        <w:spacing w:after="0" w:line="240" w:lineRule="auto"/>
        <w:ind w:left="720"/>
        <w:jc w:val="right"/>
        <w:rPr>
          <w:rFonts w:ascii="Times New Roman" w:eastAsia="Arial" w:hAnsi="Times New Roman" w:cs="Times New Roman"/>
          <w:bCs/>
          <w:i/>
          <w:sz w:val="20"/>
          <w:szCs w:val="20"/>
          <w:u w:val="single"/>
          <w:lang w:val="ru-RU" w:eastAsia="ru-RU"/>
        </w:rPr>
      </w:pPr>
    </w:p>
    <w:sectPr w:rsidR="00F923B1" w:rsidRPr="00004A1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A0D66"/>
    <w:multiLevelType w:val="hybridMultilevel"/>
    <w:tmpl w:val="7B46D386"/>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0B4E5EF9"/>
    <w:multiLevelType w:val="hybridMultilevel"/>
    <w:tmpl w:val="683E739A"/>
    <w:lvl w:ilvl="0" w:tplc="7DCECE5C">
      <w:start w:val="1"/>
      <w:numFmt w:val="bullet"/>
      <w:lvlText w:val=""/>
      <w:lvlJc w:val="left"/>
      <w:pPr>
        <w:ind w:left="928"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 w15:restartNumberingAfterBreak="0">
    <w:nsid w:val="1B79258A"/>
    <w:multiLevelType w:val="hybridMultilevel"/>
    <w:tmpl w:val="9752A564"/>
    <w:lvl w:ilvl="0" w:tplc="BC988CD8">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5B800D4"/>
    <w:multiLevelType w:val="hybridMultilevel"/>
    <w:tmpl w:val="0004D91C"/>
    <w:lvl w:ilvl="0" w:tplc="B20C26B8">
      <w:start w:val="1"/>
      <w:numFmt w:val="decimal"/>
      <w:lvlText w:val="%1."/>
      <w:lvlJc w:val="left"/>
      <w:pPr>
        <w:tabs>
          <w:tab w:val="num" w:pos="360"/>
        </w:tabs>
        <w:ind w:left="360" w:hanging="360"/>
      </w:pPr>
      <w:rPr>
        <w:b w:val="0"/>
        <w:color w:val="auto"/>
        <w:sz w:val="24"/>
        <w:szCs w:val="24"/>
      </w:rPr>
    </w:lvl>
    <w:lvl w:ilvl="1" w:tplc="4022D6D6">
      <w:numFmt w:val="bullet"/>
      <w:lvlText w:val="–"/>
      <w:lvlJc w:val="left"/>
      <w:pPr>
        <w:tabs>
          <w:tab w:val="num" w:pos="1695"/>
        </w:tabs>
        <w:ind w:left="1695" w:hanging="61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5CE54E8"/>
    <w:multiLevelType w:val="multilevel"/>
    <w:tmpl w:val="13365440"/>
    <w:lvl w:ilvl="0">
      <w:start w:val="1"/>
      <w:numFmt w:val="decimal"/>
      <w:lvlText w:val="%1."/>
      <w:lvlJc w:val="left"/>
      <w:rPr>
        <w:rFonts w:ascii="Times New Roman" w:eastAsia="Times New Roman" w:hAnsi="Times New Roman" w:cs="Times New Roman"/>
        <w:b w:val="0"/>
        <w:bCs w:val="0"/>
        <w:i w:val="0"/>
        <w:iCs w:val="0"/>
        <w:smallCaps w:val="0"/>
        <w:strike w:val="0"/>
        <w:color w:val="373C3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912143"/>
    <w:multiLevelType w:val="multilevel"/>
    <w:tmpl w:val="5C2ED7AE"/>
    <w:lvl w:ilvl="0">
      <w:start w:val="1"/>
      <w:numFmt w:val="decimal"/>
      <w:lvlText w:val="%1."/>
      <w:lvlJc w:val="left"/>
      <w:pPr>
        <w:ind w:left="502" w:hanging="360"/>
      </w:pPr>
      <w:rPr>
        <w:rFonts w:hint="default"/>
        <w:b/>
        <w:bCs/>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8" w15:restartNumberingAfterBreak="0">
    <w:nsid w:val="43612370"/>
    <w:multiLevelType w:val="hybridMultilevel"/>
    <w:tmpl w:val="AC0E48E0"/>
    <w:lvl w:ilvl="0" w:tplc="55E227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51F7454B"/>
    <w:multiLevelType w:val="hybridMultilevel"/>
    <w:tmpl w:val="A62A0EBE"/>
    <w:lvl w:ilvl="0" w:tplc="5972C61C">
      <w:start w:val="1"/>
      <w:numFmt w:val="decimal"/>
      <w:lvlText w:val="%1."/>
      <w:lvlJc w:val="left"/>
      <w:pPr>
        <w:ind w:left="720" w:hanging="360"/>
      </w:pPr>
      <w:rPr>
        <w:rFonts w:eastAsia="Times New Roman" w:hint="default"/>
        <w:b/>
        <w:i/>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28176A"/>
    <w:multiLevelType w:val="hybridMultilevel"/>
    <w:tmpl w:val="DF8A575E"/>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1" w15:restartNumberingAfterBreak="0">
    <w:nsid w:val="55AC6D54"/>
    <w:multiLevelType w:val="hybridMultilevel"/>
    <w:tmpl w:val="9072E930"/>
    <w:lvl w:ilvl="0" w:tplc="BAC8435A">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685C6183"/>
    <w:multiLevelType w:val="hybridMultilevel"/>
    <w:tmpl w:val="77E2B41E"/>
    <w:lvl w:ilvl="0" w:tplc="7DCECE5C">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8"/>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 w:numId="11">
    <w:abstractNumId w:val="6"/>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B8"/>
    <w:rsid w:val="00004A12"/>
    <w:rsid w:val="00017371"/>
    <w:rsid w:val="000324F5"/>
    <w:rsid w:val="000765F1"/>
    <w:rsid w:val="000B0500"/>
    <w:rsid w:val="001A2FE8"/>
    <w:rsid w:val="001D1DA4"/>
    <w:rsid w:val="00231720"/>
    <w:rsid w:val="00242203"/>
    <w:rsid w:val="00242E77"/>
    <w:rsid w:val="002630CB"/>
    <w:rsid w:val="002A205F"/>
    <w:rsid w:val="002B72AC"/>
    <w:rsid w:val="002C12FC"/>
    <w:rsid w:val="00353851"/>
    <w:rsid w:val="003B24F5"/>
    <w:rsid w:val="00414A3F"/>
    <w:rsid w:val="004241FB"/>
    <w:rsid w:val="00424403"/>
    <w:rsid w:val="004518F7"/>
    <w:rsid w:val="00454C50"/>
    <w:rsid w:val="004565DA"/>
    <w:rsid w:val="00492316"/>
    <w:rsid w:val="004B30E0"/>
    <w:rsid w:val="004C7BA8"/>
    <w:rsid w:val="00505DDD"/>
    <w:rsid w:val="005A5351"/>
    <w:rsid w:val="005C43DA"/>
    <w:rsid w:val="005F3D1B"/>
    <w:rsid w:val="00641BCB"/>
    <w:rsid w:val="00650503"/>
    <w:rsid w:val="006C3F73"/>
    <w:rsid w:val="00700AF5"/>
    <w:rsid w:val="00742FAB"/>
    <w:rsid w:val="00762AA6"/>
    <w:rsid w:val="007E607A"/>
    <w:rsid w:val="00831F03"/>
    <w:rsid w:val="0088556A"/>
    <w:rsid w:val="008E727C"/>
    <w:rsid w:val="008F2216"/>
    <w:rsid w:val="008F7000"/>
    <w:rsid w:val="00932BB8"/>
    <w:rsid w:val="00950713"/>
    <w:rsid w:val="00951B0B"/>
    <w:rsid w:val="009A42DA"/>
    <w:rsid w:val="00A42C8B"/>
    <w:rsid w:val="00A52318"/>
    <w:rsid w:val="00B72904"/>
    <w:rsid w:val="00B76851"/>
    <w:rsid w:val="00BE404B"/>
    <w:rsid w:val="00BF014B"/>
    <w:rsid w:val="00C43A4F"/>
    <w:rsid w:val="00C607E0"/>
    <w:rsid w:val="00C70250"/>
    <w:rsid w:val="00C95BB7"/>
    <w:rsid w:val="00CF239D"/>
    <w:rsid w:val="00D33C43"/>
    <w:rsid w:val="00D40B25"/>
    <w:rsid w:val="00D626B8"/>
    <w:rsid w:val="00E07611"/>
    <w:rsid w:val="00E132F1"/>
    <w:rsid w:val="00E26A98"/>
    <w:rsid w:val="00E51405"/>
    <w:rsid w:val="00E81C81"/>
    <w:rsid w:val="00EA48DF"/>
    <w:rsid w:val="00F573E0"/>
    <w:rsid w:val="00F630C3"/>
    <w:rsid w:val="00F923B1"/>
    <w:rsid w:val="00FB2F3D"/>
    <w:rsid w:val="00FE3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99"/>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11">
    <w:name w:val="Сетка таблицы11"/>
    <w:basedOn w:val="a1"/>
    <w:next w:val="a4"/>
    <w:uiPriority w:val="39"/>
    <w:rsid w:val="004241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762AA6"/>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39"/>
    <w:rsid w:val="00762A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A42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07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2630CB"/>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263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F923B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01737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 Знак2,Обычный (Web),Обычный (веб) Знак1 Знак,Обычный (веб) Знак Знак Знак,Знак5 Знак Знак Знак,Знак5 Знак1 Знак,Обычный (веб) Знак Знак1,Знак5 Знак Знак1,Знак5 Знак,Обычный (веб) Знак1,Обычный (веб) Знак Знак,Знак2"/>
    <w:basedOn w:val="a"/>
    <w:link w:val="ac"/>
    <w:uiPriority w:val="99"/>
    <w:unhideWhenUsed/>
    <w:qFormat/>
    <w:rsid w:val="0042440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c">
    <w:name w:val="Обычный (Интернет) Знак"/>
    <w:aliases w:val=" Знак2 Знак,Обычный (Web)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Знак2 Знак"/>
    <w:link w:val="ab"/>
    <w:uiPriority w:val="99"/>
    <w:locked/>
    <w:rsid w:val="00424403"/>
    <w:rPr>
      <w:rFonts w:ascii="Times New Roman" w:eastAsia="Times New Roman" w:hAnsi="Times New Roman" w:cs="Times New Roman"/>
      <w:sz w:val="24"/>
      <w:szCs w:val="24"/>
      <w:lang w:eastAsia="ru-RU"/>
    </w:rPr>
  </w:style>
  <w:style w:type="table" w:customStyle="1" w:styleId="16">
    <w:name w:val="Сетка таблицы16"/>
    <w:basedOn w:val="a1"/>
    <w:next w:val="a4"/>
    <w:uiPriority w:val="39"/>
    <w:rsid w:val="00FE3B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44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1</Pages>
  <Words>1252</Words>
  <Characters>7143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Пользователь</cp:lastModifiedBy>
  <cp:revision>64</cp:revision>
  <cp:lastPrinted>2022-01-28T12:45:00Z</cp:lastPrinted>
  <dcterms:created xsi:type="dcterms:W3CDTF">2021-03-31T12:56:00Z</dcterms:created>
  <dcterms:modified xsi:type="dcterms:W3CDTF">2025-04-14T06:07:00Z</dcterms:modified>
</cp:coreProperties>
</file>