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5BCC" w14:textId="5B66F18D" w:rsidR="00C607E0" w:rsidRPr="0003514A" w:rsidRDefault="00C607E0" w:rsidP="006B2650">
      <w:pPr>
        <w:spacing w:after="0" w:line="240" w:lineRule="auto"/>
        <w:jc w:val="center"/>
        <w:rPr>
          <w:rFonts w:ascii="Times New Roman" w:eastAsia="Arial" w:hAnsi="Times New Roman" w:cs="Times New Roman"/>
          <w:b/>
          <w:i/>
          <w:sz w:val="21"/>
          <w:szCs w:val="21"/>
          <w:lang w:eastAsia="ru-RU"/>
        </w:rPr>
      </w:pPr>
      <w:bookmarkStart w:id="0" w:name="_Hlk90986724"/>
      <w:r w:rsidRPr="0003514A">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03514A" w:rsidRDefault="002B72AC" w:rsidP="006B2650">
      <w:pPr>
        <w:spacing w:after="0" w:line="240" w:lineRule="auto"/>
        <w:jc w:val="center"/>
        <w:rPr>
          <w:rFonts w:ascii="Times New Roman" w:hAnsi="Times New Roman" w:cs="Times New Roman"/>
          <w:b/>
          <w:bCs/>
          <w:sz w:val="21"/>
          <w:szCs w:val="21"/>
        </w:rPr>
      </w:pPr>
      <w:r w:rsidRPr="0003514A">
        <w:rPr>
          <w:rFonts w:ascii="Times New Roman" w:hAnsi="Times New Roman" w:cs="Times New Roman"/>
          <w:b/>
          <w:bCs/>
          <w:sz w:val="21"/>
          <w:szCs w:val="21"/>
        </w:rPr>
        <w:t xml:space="preserve">ОБҐРУНТУВАННЯ </w:t>
      </w:r>
    </w:p>
    <w:p w14:paraId="59A1FD00" w14:textId="0CFF1779" w:rsidR="002B72AC" w:rsidRPr="0003514A" w:rsidRDefault="002B72AC" w:rsidP="006B2650">
      <w:pPr>
        <w:spacing w:after="0" w:line="240" w:lineRule="auto"/>
        <w:jc w:val="center"/>
        <w:rPr>
          <w:rFonts w:ascii="Times New Roman" w:hAnsi="Times New Roman" w:cs="Times New Roman"/>
          <w:b/>
          <w:sz w:val="21"/>
          <w:szCs w:val="21"/>
          <w:u w:val="single"/>
        </w:rPr>
      </w:pPr>
      <w:r w:rsidRPr="0003514A">
        <w:rPr>
          <w:rFonts w:ascii="Times New Roman" w:hAnsi="Times New Roman" w:cs="Times New Roman"/>
          <w:bCs/>
          <w:sz w:val="21"/>
          <w:szCs w:val="21"/>
        </w:rPr>
        <w:t>технічних та якісних характеристик</w:t>
      </w:r>
      <w:r w:rsidR="00545AF8" w:rsidRPr="00234CAA">
        <w:rPr>
          <w:rFonts w:ascii="Times New Roman" w:hAnsi="Times New Roman" w:cs="Times New Roman"/>
          <w:bCs/>
          <w:sz w:val="21"/>
          <w:szCs w:val="21"/>
        </w:rPr>
        <w:t xml:space="preserve"> </w:t>
      </w:r>
      <w:r w:rsidR="00545AF8" w:rsidRPr="00234CAA">
        <w:rPr>
          <w:rFonts w:ascii="Times New Roman" w:hAnsi="Times New Roman" w:cs="Times New Roman"/>
          <w:b/>
          <w:bCs/>
          <w:sz w:val="21"/>
          <w:szCs w:val="21"/>
        </w:rPr>
        <w:t>закупівлі</w:t>
      </w:r>
      <w:r w:rsidRPr="00545AF8">
        <w:rPr>
          <w:rFonts w:ascii="Times New Roman" w:hAnsi="Times New Roman" w:cs="Times New Roman"/>
          <w:b/>
          <w:bCs/>
          <w:sz w:val="21"/>
          <w:szCs w:val="21"/>
        </w:rPr>
        <w:t xml:space="preserve"> </w:t>
      </w:r>
      <w:r w:rsidR="00234CAA" w:rsidRPr="00234CAA">
        <w:rPr>
          <w:rFonts w:ascii="Times New Roman" w:hAnsi="Times New Roman" w:cs="Times New Roman"/>
          <w:b/>
          <w:bCs/>
          <w:sz w:val="21"/>
          <w:szCs w:val="21"/>
        </w:rPr>
        <w:t xml:space="preserve">Валики, вантузи, відра, віники, йоржики, корзини для сміття, </w:t>
      </w:r>
      <w:proofErr w:type="spellStart"/>
      <w:r w:rsidR="00234CAA" w:rsidRPr="00234CAA">
        <w:rPr>
          <w:rFonts w:ascii="Times New Roman" w:hAnsi="Times New Roman" w:cs="Times New Roman"/>
          <w:b/>
          <w:bCs/>
          <w:sz w:val="21"/>
          <w:szCs w:val="21"/>
        </w:rPr>
        <w:t>мітли</w:t>
      </w:r>
      <w:proofErr w:type="spellEnd"/>
      <w:r w:rsidR="00234CAA" w:rsidRPr="00234CAA">
        <w:rPr>
          <w:rFonts w:ascii="Times New Roman" w:hAnsi="Times New Roman" w:cs="Times New Roman"/>
          <w:b/>
          <w:bCs/>
          <w:sz w:val="21"/>
          <w:szCs w:val="21"/>
        </w:rPr>
        <w:t>, пензлики, совки, щітки</w:t>
      </w:r>
      <w:r w:rsidR="000225F9" w:rsidRPr="000225F9">
        <w:rPr>
          <w:rFonts w:ascii="Times New Roman" w:hAnsi="Times New Roman" w:cs="Times New Roman"/>
          <w:b/>
          <w:bCs/>
          <w:sz w:val="21"/>
          <w:szCs w:val="21"/>
        </w:rPr>
        <w:t xml:space="preserve"> </w:t>
      </w:r>
      <w:r w:rsidR="006C0042" w:rsidRPr="0003514A">
        <w:rPr>
          <w:rFonts w:ascii="Times New Roman" w:hAnsi="Times New Roman" w:cs="Times New Roman"/>
          <w:bCs/>
          <w:sz w:val="21"/>
          <w:szCs w:val="21"/>
        </w:rPr>
        <w:t>у розмірі</w:t>
      </w:r>
      <w:r w:rsidRPr="0003514A">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1EE5101E" w:rsidR="002B72AC" w:rsidRPr="0003514A" w:rsidRDefault="002B72AC" w:rsidP="006B2650">
      <w:pPr>
        <w:spacing w:after="0" w:line="240" w:lineRule="auto"/>
        <w:jc w:val="both"/>
        <w:rPr>
          <w:rStyle w:val="a3"/>
          <w:rFonts w:ascii="Times New Roman" w:hAnsi="Times New Roman" w:cs="Times New Roman"/>
          <w:bCs/>
          <w:sz w:val="21"/>
          <w:szCs w:val="21"/>
        </w:rPr>
      </w:pPr>
      <w:r w:rsidRPr="0003514A">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54A81209" w14:textId="77777777" w:rsidR="0003514A" w:rsidRPr="0003514A" w:rsidRDefault="0003514A" w:rsidP="006B2650">
      <w:pPr>
        <w:spacing w:after="0" w:line="240" w:lineRule="auto"/>
        <w:jc w:val="both"/>
        <w:rPr>
          <w:rStyle w:val="a3"/>
          <w:rFonts w:ascii="Times New Roman" w:hAnsi="Times New Roman" w:cs="Times New Roman"/>
          <w:bCs/>
          <w:sz w:val="21"/>
          <w:szCs w:val="21"/>
        </w:rPr>
      </w:pPr>
    </w:p>
    <w:p w14:paraId="1F5A59C0" w14:textId="4EC8B384" w:rsidR="006C0042" w:rsidRPr="0003514A" w:rsidRDefault="00C607E0" w:rsidP="006B2650">
      <w:pPr>
        <w:spacing w:after="0" w:line="240" w:lineRule="auto"/>
        <w:jc w:val="both"/>
        <w:rPr>
          <w:rFonts w:ascii="Times New Roman" w:eastAsia="Times New Roman" w:hAnsi="Times New Roman" w:cs="Times New Roman"/>
          <w:i/>
          <w:iCs/>
          <w:sz w:val="21"/>
          <w:szCs w:val="21"/>
          <w:lang w:eastAsia="uk-UA"/>
        </w:rPr>
      </w:pPr>
      <w:r w:rsidRPr="0003514A">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03514A">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w:t>
      </w:r>
      <w:r w:rsidR="006C0042" w:rsidRPr="0003514A">
        <w:rPr>
          <w:rFonts w:ascii="Times New Roman" w:eastAsia="Times New Roman" w:hAnsi="Times New Roman" w:cs="Times New Roman"/>
          <w:i/>
          <w:iCs/>
          <w:sz w:val="21"/>
          <w:szCs w:val="21"/>
          <w:lang w:eastAsia="uk-UA"/>
        </w:rPr>
        <w:t>51500, м. Тернівка, Павлоградський р-н, Дніпропетровська обл., вул. Героїв України, 29; 31657751; Юридичні особи, які забезпечують потреби держави або територіальної громади.</w:t>
      </w:r>
    </w:p>
    <w:p w14:paraId="049BBD67" w14:textId="77777777" w:rsidR="0003514A" w:rsidRPr="0003514A" w:rsidRDefault="0003514A" w:rsidP="006B2650">
      <w:pPr>
        <w:spacing w:after="0" w:line="240" w:lineRule="auto"/>
        <w:jc w:val="both"/>
        <w:rPr>
          <w:rFonts w:ascii="Times New Roman" w:eastAsia="Times New Roman" w:hAnsi="Times New Roman" w:cs="Times New Roman"/>
          <w:i/>
          <w:iCs/>
          <w:sz w:val="21"/>
          <w:szCs w:val="21"/>
          <w:lang w:eastAsia="uk-UA"/>
        </w:rPr>
      </w:pPr>
    </w:p>
    <w:p w14:paraId="3E705727" w14:textId="3BE88CF0" w:rsidR="00C551C4" w:rsidRDefault="002B72AC" w:rsidP="00C551C4">
      <w:pPr>
        <w:spacing w:after="0" w:line="240" w:lineRule="auto"/>
        <w:jc w:val="both"/>
        <w:rPr>
          <w:rFonts w:ascii="Times New Roman" w:eastAsia="Times New Roman" w:hAnsi="Times New Roman" w:cs="Times New Roman"/>
          <w:bCs/>
          <w:i/>
          <w:sz w:val="21"/>
          <w:szCs w:val="21"/>
          <w:lang w:eastAsia="ru-RU"/>
        </w:rPr>
      </w:pPr>
      <w:r w:rsidRPr="0003514A">
        <w:rPr>
          <w:rFonts w:ascii="Times New Roman" w:eastAsia="Times New Roman" w:hAnsi="Times New Roman" w:cs="Times New Roman"/>
          <w:b/>
          <w:bCs/>
          <w:iCs/>
          <w:color w:val="000000"/>
          <w:sz w:val="21"/>
          <w:szCs w:val="21"/>
        </w:rPr>
        <w:t xml:space="preserve">Назва предмета закупівлі </w:t>
      </w:r>
      <w:r w:rsidRPr="0003514A">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234CAA">
        <w:rPr>
          <w:rFonts w:ascii="Times New Roman" w:eastAsia="Times New Roman" w:hAnsi="Times New Roman" w:cs="Times New Roman"/>
          <w:b/>
          <w:color w:val="000000"/>
          <w:sz w:val="21"/>
          <w:szCs w:val="21"/>
        </w:rPr>
        <w:t xml:space="preserve"> </w:t>
      </w:r>
      <w:r w:rsidR="00234CAA" w:rsidRPr="00234CAA">
        <w:rPr>
          <w:rFonts w:ascii="Times New Roman" w:eastAsia="Times New Roman" w:hAnsi="Times New Roman" w:cs="Times New Roman"/>
          <w:i/>
          <w:iCs/>
        </w:rPr>
        <w:t xml:space="preserve">Валики, вантузи, відра, віники, йоржики, корзини для сміття, </w:t>
      </w:r>
      <w:proofErr w:type="spellStart"/>
      <w:r w:rsidR="00234CAA" w:rsidRPr="00234CAA">
        <w:rPr>
          <w:rFonts w:ascii="Times New Roman" w:eastAsia="Times New Roman" w:hAnsi="Times New Roman" w:cs="Times New Roman"/>
          <w:i/>
          <w:iCs/>
        </w:rPr>
        <w:t>мітли</w:t>
      </w:r>
      <w:proofErr w:type="spellEnd"/>
      <w:r w:rsidR="00234CAA" w:rsidRPr="00234CAA">
        <w:rPr>
          <w:rFonts w:ascii="Times New Roman" w:eastAsia="Times New Roman" w:hAnsi="Times New Roman" w:cs="Times New Roman"/>
          <w:i/>
          <w:iCs/>
        </w:rPr>
        <w:t>, пензлики, совки, щітки</w:t>
      </w:r>
      <w:r w:rsidR="00234CAA">
        <w:rPr>
          <w:rFonts w:ascii="Times New Roman" w:eastAsia="Times New Roman" w:hAnsi="Times New Roman" w:cs="Times New Roman"/>
          <w:i/>
          <w:iCs/>
        </w:rPr>
        <w:t>,</w:t>
      </w:r>
      <w:r w:rsidR="009F641B" w:rsidRPr="009F641B">
        <w:rPr>
          <w:rFonts w:ascii="Times New Roman" w:eastAsia="Times New Roman" w:hAnsi="Times New Roman" w:cs="Times New Roman"/>
          <w:i/>
          <w:iCs/>
        </w:rPr>
        <w:t xml:space="preserve"> </w:t>
      </w:r>
      <w:r w:rsidR="00BC3DBB" w:rsidRPr="00234CAA">
        <w:rPr>
          <w:rFonts w:ascii="Times New Roman" w:eastAsia="Times New Roman" w:hAnsi="Times New Roman" w:cs="Times New Roman"/>
          <w:i/>
          <w:sz w:val="21"/>
          <w:szCs w:val="21"/>
          <w:lang w:eastAsia="ru-RU"/>
        </w:rPr>
        <w:t xml:space="preserve">за кодом ДК 021:2015 </w:t>
      </w:r>
      <w:r w:rsidR="0003514A" w:rsidRPr="00234CAA">
        <w:rPr>
          <w:rFonts w:ascii="Times New Roman" w:eastAsia="Times New Roman" w:hAnsi="Times New Roman" w:cs="Times New Roman"/>
          <w:i/>
          <w:sz w:val="21"/>
          <w:szCs w:val="21"/>
          <w:lang w:eastAsia="ru-RU"/>
        </w:rPr>
        <w:t>Єдиного закупівельного словника</w:t>
      </w:r>
      <w:r w:rsidR="009F641B" w:rsidRPr="00234CAA">
        <w:rPr>
          <w:rFonts w:ascii="Times New Roman" w:eastAsia="Times New Roman" w:hAnsi="Times New Roman" w:cs="Times New Roman"/>
          <w:i/>
          <w:sz w:val="21"/>
          <w:szCs w:val="21"/>
          <w:lang w:eastAsia="ru-RU"/>
        </w:rPr>
        <w:t xml:space="preserve"> </w:t>
      </w:r>
      <w:r w:rsidR="00C551C4" w:rsidRPr="00234CAA">
        <w:rPr>
          <w:rFonts w:ascii="Times New Roman" w:eastAsia="Times New Roman" w:hAnsi="Times New Roman" w:cs="Times New Roman"/>
          <w:bCs/>
          <w:i/>
          <w:sz w:val="21"/>
          <w:szCs w:val="21"/>
          <w:lang w:eastAsia="ru-RU"/>
        </w:rPr>
        <w:t xml:space="preserve">39220000-0 Кухонне </w:t>
      </w:r>
      <w:proofErr w:type="spellStart"/>
      <w:r w:rsidR="00C551C4" w:rsidRPr="00234CAA">
        <w:rPr>
          <w:rFonts w:ascii="Times New Roman" w:eastAsia="Times New Roman" w:hAnsi="Times New Roman" w:cs="Times New Roman"/>
          <w:bCs/>
          <w:i/>
          <w:sz w:val="21"/>
          <w:szCs w:val="21"/>
          <w:lang w:eastAsia="ru-RU"/>
        </w:rPr>
        <w:t>приладдя,товари</w:t>
      </w:r>
      <w:proofErr w:type="spellEnd"/>
      <w:r w:rsidR="00C551C4" w:rsidRPr="00234CAA">
        <w:rPr>
          <w:rFonts w:ascii="Times New Roman" w:eastAsia="Times New Roman" w:hAnsi="Times New Roman" w:cs="Times New Roman"/>
          <w:bCs/>
          <w:i/>
          <w:sz w:val="21"/>
          <w:szCs w:val="21"/>
          <w:lang w:eastAsia="ru-RU"/>
        </w:rPr>
        <w:t xml:space="preserve"> для дому та господарства і приладдя для закладів громадського харчування</w:t>
      </w:r>
    </w:p>
    <w:p w14:paraId="63739ABE" w14:textId="77777777" w:rsidR="00234CAA" w:rsidRDefault="00234CAA" w:rsidP="00C551C4">
      <w:pPr>
        <w:spacing w:after="0" w:line="240" w:lineRule="auto"/>
        <w:jc w:val="both"/>
        <w:rPr>
          <w:rFonts w:ascii="Times New Roman" w:eastAsia="Times New Roman" w:hAnsi="Times New Roman" w:cs="Times New Roman"/>
          <w:bCs/>
          <w:i/>
          <w:sz w:val="21"/>
          <w:szCs w:val="21"/>
          <w:lang w:eastAsia="ru-RU"/>
        </w:rPr>
      </w:pPr>
    </w:p>
    <w:p w14:paraId="5477A6B9" w14:textId="6546116C" w:rsidR="002D3C76" w:rsidRDefault="002B72AC" w:rsidP="00C551C4">
      <w:pPr>
        <w:spacing w:after="0" w:line="240" w:lineRule="auto"/>
        <w:jc w:val="both"/>
        <w:rPr>
          <w:rFonts w:ascii="Times New Roman" w:hAnsi="Times New Roman" w:cs="Times New Roman"/>
          <w:b/>
          <w:sz w:val="21"/>
          <w:szCs w:val="21"/>
        </w:rPr>
      </w:pPr>
      <w:r w:rsidRPr="0003514A">
        <w:rPr>
          <w:rFonts w:ascii="Times New Roman" w:hAnsi="Times New Roman" w:cs="Times New Roman"/>
          <w:b/>
          <w:sz w:val="21"/>
          <w:szCs w:val="21"/>
        </w:rPr>
        <w:t>Вид та ідентифікатор процедури закупівлі</w:t>
      </w:r>
      <w:r w:rsidRPr="0003514A">
        <w:rPr>
          <w:rFonts w:ascii="Times New Roman" w:hAnsi="Times New Roman" w:cs="Times New Roman"/>
          <w:b/>
          <w:bCs/>
          <w:sz w:val="21"/>
          <w:szCs w:val="21"/>
        </w:rPr>
        <w:t>:</w:t>
      </w:r>
      <w:r w:rsidR="00932BB8" w:rsidRPr="0003514A">
        <w:rPr>
          <w:rFonts w:ascii="Times New Roman" w:hAnsi="Times New Roman" w:cs="Times New Roman"/>
          <w:b/>
          <w:bCs/>
          <w:sz w:val="21"/>
          <w:szCs w:val="21"/>
        </w:rPr>
        <w:t xml:space="preserve"> </w:t>
      </w:r>
      <w:r w:rsidR="00932BB8" w:rsidRPr="0003514A">
        <w:rPr>
          <w:rFonts w:ascii="Times New Roman" w:hAnsi="Times New Roman" w:cs="Times New Roman"/>
          <w:bCs/>
          <w:sz w:val="21"/>
          <w:szCs w:val="21"/>
        </w:rPr>
        <w:t>відкриті торги</w:t>
      </w:r>
      <w:r w:rsidR="00E51405" w:rsidRPr="0003514A">
        <w:rPr>
          <w:rFonts w:ascii="Times New Roman" w:hAnsi="Times New Roman" w:cs="Times New Roman"/>
          <w:bCs/>
          <w:sz w:val="21"/>
          <w:szCs w:val="21"/>
        </w:rPr>
        <w:t xml:space="preserve"> (з особливостями)</w:t>
      </w:r>
      <w:r w:rsidR="00932BB8" w:rsidRPr="0003514A">
        <w:rPr>
          <w:rFonts w:ascii="Times New Roman" w:hAnsi="Times New Roman" w:cs="Times New Roman"/>
          <w:bCs/>
          <w:sz w:val="21"/>
          <w:szCs w:val="21"/>
        </w:rPr>
        <w:t>,</w:t>
      </w:r>
      <w:r w:rsidR="00593F04">
        <w:rPr>
          <w:rFonts w:ascii="Times New Roman" w:hAnsi="Times New Roman" w:cs="Times New Roman"/>
          <w:bCs/>
          <w:sz w:val="21"/>
          <w:szCs w:val="21"/>
        </w:rPr>
        <w:t xml:space="preserve"> </w:t>
      </w:r>
      <w:r w:rsidR="002F286C" w:rsidRPr="002F286C">
        <w:rPr>
          <w:rFonts w:ascii="Times New Roman" w:hAnsi="Times New Roman" w:cs="Times New Roman"/>
          <w:b/>
          <w:sz w:val="21"/>
          <w:szCs w:val="21"/>
        </w:rPr>
        <w:t>UA-2025-03-12-002347-a</w:t>
      </w:r>
    </w:p>
    <w:p w14:paraId="79C606C1" w14:textId="77777777" w:rsidR="00593F04" w:rsidRPr="0003514A" w:rsidRDefault="00593F04" w:rsidP="006B2650">
      <w:pPr>
        <w:spacing w:after="0" w:line="240" w:lineRule="auto"/>
        <w:jc w:val="both"/>
        <w:rPr>
          <w:rFonts w:ascii="Times New Roman" w:hAnsi="Times New Roman" w:cs="Times New Roman"/>
          <w:b/>
          <w:sz w:val="21"/>
          <w:szCs w:val="21"/>
          <w:highlight w:val="yellow"/>
          <w:shd w:val="clear" w:color="auto" w:fill="FFFFFF"/>
        </w:rPr>
      </w:pPr>
    </w:p>
    <w:p w14:paraId="4E9336F8" w14:textId="0D071345" w:rsidR="002B72AC" w:rsidRPr="009F641B" w:rsidRDefault="002B72AC" w:rsidP="006B2650">
      <w:pPr>
        <w:spacing w:after="0" w:line="240" w:lineRule="auto"/>
        <w:jc w:val="both"/>
        <w:rPr>
          <w:rFonts w:ascii="Times New Roman" w:hAnsi="Times New Roman" w:cs="Times New Roman"/>
          <w:sz w:val="21"/>
          <w:szCs w:val="21"/>
        </w:rPr>
      </w:pPr>
      <w:r w:rsidRPr="00CA2CF9">
        <w:rPr>
          <w:rFonts w:ascii="Times New Roman" w:hAnsi="Times New Roman" w:cs="Times New Roman"/>
          <w:b/>
          <w:sz w:val="21"/>
          <w:szCs w:val="21"/>
        </w:rPr>
        <w:t>Очікувана вартість та обґрунтування очікуваної вартості предмета закупівлі</w:t>
      </w:r>
      <w:r w:rsidRPr="00CA2CF9">
        <w:rPr>
          <w:rFonts w:ascii="Times New Roman" w:hAnsi="Times New Roman" w:cs="Times New Roman"/>
          <w:b/>
          <w:bCs/>
          <w:sz w:val="21"/>
          <w:szCs w:val="21"/>
        </w:rPr>
        <w:t>:</w:t>
      </w:r>
      <w:r w:rsidRPr="00CA2CF9">
        <w:rPr>
          <w:rFonts w:ascii="Times New Roman" w:hAnsi="Times New Roman" w:cs="Times New Roman"/>
          <w:sz w:val="21"/>
          <w:szCs w:val="21"/>
        </w:rPr>
        <w:t xml:space="preserve"> </w:t>
      </w:r>
      <w:bookmarkStart w:id="1" w:name="_Hlk135838250"/>
      <w:bookmarkStart w:id="2" w:name="_Hlk136078363"/>
      <w:r w:rsidR="009F641B">
        <w:rPr>
          <w:rFonts w:ascii="Times New Roman" w:hAnsi="Times New Roman" w:cs="Times New Roman"/>
          <w:sz w:val="21"/>
          <w:szCs w:val="21"/>
        </w:rPr>
        <w:t>12</w:t>
      </w:r>
      <w:r w:rsidR="00234CAA">
        <w:rPr>
          <w:rFonts w:ascii="Times New Roman" w:hAnsi="Times New Roman" w:cs="Times New Roman"/>
          <w:sz w:val="21"/>
          <w:szCs w:val="21"/>
        </w:rPr>
        <w:t>0</w:t>
      </w:r>
      <w:r w:rsidR="00F923B1" w:rsidRPr="00CA2CF9">
        <w:rPr>
          <w:rFonts w:ascii="Times New Roman" w:hAnsi="Times New Roman" w:cs="Times New Roman"/>
          <w:sz w:val="21"/>
          <w:szCs w:val="21"/>
        </w:rPr>
        <w:t> </w:t>
      </w:r>
      <w:r w:rsidR="00234CAA">
        <w:rPr>
          <w:rFonts w:ascii="Times New Roman" w:hAnsi="Times New Roman" w:cs="Times New Roman"/>
          <w:sz w:val="21"/>
          <w:szCs w:val="21"/>
        </w:rPr>
        <w:t>020</w:t>
      </w:r>
      <w:r w:rsidR="00242E77" w:rsidRPr="00CA2CF9">
        <w:rPr>
          <w:rFonts w:ascii="Times New Roman" w:hAnsi="Times New Roman" w:cs="Times New Roman"/>
          <w:sz w:val="21"/>
          <w:szCs w:val="21"/>
        </w:rPr>
        <w:t> </w:t>
      </w:r>
      <w:bookmarkEnd w:id="1"/>
      <w:r w:rsidR="004241FB" w:rsidRPr="00CA2CF9">
        <w:rPr>
          <w:rFonts w:ascii="Times New Roman" w:eastAsia="Times New Roman" w:hAnsi="Times New Roman" w:cs="Times New Roman"/>
          <w:bCs/>
          <w:sz w:val="21"/>
          <w:szCs w:val="21"/>
          <w:lang w:eastAsia="uk-UA"/>
        </w:rPr>
        <w:t>грн. </w:t>
      </w:r>
      <w:r w:rsidR="000765F1" w:rsidRPr="00CA2CF9">
        <w:rPr>
          <w:rFonts w:ascii="Times New Roman" w:eastAsia="Times New Roman" w:hAnsi="Times New Roman" w:cs="Times New Roman"/>
          <w:bCs/>
          <w:sz w:val="21"/>
          <w:szCs w:val="21"/>
          <w:lang w:eastAsia="uk-UA"/>
        </w:rPr>
        <w:t>0</w:t>
      </w:r>
      <w:r w:rsidR="00650503" w:rsidRPr="00CA2CF9">
        <w:rPr>
          <w:rFonts w:ascii="Times New Roman" w:eastAsia="Times New Roman" w:hAnsi="Times New Roman" w:cs="Times New Roman"/>
          <w:bCs/>
          <w:sz w:val="21"/>
          <w:szCs w:val="21"/>
          <w:lang w:eastAsia="uk-UA"/>
        </w:rPr>
        <w:t>0</w:t>
      </w:r>
      <w:r w:rsidR="004241FB" w:rsidRPr="00CA2CF9">
        <w:rPr>
          <w:rFonts w:ascii="Times New Roman" w:eastAsia="Times New Roman" w:hAnsi="Times New Roman" w:cs="Times New Roman"/>
          <w:bCs/>
          <w:sz w:val="21"/>
          <w:szCs w:val="21"/>
          <w:lang w:eastAsia="uk-UA"/>
        </w:rPr>
        <w:t> </w:t>
      </w:r>
      <w:r w:rsidR="00650503" w:rsidRPr="00CA2CF9">
        <w:rPr>
          <w:rFonts w:ascii="Times New Roman" w:eastAsia="Times New Roman" w:hAnsi="Times New Roman" w:cs="Times New Roman"/>
          <w:bCs/>
          <w:sz w:val="21"/>
          <w:szCs w:val="21"/>
          <w:lang w:eastAsia="uk-UA"/>
        </w:rPr>
        <w:t>коп</w:t>
      </w:r>
      <w:bookmarkEnd w:id="2"/>
      <w:r w:rsidR="00831F03" w:rsidRPr="00CA2CF9">
        <w:rPr>
          <w:rFonts w:ascii="Times New Roman" w:eastAsia="Calibri" w:hAnsi="Times New Roman" w:cs="Times New Roman"/>
          <w:sz w:val="21"/>
          <w:szCs w:val="21"/>
        </w:rPr>
        <w:t>.</w:t>
      </w:r>
      <w:r w:rsidR="00CA2CF9" w:rsidRPr="00CA2CF9">
        <w:rPr>
          <w:rFonts w:ascii="Times New Roman" w:eastAsia="Calibri" w:hAnsi="Times New Roman" w:cs="Times New Roman"/>
          <w:sz w:val="21"/>
          <w:szCs w:val="21"/>
        </w:rPr>
        <w:t xml:space="preserve"> </w:t>
      </w:r>
      <w:r w:rsidRPr="00CA2CF9">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CA2CF9">
        <w:rPr>
          <w:rFonts w:ascii="Times New Roman" w:hAnsi="Times New Roman" w:cs="Times New Roman"/>
          <w:sz w:val="21"/>
          <w:szCs w:val="21"/>
        </w:rPr>
        <w:t xml:space="preserve"> </w:t>
      </w:r>
      <w:r w:rsidRPr="00CA2CF9">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CA2CF9">
        <w:rPr>
          <w:rFonts w:ascii="Times New Roman" w:eastAsia="Calibri" w:hAnsi="Times New Roman" w:cs="Times New Roman"/>
          <w:sz w:val="21"/>
          <w:szCs w:val="21"/>
        </w:rPr>
        <w:t>закупівель</w:t>
      </w:r>
      <w:proofErr w:type="spellEnd"/>
      <w:r w:rsidR="00932BB8" w:rsidRPr="00CA2CF9">
        <w:rPr>
          <w:rFonts w:ascii="Times New Roman" w:eastAsia="Calibri" w:hAnsi="Times New Roman" w:cs="Times New Roman"/>
          <w:sz w:val="21"/>
          <w:szCs w:val="21"/>
        </w:rPr>
        <w:t>.</w:t>
      </w:r>
      <w:r w:rsidRPr="00CA2CF9">
        <w:rPr>
          <w:rFonts w:ascii="Times New Roman" w:eastAsia="Calibri" w:hAnsi="Times New Roman" w:cs="Times New Roman"/>
          <w:sz w:val="21"/>
          <w:szCs w:val="21"/>
        </w:rPr>
        <w:t xml:space="preserve"> </w:t>
      </w:r>
    </w:p>
    <w:p w14:paraId="68224930" w14:textId="77777777" w:rsidR="00650503" w:rsidRPr="0003514A" w:rsidRDefault="00650503" w:rsidP="006B2650">
      <w:pPr>
        <w:spacing w:after="0" w:line="240" w:lineRule="auto"/>
        <w:jc w:val="both"/>
        <w:rPr>
          <w:rFonts w:ascii="Times New Roman" w:eastAsia="Calibri" w:hAnsi="Times New Roman" w:cs="Times New Roman"/>
          <w:sz w:val="21"/>
          <w:szCs w:val="21"/>
          <w:highlight w:val="yellow"/>
        </w:rPr>
      </w:pPr>
    </w:p>
    <w:p w14:paraId="0C3E0CE5" w14:textId="4AFE291A" w:rsidR="001D1DA4" w:rsidRPr="00B604DC" w:rsidRDefault="002B72AC" w:rsidP="00B604DC">
      <w:pPr>
        <w:widowControl w:val="0"/>
        <w:tabs>
          <w:tab w:val="left" w:pos="284"/>
        </w:tabs>
        <w:spacing w:after="0" w:line="240" w:lineRule="auto"/>
        <w:jc w:val="both"/>
        <w:rPr>
          <w:rFonts w:ascii="Times New Roman" w:hAnsi="Times New Roman" w:cs="Times New Roman"/>
          <w:i/>
          <w:sz w:val="21"/>
          <w:szCs w:val="21"/>
        </w:rPr>
      </w:pPr>
      <w:r w:rsidRPr="00B604DC">
        <w:rPr>
          <w:rFonts w:ascii="Times New Roman" w:eastAsia="Times New Roman" w:hAnsi="Times New Roman" w:cs="Times New Roman"/>
          <w:b/>
          <w:bCs/>
          <w:sz w:val="21"/>
          <w:szCs w:val="21"/>
          <w:lang w:eastAsia="uk-UA"/>
        </w:rPr>
        <w:t>Розмір бюджетного призначення</w:t>
      </w:r>
      <w:r w:rsidRPr="00234CAA">
        <w:rPr>
          <w:rFonts w:ascii="Times New Roman" w:eastAsia="Times New Roman" w:hAnsi="Times New Roman" w:cs="Times New Roman"/>
          <w:b/>
          <w:bCs/>
          <w:sz w:val="21"/>
          <w:szCs w:val="21"/>
          <w:lang w:eastAsia="uk-UA"/>
        </w:rPr>
        <w:t>:</w:t>
      </w:r>
      <w:r w:rsidR="003B24F5" w:rsidRPr="00234CAA">
        <w:rPr>
          <w:rFonts w:ascii="Times New Roman" w:eastAsia="Times New Roman" w:hAnsi="Times New Roman" w:cs="Times New Roman"/>
          <w:bCs/>
          <w:sz w:val="21"/>
          <w:szCs w:val="21"/>
          <w:lang w:eastAsia="uk-UA"/>
        </w:rPr>
        <w:t xml:space="preserve"> </w:t>
      </w:r>
      <w:r w:rsidR="004A631E" w:rsidRPr="00234CAA">
        <w:rPr>
          <w:rFonts w:ascii="Times New Roman" w:eastAsia="Times New Roman" w:hAnsi="Times New Roman" w:cs="Times New Roman"/>
          <w:bCs/>
          <w:sz w:val="21"/>
          <w:szCs w:val="21"/>
          <w:lang w:eastAsia="uk-UA"/>
        </w:rPr>
        <w:t>12</w:t>
      </w:r>
      <w:r w:rsidR="00234CAA" w:rsidRPr="00234CAA">
        <w:rPr>
          <w:rFonts w:ascii="Times New Roman" w:eastAsia="Times New Roman" w:hAnsi="Times New Roman" w:cs="Times New Roman"/>
          <w:bCs/>
          <w:sz w:val="21"/>
          <w:szCs w:val="21"/>
          <w:lang w:eastAsia="uk-UA"/>
        </w:rPr>
        <w:t>0</w:t>
      </w:r>
      <w:r w:rsidR="004A631E" w:rsidRPr="00234CAA">
        <w:rPr>
          <w:rFonts w:ascii="Times New Roman" w:eastAsia="Times New Roman" w:hAnsi="Times New Roman" w:cs="Times New Roman"/>
          <w:bCs/>
          <w:sz w:val="21"/>
          <w:szCs w:val="21"/>
          <w:lang w:eastAsia="uk-UA"/>
        </w:rPr>
        <w:t xml:space="preserve"> </w:t>
      </w:r>
      <w:r w:rsidR="00234CAA" w:rsidRPr="00234CAA">
        <w:rPr>
          <w:rFonts w:ascii="Times New Roman" w:eastAsia="Times New Roman" w:hAnsi="Times New Roman" w:cs="Times New Roman"/>
          <w:bCs/>
          <w:sz w:val="21"/>
          <w:szCs w:val="21"/>
          <w:lang w:eastAsia="uk-UA"/>
        </w:rPr>
        <w:t>0</w:t>
      </w:r>
      <w:r w:rsidR="004A631E" w:rsidRPr="00234CAA">
        <w:rPr>
          <w:rFonts w:ascii="Times New Roman" w:eastAsia="Times New Roman" w:hAnsi="Times New Roman" w:cs="Times New Roman"/>
          <w:bCs/>
          <w:sz w:val="21"/>
          <w:szCs w:val="21"/>
          <w:lang w:eastAsia="uk-UA"/>
        </w:rPr>
        <w:t>20</w:t>
      </w:r>
      <w:r w:rsidR="009F641B" w:rsidRPr="00234CAA">
        <w:rPr>
          <w:rFonts w:ascii="Times New Roman" w:eastAsia="Times New Roman" w:hAnsi="Times New Roman" w:cs="Times New Roman"/>
          <w:bCs/>
          <w:sz w:val="21"/>
          <w:szCs w:val="21"/>
          <w:lang w:eastAsia="uk-UA"/>
        </w:rPr>
        <w:t xml:space="preserve"> </w:t>
      </w:r>
      <w:r w:rsidR="00A339B8" w:rsidRPr="00234CAA">
        <w:rPr>
          <w:rFonts w:ascii="Times New Roman" w:eastAsia="Times New Roman" w:hAnsi="Times New Roman" w:cs="Times New Roman"/>
          <w:bCs/>
          <w:sz w:val="21"/>
          <w:szCs w:val="21"/>
          <w:lang w:eastAsia="uk-UA"/>
        </w:rPr>
        <w:t>грн. 00 коп.,</w:t>
      </w:r>
      <w:r w:rsidR="009F641B" w:rsidRPr="00234CAA">
        <w:rPr>
          <w:rFonts w:ascii="Times New Roman" w:eastAsia="Times New Roman" w:hAnsi="Times New Roman" w:cs="Times New Roman"/>
          <w:bCs/>
          <w:sz w:val="21"/>
          <w:szCs w:val="21"/>
          <w:lang w:eastAsia="uk-UA"/>
        </w:rPr>
        <w:t xml:space="preserve"> затверджене</w:t>
      </w:r>
      <w:r w:rsidR="00E556C2" w:rsidRPr="00B604DC">
        <w:rPr>
          <w:rFonts w:ascii="Times New Roman" w:eastAsia="Times New Roman" w:hAnsi="Times New Roman" w:cs="Times New Roman"/>
          <w:bCs/>
          <w:sz w:val="21"/>
          <w:szCs w:val="21"/>
          <w:lang w:eastAsia="uk-UA"/>
        </w:rPr>
        <w:t xml:space="preserve"> </w:t>
      </w:r>
      <w:r w:rsidR="00E15080" w:rsidRPr="00E15080">
        <w:rPr>
          <w:rFonts w:ascii="Times New Roman" w:eastAsia="Times New Roman" w:hAnsi="Times New Roman" w:cs="Times New Roman"/>
          <w:bCs/>
          <w:sz w:val="21"/>
          <w:szCs w:val="21"/>
          <w:lang w:eastAsia="uk-UA"/>
        </w:rPr>
        <w:t>Рішенням Тернівської міської ради від 29.11.2024 № 819-38/VIII "Про бюджет Тернівської міської територіальної громади на 2025 рік".</w:t>
      </w:r>
    </w:p>
    <w:p w14:paraId="7CD50A11" w14:textId="7A899C4C" w:rsidR="004241FB" w:rsidRPr="00B604DC" w:rsidRDefault="004241FB" w:rsidP="00B604DC">
      <w:pPr>
        <w:spacing w:after="0" w:line="240" w:lineRule="auto"/>
        <w:jc w:val="both"/>
        <w:rPr>
          <w:rFonts w:ascii="Times New Roman" w:eastAsia="Times New Roman" w:hAnsi="Times New Roman" w:cs="Times New Roman"/>
          <w:b/>
          <w:i/>
          <w:color w:val="000000"/>
          <w:sz w:val="21"/>
          <w:szCs w:val="21"/>
          <w:lang w:eastAsia="uk-UA"/>
        </w:rPr>
      </w:pPr>
    </w:p>
    <w:p w14:paraId="205BA5C8" w14:textId="77777777" w:rsidR="003A55DA" w:rsidRPr="004E7196" w:rsidRDefault="002B72AC" w:rsidP="00B604DC">
      <w:pPr>
        <w:spacing w:after="0" w:line="240" w:lineRule="auto"/>
        <w:jc w:val="both"/>
        <w:rPr>
          <w:rFonts w:ascii="Times New Roman" w:hAnsi="Times New Roman" w:cs="Times New Roman"/>
          <w:b/>
          <w:sz w:val="21"/>
          <w:szCs w:val="21"/>
        </w:rPr>
      </w:pPr>
      <w:r w:rsidRPr="004E7196">
        <w:rPr>
          <w:rFonts w:ascii="Times New Roman" w:hAnsi="Times New Roman" w:cs="Times New Roman"/>
          <w:b/>
          <w:sz w:val="21"/>
          <w:szCs w:val="21"/>
        </w:rPr>
        <w:t xml:space="preserve">Обґрунтування технічних та якісних характеристик предмета закупівлі. </w:t>
      </w:r>
    </w:p>
    <w:p w14:paraId="754D9128" w14:textId="3CABB164" w:rsidR="00A42C8B" w:rsidRPr="004E7196" w:rsidRDefault="0088556A" w:rsidP="00B604DC">
      <w:pPr>
        <w:spacing w:after="0" w:line="240" w:lineRule="auto"/>
        <w:jc w:val="both"/>
        <w:rPr>
          <w:rFonts w:ascii="Times New Roman" w:hAnsi="Times New Roman" w:cs="Times New Roman"/>
          <w:sz w:val="21"/>
          <w:szCs w:val="21"/>
        </w:rPr>
      </w:pPr>
      <w:r w:rsidRPr="004E7196">
        <w:rPr>
          <w:rFonts w:ascii="Times New Roman" w:hAnsi="Times New Roman" w:cs="Times New Roman"/>
          <w:bCs/>
          <w:sz w:val="21"/>
          <w:szCs w:val="21"/>
        </w:rPr>
        <w:t xml:space="preserve">Термін </w:t>
      </w:r>
      <w:r w:rsidR="00242E77" w:rsidRPr="004E7196">
        <w:rPr>
          <w:rFonts w:ascii="Times New Roman" w:hAnsi="Times New Roman" w:cs="Times New Roman"/>
          <w:bCs/>
          <w:sz w:val="21"/>
          <w:szCs w:val="21"/>
        </w:rPr>
        <w:t>поставки товару</w:t>
      </w:r>
      <w:r w:rsidRPr="004E7196">
        <w:rPr>
          <w:rFonts w:ascii="Times New Roman" w:hAnsi="Times New Roman" w:cs="Times New Roman"/>
          <w:bCs/>
          <w:sz w:val="21"/>
          <w:szCs w:val="21"/>
        </w:rPr>
        <w:t xml:space="preserve">: </w:t>
      </w:r>
      <w:r w:rsidR="00CA2CF9" w:rsidRPr="004E7196">
        <w:rPr>
          <w:rFonts w:ascii="Times New Roman" w:hAnsi="Times New Roman" w:cs="Times New Roman"/>
          <w:bCs/>
          <w:sz w:val="21"/>
          <w:szCs w:val="21"/>
        </w:rPr>
        <w:t>протягом 20-ти (двадцяти) робочих днів з наступного дня після дати укладання договору</w:t>
      </w:r>
      <w:r w:rsidR="003B24F5" w:rsidRPr="004E7196">
        <w:rPr>
          <w:rFonts w:ascii="Times New Roman" w:hAnsi="Times New Roman" w:cs="Times New Roman"/>
          <w:sz w:val="21"/>
          <w:szCs w:val="21"/>
        </w:rPr>
        <w:t>,</w:t>
      </w:r>
      <w:r w:rsidR="00CA2CF9" w:rsidRPr="004E7196">
        <w:rPr>
          <w:rFonts w:ascii="Times New Roman" w:hAnsi="Times New Roman" w:cs="Times New Roman"/>
          <w:sz w:val="21"/>
          <w:szCs w:val="21"/>
        </w:rPr>
        <w:t xml:space="preserve"> </w:t>
      </w:r>
      <w:r w:rsidR="003B24F5" w:rsidRPr="004E7196">
        <w:rPr>
          <w:rFonts w:ascii="Times New Roman" w:hAnsi="Times New Roman" w:cs="Times New Roman"/>
          <w:sz w:val="21"/>
          <w:szCs w:val="21"/>
        </w:rPr>
        <w:t>з</w:t>
      </w:r>
      <w:r w:rsidR="00414A3F" w:rsidRPr="004E7196">
        <w:rPr>
          <w:rFonts w:ascii="Times New Roman" w:hAnsi="Times New Roman" w:cs="Times New Roman"/>
          <w:sz w:val="21"/>
          <w:szCs w:val="21"/>
        </w:rPr>
        <w:t xml:space="preserve">а </w:t>
      </w:r>
      <w:proofErr w:type="spellStart"/>
      <w:r w:rsidR="00414A3F" w:rsidRPr="004E7196">
        <w:rPr>
          <w:rFonts w:ascii="Times New Roman" w:hAnsi="Times New Roman" w:cs="Times New Roman"/>
          <w:sz w:val="21"/>
          <w:szCs w:val="21"/>
        </w:rPr>
        <w:t>адрес</w:t>
      </w:r>
      <w:r w:rsidR="006B2650" w:rsidRPr="004E7196">
        <w:rPr>
          <w:rFonts w:ascii="Times New Roman" w:hAnsi="Times New Roman" w:cs="Times New Roman"/>
          <w:sz w:val="21"/>
          <w:szCs w:val="21"/>
        </w:rPr>
        <w:t>ою</w:t>
      </w:r>
      <w:proofErr w:type="spellEnd"/>
      <w:r w:rsidR="00414A3F" w:rsidRPr="004E7196">
        <w:rPr>
          <w:rFonts w:ascii="Times New Roman" w:hAnsi="Times New Roman" w:cs="Times New Roman"/>
          <w:sz w:val="21"/>
          <w:szCs w:val="21"/>
        </w:rPr>
        <w:t xml:space="preserve">: </w:t>
      </w:r>
      <w:r w:rsidR="006C0042" w:rsidRPr="004E7196">
        <w:rPr>
          <w:rFonts w:ascii="Times New Roman" w:eastAsia="Times New Roman" w:hAnsi="Times New Roman" w:cs="Times New Roman"/>
          <w:sz w:val="21"/>
          <w:szCs w:val="21"/>
        </w:rPr>
        <w:t>м. Тернівка, Павлоградський район, Дніпропетровська область, вул. Героїв України, 29, Україна, 51500</w:t>
      </w:r>
      <w:r w:rsidR="00017371" w:rsidRPr="004E7196">
        <w:rPr>
          <w:rFonts w:ascii="Times New Roman" w:eastAsia="Times New Roman" w:hAnsi="Times New Roman" w:cs="Times New Roman"/>
          <w:sz w:val="21"/>
          <w:szCs w:val="21"/>
        </w:rPr>
        <w:t>.</w:t>
      </w:r>
    </w:p>
    <w:p w14:paraId="62221B24" w14:textId="5B94C4C5" w:rsidR="00414A3F" w:rsidRPr="004E7196" w:rsidRDefault="00414A3F" w:rsidP="00B604DC">
      <w:pPr>
        <w:spacing w:after="0" w:line="240" w:lineRule="auto"/>
        <w:jc w:val="both"/>
        <w:rPr>
          <w:rFonts w:ascii="Times New Roman" w:hAnsi="Times New Roman" w:cs="Times New Roman"/>
          <w:sz w:val="21"/>
          <w:szCs w:val="21"/>
        </w:rPr>
      </w:pPr>
      <w:r w:rsidRPr="004E7196">
        <w:rPr>
          <w:rFonts w:ascii="Times New Roman" w:hAnsi="Times New Roman" w:cs="Times New Roman"/>
          <w:sz w:val="21"/>
          <w:szCs w:val="21"/>
        </w:rPr>
        <w:t xml:space="preserve">Якісні та технічні характеристики </w:t>
      </w:r>
      <w:r w:rsidR="00762AA6" w:rsidRPr="004E7196">
        <w:rPr>
          <w:rFonts w:ascii="Times New Roman" w:hAnsi="Times New Roman" w:cs="Times New Roman"/>
          <w:sz w:val="21"/>
          <w:szCs w:val="21"/>
        </w:rPr>
        <w:t xml:space="preserve">предмета закупівлі </w:t>
      </w:r>
      <w:r w:rsidRPr="004E7196">
        <w:rPr>
          <w:rFonts w:ascii="Times New Roman" w:hAnsi="Times New Roman" w:cs="Times New Roman"/>
          <w:sz w:val="21"/>
          <w:szCs w:val="21"/>
        </w:rPr>
        <w:t xml:space="preserve">визначені з урахуванням реальних потреб підприємства та оптимального співвідношення ціни та якості. </w:t>
      </w:r>
    </w:p>
    <w:p w14:paraId="51781C4D" w14:textId="4275E4EB" w:rsidR="00414A3F" w:rsidRPr="00234CAA" w:rsidRDefault="00414A3F" w:rsidP="00B604DC">
      <w:pPr>
        <w:spacing w:after="0" w:line="240" w:lineRule="auto"/>
        <w:jc w:val="both"/>
        <w:rPr>
          <w:rFonts w:ascii="Times New Roman" w:hAnsi="Times New Roman" w:cs="Times New Roman"/>
          <w:sz w:val="21"/>
          <w:szCs w:val="21"/>
        </w:rPr>
      </w:pPr>
      <w:r w:rsidRPr="004E7196">
        <w:rPr>
          <w:rFonts w:ascii="Times New Roman" w:hAnsi="Times New Roman" w:cs="Times New Roman"/>
          <w:sz w:val="21"/>
          <w:szCs w:val="21"/>
        </w:rPr>
        <w:t>Враховуючи зазначене</w:t>
      </w:r>
      <w:r w:rsidRPr="00B604DC">
        <w:rPr>
          <w:rFonts w:ascii="Times New Roman" w:hAnsi="Times New Roman" w:cs="Times New Roman"/>
          <w:sz w:val="21"/>
          <w:szCs w:val="21"/>
        </w:rPr>
        <w:t xml:space="preserve">, замовник прийняв рішення стосовно застосування таких технічних та якісних </w:t>
      </w:r>
      <w:r w:rsidRPr="00234CAA">
        <w:rPr>
          <w:rFonts w:ascii="Times New Roman" w:hAnsi="Times New Roman" w:cs="Times New Roman"/>
          <w:sz w:val="21"/>
          <w:szCs w:val="21"/>
        </w:rPr>
        <w:t>характеристик предмета закупівлі:</w:t>
      </w:r>
    </w:p>
    <w:p w14:paraId="708DA441" w14:textId="77777777" w:rsidR="00DF2FCF" w:rsidRPr="00DF2FCF" w:rsidRDefault="00DF2FCF" w:rsidP="00DF2FCF">
      <w:pPr>
        <w:numPr>
          <w:ilvl w:val="0"/>
          <w:numId w:val="2"/>
        </w:numPr>
        <w:tabs>
          <w:tab w:val="left" w:pos="426"/>
        </w:tabs>
        <w:spacing w:after="0" w:line="240" w:lineRule="auto"/>
        <w:ind w:left="0" w:firstLine="0"/>
        <w:contextualSpacing/>
        <w:rPr>
          <w:rFonts w:ascii="Times New Roman" w:hAnsi="Times New Roman" w:cs="Times New Roman"/>
          <w:bCs/>
          <w:sz w:val="21"/>
          <w:szCs w:val="21"/>
        </w:rPr>
      </w:pPr>
      <w:bookmarkStart w:id="3" w:name="_Hlk191296457"/>
      <w:bookmarkStart w:id="4" w:name="_Hlk191302516"/>
      <w:r w:rsidRPr="00DF2FCF">
        <w:rPr>
          <w:rFonts w:ascii="Times New Roman" w:hAnsi="Times New Roman" w:cs="Times New Roman"/>
          <w:bCs/>
          <w:sz w:val="21"/>
          <w:szCs w:val="21"/>
        </w:rPr>
        <w:t>Детальний опис предмета закупівлі:</w:t>
      </w:r>
    </w:p>
    <w:p w14:paraId="04E35770" w14:textId="77777777" w:rsidR="00DF2FCF" w:rsidRPr="00DF2FCF" w:rsidRDefault="00DF2FCF" w:rsidP="00DF2FCF">
      <w:pPr>
        <w:spacing w:after="0" w:line="240" w:lineRule="auto"/>
        <w:jc w:val="right"/>
        <w:rPr>
          <w:rFonts w:ascii="Times New Roman" w:eastAsia="Arial" w:hAnsi="Times New Roman" w:cs="Times New Roman"/>
          <w:bCs/>
          <w:i/>
          <w:sz w:val="21"/>
          <w:szCs w:val="21"/>
          <w:lang w:eastAsia="ru-RU"/>
        </w:rPr>
      </w:pPr>
      <w:r w:rsidRPr="00DF2FCF">
        <w:rPr>
          <w:rFonts w:ascii="Times New Roman" w:eastAsia="Arial" w:hAnsi="Times New Roman" w:cs="Times New Roman"/>
          <w:bCs/>
          <w:i/>
          <w:sz w:val="21"/>
          <w:szCs w:val="21"/>
          <w:lang w:eastAsia="ru-RU"/>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DF2FCF" w:rsidRPr="00DF2FCF" w14:paraId="15B46FAD" w14:textId="77777777" w:rsidTr="006122A4">
        <w:tc>
          <w:tcPr>
            <w:tcW w:w="3534" w:type="dxa"/>
            <w:shd w:val="clear" w:color="auto" w:fill="auto"/>
            <w:tcMar>
              <w:top w:w="100" w:type="dxa"/>
              <w:left w:w="100" w:type="dxa"/>
              <w:bottom w:w="100" w:type="dxa"/>
              <w:right w:w="100" w:type="dxa"/>
            </w:tcMar>
          </w:tcPr>
          <w:p w14:paraId="209E270D" w14:textId="77777777" w:rsidR="00DF2FCF" w:rsidRPr="00DF2FCF" w:rsidRDefault="00DF2FCF" w:rsidP="00DF2FCF">
            <w:pPr>
              <w:widowControl w:val="0"/>
              <w:spacing w:after="0" w:line="240" w:lineRule="auto"/>
              <w:rPr>
                <w:rFonts w:ascii="Times New Roman" w:eastAsia="Times New Roman" w:hAnsi="Times New Roman" w:cs="Times New Roman"/>
                <w:bCs/>
                <w:sz w:val="21"/>
                <w:szCs w:val="21"/>
                <w:highlight w:val="white"/>
              </w:rPr>
            </w:pPr>
            <w:r w:rsidRPr="00DF2FCF">
              <w:rPr>
                <w:rFonts w:ascii="Times New Roman" w:eastAsia="Times New Roman" w:hAnsi="Times New Roman" w:cs="Times New Roman"/>
                <w:bCs/>
                <w:sz w:val="21"/>
                <w:szCs w:val="21"/>
                <w:highlight w:val="white"/>
              </w:rPr>
              <w:t>Назва предмета закупівлі</w:t>
            </w:r>
          </w:p>
        </w:tc>
        <w:tc>
          <w:tcPr>
            <w:tcW w:w="6066" w:type="dxa"/>
            <w:shd w:val="clear" w:color="auto" w:fill="auto"/>
            <w:tcMar>
              <w:top w:w="100" w:type="dxa"/>
              <w:left w:w="100" w:type="dxa"/>
              <w:bottom w:w="100" w:type="dxa"/>
              <w:right w:w="100" w:type="dxa"/>
            </w:tcMar>
          </w:tcPr>
          <w:p w14:paraId="6E4CDC83" w14:textId="77777777" w:rsidR="00DF2FCF" w:rsidRPr="00DF2FCF" w:rsidRDefault="00DF2FCF" w:rsidP="00DF2FCF">
            <w:pPr>
              <w:widowControl w:val="0"/>
              <w:spacing w:after="0" w:line="240" w:lineRule="auto"/>
              <w:rPr>
                <w:rFonts w:ascii="Times New Roman" w:eastAsia="Times New Roman" w:hAnsi="Times New Roman" w:cs="Times New Roman"/>
                <w:bCs/>
                <w:sz w:val="21"/>
                <w:szCs w:val="21"/>
                <w:highlight w:val="white"/>
              </w:rPr>
            </w:pPr>
            <w:r w:rsidRPr="00DF2FCF">
              <w:rPr>
                <w:rFonts w:ascii="Times New Roman" w:eastAsia="Times New Roman" w:hAnsi="Times New Roman" w:cs="Times New Roman"/>
                <w:bCs/>
                <w:sz w:val="21"/>
                <w:szCs w:val="21"/>
              </w:rPr>
              <w:t xml:space="preserve">Валики, вантузи, відра, віники, йоржики, корзини для сміття, </w:t>
            </w:r>
            <w:proofErr w:type="spellStart"/>
            <w:r w:rsidRPr="00DF2FCF">
              <w:rPr>
                <w:rFonts w:ascii="Times New Roman" w:eastAsia="Times New Roman" w:hAnsi="Times New Roman" w:cs="Times New Roman"/>
                <w:bCs/>
                <w:sz w:val="21"/>
                <w:szCs w:val="21"/>
              </w:rPr>
              <w:t>мітли</w:t>
            </w:r>
            <w:proofErr w:type="spellEnd"/>
            <w:r w:rsidRPr="00DF2FCF">
              <w:rPr>
                <w:rFonts w:ascii="Times New Roman" w:eastAsia="Times New Roman" w:hAnsi="Times New Roman" w:cs="Times New Roman"/>
                <w:bCs/>
                <w:sz w:val="21"/>
                <w:szCs w:val="21"/>
              </w:rPr>
              <w:t>, пензлики, совки, щітки</w:t>
            </w:r>
          </w:p>
        </w:tc>
      </w:tr>
      <w:tr w:rsidR="00DF2FCF" w:rsidRPr="00DF2FCF" w14:paraId="743C10F1" w14:textId="77777777" w:rsidTr="006122A4">
        <w:tc>
          <w:tcPr>
            <w:tcW w:w="3534" w:type="dxa"/>
            <w:shd w:val="clear" w:color="auto" w:fill="auto"/>
            <w:tcMar>
              <w:top w:w="100" w:type="dxa"/>
              <w:left w:w="100" w:type="dxa"/>
              <w:bottom w:w="100" w:type="dxa"/>
              <w:right w:w="100" w:type="dxa"/>
            </w:tcMar>
          </w:tcPr>
          <w:p w14:paraId="462CEA7B" w14:textId="77777777" w:rsidR="00DF2FCF" w:rsidRPr="00DF2FCF" w:rsidRDefault="00DF2FCF" w:rsidP="00DF2FCF">
            <w:pPr>
              <w:widowControl w:val="0"/>
              <w:spacing w:after="0" w:line="240" w:lineRule="auto"/>
              <w:rPr>
                <w:rFonts w:ascii="Times New Roman" w:eastAsia="Times New Roman" w:hAnsi="Times New Roman" w:cs="Times New Roman"/>
                <w:bCs/>
                <w:sz w:val="21"/>
                <w:szCs w:val="21"/>
                <w:highlight w:val="white"/>
              </w:rPr>
            </w:pPr>
            <w:r w:rsidRPr="00DF2FCF">
              <w:rPr>
                <w:rFonts w:ascii="Times New Roman" w:eastAsia="Times New Roman" w:hAnsi="Times New Roman" w:cs="Times New Roman"/>
                <w:bCs/>
                <w:sz w:val="21"/>
                <w:szCs w:val="21"/>
                <w:highlight w:val="white"/>
              </w:rPr>
              <w:t>Код ДК 021:2015</w:t>
            </w:r>
          </w:p>
        </w:tc>
        <w:tc>
          <w:tcPr>
            <w:tcW w:w="6066" w:type="dxa"/>
            <w:shd w:val="clear" w:color="auto" w:fill="auto"/>
            <w:tcMar>
              <w:top w:w="100" w:type="dxa"/>
              <w:left w:w="100" w:type="dxa"/>
              <w:bottom w:w="100" w:type="dxa"/>
              <w:right w:w="100" w:type="dxa"/>
            </w:tcMar>
          </w:tcPr>
          <w:p w14:paraId="442C5816" w14:textId="77777777" w:rsidR="00DF2FCF" w:rsidRPr="00DF2FCF" w:rsidRDefault="00DF2FCF" w:rsidP="00DF2FCF">
            <w:pPr>
              <w:spacing w:after="0" w:line="240" w:lineRule="auto"/>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 xml:space="preserve">39220000-0 Кухонне </w:t>
            </w:r>
            <w:proofErr w:type="spellStart"/>
            <w:r w:rsidRPr="00DF2FCF">
              <w:rPr>
                <w:rFonts w:ascii="Times New Roman" w:eastAsia="Times New Roman" w:hAnsi="Times New Roman" w:cs="Times New Roman"/>
                <w:bCs/>
                <w:sz w:val="21"/>
                <w:szCs w:val="21"/>
              </w:rPr>
              <w:t>приладдя,товари</w:t>
            </w:r>
            <w:proofErr w:type="spellEnd"/>
            <w:r w:rsidRPr="00DF2FCF">
              <w:rPr>
                <w:rFonts w:ascii="Times New Roman" w:eastAsia="Times New Roman" w:hAnsi="Times New Roman" w:cs="Times New Roman"/>
                <w:bCs/>
                <w:sz w:val="21"/>
                <w:szCs w:val="21"/>
              </w:rPr>
              <w:t xml:space="preserve"> для дому та господарства і приладдя для закладів громадського харчування</w:t>
            </w:r>
          </w:p>
        </w:tc>
      </w:tr>
      <w:tr w:rsidR="00DF2FCF" w:rsidRPr="00DF2FCF" w14:paraId="3EC2DEFE" w14:textId="77777777" w:rsidTr="006122A4">
        <w:tc>
          <w:tcPr>
            <w:tcW w:w="3534" w:type="dxa"/>
            <w:shd w:val="clear" w:color="auto" w:fill="auto"/>
            <w:tcMar>
              <w:top w:w="100" w:type="dxa"/>
              <w:left w:w="100" w:type="dxa"/>
              <w:bottom w:w="100" w:type="dxa"/>
              <w:right w:w="100" w:type="dxa"/>
            </w:tcMar>
          </w:tcPr>
          <w:p w14:paraId="3F62DC4C" w14:textId="77777777" w:rsidR="00DF2FCF" w:rsidRPr="00DF2FCF" w:rsidRDefault="00DF2FCF" w:rsidP="00DF2FCF">
            <w:pPr>
              <w:widowControl w:val="0"/>
              <w:spacing w:after="0" w:line="240" w:lineRule="auto"/>
              <w:rPr>
                <w:rFonts w:ascii="Times New Roman" w:eastAsia="Times New Roman" w:hAnsi="Times New Roman" w:cs="Times New Roman"/>
                <w:bCs/>
                <w:sz w:val="21"/>
                <w:szCs w:val="21"/>
                <w:highlight w:val="white"/>
              </w:rPr>
            </w:pPr>
            <w:r w:rsidRPr="00DF2FCF">
              <w:rPr>
                <w:rFonts w:ascii="Times New Roman" w:eastAsia="Times New Roman" w:hAnsi="Times New Roman" w:cs="Times New Roman"/>
                <w:bCs/>
                <w:sz w:val="21"/>
                <w:szCs w:val="21"/>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shd w:val="clear" w:color="auto" w:fill="auto"/>
            <w:tcMar>
              <w:top w:w="100" w:type="dxa"/>
              <w:left w:w="100" w:type="dxa"/>
              <w:bottom w:w="100" w:type="dxa"/>
              <w:right w:w="100" w:type="dxa"/>
            </w:tcMar>
          </w:tcPr>
          <w:p w14:paraId="4EAA1511"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1. Валик малярний 6*30*150 –</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bCs/>
                <w:i/>
                <w:sz w:val="21"/>
                <w:szCs w:val="21"/>
              </w:rPr>
              <w:t>39224210-3 - Пензлі для фарбування</w:t>
            </w:r>
            <w:r w:rsidRPr="00DF2FCF">
              <w:rPr>
                <w:rFonts w:ascii="Times New Roman" w:eastAsia="Times New Roman" w:hAnsi="Times New Roman" w:cs="Times New Roman"/>
                <w:bCs/>
                <w:sz w:val="21"/>
                <w:szCs w:val="21"/>
              </w:rPr>
              <w:t>)</w:t>
            </w:r>
          </w:p>
          <w:p w14:paraId="6DF715A0"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2. Валик фарбувальний 10-(</w:t>
            </w:r>
            <w:r w:rsidRPr="00DF2FCF">
              <w:rPr>
                <w:rFonts w:ascii="Times New Roman" w:eastAsia="Times New Roman" w:hAnsi="Times New Roman" w:cs="Times New Roman"/>
                <w:bCs/>
                <w:i/>
                <w:sz w:val="21"/>
                <w:szCs w:val="21"/>
              </w:rPr>
              <w:t>39224210-3 - Пензлі для фарбування</w:t>
            </w:r>
            <w:r w:rsidRPr="00DF2FCF">
              <w:rPr>
                <w:rFonts w:ascii="Times New Roman" w:eastAsia="Times New Roman" w:hAnsi="Times New Roman" w:cs="Times New Roman"/>
                <w:bCs/>
                <w:sz w:val="21"/>
                <w:szCs w:val="21"/>
              </w:rPr>
              <w:t>)</w:t>
            </w:r>
          </w:p>
          <w:p w14:paraId="3B057CE8"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3. Валик фарбувальний</w:t>
            </w:r>
            <w:r w:rsidRPr="00DF2FCF">
              <w:rPr>
                <w:rFonts w:ascii="Times New Roman" w:eastAsia="Times New Roman" w:hAnsi="Times New Roman" w:cs="Times New Roman"/>
                <w:sz w:val="21"/>
                <w:szCs w:val="21"/>
                <w:lang w:val="ru-RU"/>
              </w:rPr>
              <w:t xml:space="preserve"> 20-(</w:t>
            </w:r>
            <w:r w:rsidRPr="00DF2FCF">
              <w:rPr>
                <w:rFonts w:ascii="Times New Roman" w:eastAsia="Times New Roman" w:hAnsi="Times New Roman" w:cs="Times New Roman"/>
                <w:bCs/>
                <w:i/>
                <w:sz w:val="21"/>
                <w:szCs w:val="21"/>
              </w:rPr>
              <w:t>39224210-3 - Пензлі для фарбування</w:t>
            </w:r>
            <w:r w:rsidRPr="00DF2FCF">
              <w:rPr>
                <w:rFonts w:ascii="Times New Roman" w:eastAsia="Times New Roman" w:hAnsi="Times New Roman" w:cs="Times New Roman"/>
                <w:bCs/>
                <w:sz w:val="21"/>
                <w:szCs w:val="21"/>
              </w:rPr>
              <w:t>)</w:t>
            </w:r>
          </w:p>
          <w:p w14:paraId="5C95ABC4"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4. Вантуз (</w:t>
            </w:r>
            <w:r w:rsidRPr="00DF2FCF">
              <w:rPr>
                <w:rFonts w:ascii="Times New Roman" w:eastAsia="Times New Roman" w:hAnsi="Times New Roman" w:cs="Times New Roman"/>
                <w:bCs/>
                <w:i/>
                <w:sz w:val="21"/>
                <w:szCs w:val="21"/>
              </w:rPr>
              <w:t xml:space="preserve">39224000-8 - </w:t>
            </w:r>
            <w:proofErr w:type="spellStart"/>
            <w:r w:rsidRPr="00DF2FCF">
              <w:rPr>
                <w:rFonts w:ascii="Times New Roman" w:eastAsia="Times New Roman" w:hAnsi="Times New Roman" w:cs="Times New Roman"/>
                <w:bCs/>
                <w:i/>
                <w:sz w:val="21"/>
                <w:szCs w:val="21"/>
              </w:rPr>
              <w:t>Мітли</w:t>
            </w:r>
            <w:proofErr w:type="spellEnd"/>
            <w:r w:rsidRPr="00DF2FCF">
              <w:rPr>
                <w:rFonts w:ascii="Times New Roman" w:eastAsia="Times New Roman" w:hAnsi="Times New Roman" w:cs="Times New Roman"/>
                <w:bCs/>
                <w:i/>
                <w:sz w:val="21"/>
                <w:szCs w:val="21"/>
              </w:rPr>
              <w:t>, щітки та інше господарське приладдя)</w:t>
            </w:r>
          </w:p>
          <w:p w14:paraId="74EB7616"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5. Відро оцинковане 10 л (</w:t>
            </w:r>
            <w:r w:rsidRPr="00DF2FCF">
              <w:rPr>
                <w:rFonts w:ascii="Times New Roman" w:eastAsia="Times New Roman" w:hAnsi="Times New Roman" w:cs="Times New Roman"/>
                <w:bCs/>
                <w:i/>
                <w:sz w:val="21"/>
                <w:szCs w:val="21"/>
              </w:rPr>
              <w:t>39224330-0 - Відра</w:t>
            </w:r>
            <w:r w:rsidRPr="00DF2FCF">
              <w:rPr>
                <w:rFonts w:ascii="Times New Roman" w:eastAsia="Times New Roman" w:hAnsi="Times New Roman" w:cs="Times New Roman"/>
                <w:bCs/>
                <w:sz w:val="21"/>
                <w:szCs w:val="21"/>
              </w:rPr>
              <w:t>)</w:t>
            </w:r>
          </w:p>
          <w:p w14:paraId="081E1BD0"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6. Віники "сорго"</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bCs/>
                <w:i/>
                <w:sz w:val="21"/>
                <w:szCs w:val="21"/>
              </w:rPr>
              <w:t xml:space="preserve">39224000-8 - </w:t>
            </w:r>
            <w:proofErr w:type="spellStart"/>
            <w:r w:rsidRPr="00DF2FCF">
              <w:rPr>
                <w:rFonts w:ascii="Times New Roman" w:eastAsia="Times New Roman" w:hAnsi="Times New Roman" w:cs="Times New Roman"/>
                <w:bCs/>
                <w:i/>
                <w:sz w:val="21"/>
                <w:szCs w:val="21"/>
              </w:rPr>
              <w:t>Мітли</w:t>
            </w:r>
            <w:proofErr w:type="spellEnd"/>
            <w:r w:rsidRPr="00DF2FCF">
              <w:rPr>
                <w:rFonts w:ascii="Times New Roman" w:eastAsia="Times New Roman" w:hAnsi="Times New Roman" w:cs="Times New Roman"/>
                <w:bCs/>
                <w:i/>
                <w:sz w:val="21"/>
                <w:szCs w:val="21"/>
              </w:rPr>
              <w:t>, щітки та інше господарське приладдя)</w:t>
            </w:r>
          </w:p>
          <w:p w14:paraId="061DAABF"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7. Йоржик (</w:t>
            </w:r>
            <w:r w:rsidRPr="00DF2FCF">
              <w:rPr>
                <w:rFonts w:ascii="Times New Roman" w:eastAsia="Times New Roman" w:hAnsi="Times New Roman" w:cs="Times New Roman"/>
                <w:bCs/>
                <w:i/>
                <w:sz w:val="21"/>
                <w:szCs w:val="21"/>
              </w:rPr>
              <w:t>39224310-4 - Туалетні йоржики)</w:t>
            </w:r>
          </w:p>
          <w:p w14:paraId="3B2C0CFF"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8. Корзини для сміття у туалети (</w:t>
            </w:r>
            <w:r w:rsidRPr="00DF2FCF">
              <w:rPr>
                <w:rFonts w:ascii="Times New Roman" w:eastAsia="Times New Roman" w:hAnsi="Times New Roman" w:cs="Times New Roman"/>
                <w:bCs/>
                <w:i/>
                <w:sz w:val="21"/>
                <w:szCs w:val="21"/>
              </w:rPr>
              <w:t>39224340-3 - Відра для сміття</w:t>
            </w:r>
            <w:r w:rsidRPr="00DF2FCF">
              <w:rPr>
                <w:rFonts w:ascii="Times New Roman" w:eastAsia="Times New Roman" w:hAnsi="Times New Roman" w:cs="Times New Roman"/>
                <w:bCs/>
                <w:sz w:val="21"/>
                <w:szCs w:val="21"/>
              </w:rPr>
              <w:t>)</w:t>
            </w:r>
          </w:p>
          <w:p w14:paraId="23FB618A"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 xml:space="preserve">9. Мітла з </w:t>
            </w:r>
            <w:proofErr w:type="spellStart"/>
            <w:r w:rsidRPr="00DF2FCF">
              <w:rPr>
                <w:rFonts w:ascii="Times New Roman" w:eastAsia="Times New Roman" w:hAnsi="Times New Roman" w:cs="Times New Roman"/>
                <w:bCs/>
                <w:sz w:val="21"/>
                <w:szCs w:val="21"/>
              </w:rPr>
              <w:t>дерези</w:t>
            </w:r>
            <w:proofErr w:type="spellEnd"/>
            <w:r w:rsidRPr="00DF2FCF">
              <w:rPr>
                <w:rFonts w:ascii="Times New Roman" w:eastAsia="Times New Roman" w:hAnsi="Times New Roman" w:cs="Times New Roman"/>
                <w:bCs/>
                <w:sz w:val="21"/>
                <w:szCs w:val="21"/>
              </w:rPr>
              <w:t xml:space="preserve"> без </w:t>
            </w:r>
            <w:proofErr w:type="spellStart"/>
            <w:r w:rsidRPr="00DF2FCF">
              <w:rPr>
                <w:rFonts w:ascii="Times New Roman" w:eastAsia="Times New Roman" w:hAnsi="Times New Roman" w:cs="Times New Roman"/>
                <w:bCs/>
                <w:sz w:val="21"/>
                <w:szCs w:val="21"/>
              </w:rPr>
              <w:t>черенка</w:t>
            </w:r>
            <w:proofErr w:type="spellEnd"/>
            <w:r w:rsidRPr="00DF2FCF">
              <w:rPr>
                <w:rFonts w:ascii="Times New Roman" w:eastAsia="Times New Roman" w:hAnsi="Times New Roman" w:cs="Times New Roman"/>
                <w:bCs/>
                <w:sz w:val="21"/>
                <w:szCs w:val="21"/>
              </w:rPr>
              <w:t xml:space="preserve"> (</w:t>
            </w:r>
            <w:r w:rsidRPr="00DF2FCF">
              <w:rPr>
                <w:rFonts w:ascii="Times New Roman" w:eastAsia="Times New Roman" w:hAnsi="Times New Roman" w:cs="Times New Roman"/>
                <w:bCs/>
                <w:i/>
                <w:sz w:val="21"/>
                <w:szCs w:val="21"/>
              </w:rPr>
              <w:t xml:space="preserve">39224100-9 - </w:t>
            </w:r>
            <w:proofErr w:type="spellStart"/>
            <w:r w:rsidRPr="00DF2FCF">
              <w:rPr>
                <w:rFonts w:ascii="Times New Roman" w:eastAsia="Times New Roman" w:hAnsi="Times New Roman" w:cs="Times New Roman"/>
                <w:bCs/>
                <w:i/>
                <w:sz w:val="21"/>
                <w:szCs w:val="21"/>
              </w:rPr>
              <w:t>Мітли</w:t>
            </w:r>
            <w:proofErr w:type="spellEnd"/>
            <w:r w:rsidRPr="00DF2FCF">
              <w:rPr>
                <w:rFonts w:ascii="Times New Roman" w:eastAsia="Times New Roman" w:hAnsi="Times New Roman" w:cs="Times New Roman"/>
                <w:bCs/>
                <w:i/>
                <w:sz w:val="21"/>
                <w:szCs w:val="21"/>
              </w:rPr>
              <w:t>)</w:t>
            </w:r>
          </w:p>
          <w:p w14:paraId="7DD9A8DF"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 xml:space="preserve">10. Мітла з </w:t>
            </w:r>
            <w:proofErr w:type="spellStart"/>
            <w:r w:rsidRPr="00DF2FCF">
              <w:rPr>
                <w:rFonts w:ascii="Times New Roman" w:eastAsia="Times New Roman" w:hAnsi="Times New Roman" w:cs="Times New Roman"/>
                <w:bCs/>
                <w:sz w:val="21"/>
                <w:szCs w:val="21"/>
              </w:rPr>
              <w:t>черенком</w:t>
            </w:r>
            <w:proofErr w:type="spellEnd"/>
            <w:r w:rsidRPr="00DF2FCF">
              <w:rPr>
                <w:rFonts w:ascii="Times New Roman" w:eastAsia="Times New Roman" w:hAnsi="Times New Roman" w:cs="Times New Roman"/>
                <w:bCs/>
                <w:sz w:val="21"/>
                <w:szCs w:val="21"/>
              </w:rPr>
              <w:t xml:space="preserve"> (</w:t>
            </w:r>
            <w:r w:rsidRPr="00DF2FCF">
              <w:rPr>
                <w:rFonts w:ascii="Times New Roman" w:eastAsia="Times New Roman" w:hAnsi="Times New Roman" w:cs="Times New Roman"/>
                <w:bCs/>
                <w:i/>
                <w:sz w:val="21"/>
                <w:szCs w:val="21"/>
              </w:rPr>
              <w:t xml:space="preserve">39224100-9 - </w:t>
            </w:r>
            <w:proofErr w:type="spellStart"/>
            <w:r w:rsidRPr="00DF2FCF">
              <w:rPr>
                <w:rFonts w:ascii="Times New Roman" w:eastAsia="Times New Roman" w:hAnsi="Times New Roman" w:cs="Times New Roman"/>
                <w:bCs/>
                <w:i/>
                <w:sz w:val="21"/>
                <w:szCs w:val="21"/>
              </w:rPr>
              <w:t>Мітли</w:t>
            </w:r>
            <w:proofErr w:type="spellEnd"/>
            <w:r w:rsidRPr="00DF2FCF">
              <w:rPr>
                <w:rFonts w:ascii="Times New Roman" w:eastAsia="Times New Roman" w:hAnsi="Times New Roman" w:cs="Times New Roman"/>
                <w:bCs/>
                <w:i/>
                <w:sz w:val="21"/>
                <w:szCs w:val="21"/>
              </w:rPr>
              <w:t>)</w:t>
            </w:r>
          </w:p>
          <w:p w14:paraId="223066A1"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i/>
                <w:sz w:val="21"/>
                <w:szCs w:val="21"/>
              </w:rPr>
            </w:pPr>
            <w:r w:rsidRPr="00DF2FCF">
              <w:rPr>
                <w:rFonts w:ascii="Times New Roman" w:eastAsia="Times New Roman" w:hAnsi="Times New Roman" w:cs="Times New Roman"/>
                <w:bCs/>
                <w:sz w:val="21"/>
                <w:szCs w:val="21"/>
              </w:rPr>
              <w:t>11. Мітла кругла поліпропіленова (</w:t>
            </w:r>
            <w:r w:rsidRPr="00DF2FCF">
              <w:rPr>
                <w:rFonts w:ascii="Times New Roman" w:eastAsia="Times New Roman" w:hAnsi="Times New Roman" w:cs="Times New Roman"/>
                <w:bCs/>
                <w:i/>
                <w:sz w:val="21"/>
                <w:szCs w:val="21"/>
              </w:rPr>
              <w:t xml:space="preserve">39224100-9 - </w:t>
            </w:r>
            <w:proofErr w:type="spellStart"/>
            <w:r w:rsidRPr="00DF2FCF">
              <w:rPr>
                <w:rFonts w:ascii="Times New Roman" w:eastAsia="Times New Roman" w:hAnsi="Times New Roman" w:cs="Times New Roman"/>
                <w:bCs/>
                <w:i/>
                <w:sz w:val="21"/>
                <w:szCs w:val="21"/>
              </w:rPr>
              <w:t>Мітли</w:t>
            </w:r>
            <w:proofErr w:type="spellEnd"/>
            <w:r w:rsidRPr="00DF2FCF">
              <w:rPr>
                <w:rFonts w:ascii="Times New Roman" w:eastAsia="Times New Roman" w:hAnsi="Times New Roman" w:cs="Times New Roman"/>
                <w:bCs/>
                <w:i/>
                <w:sz w:val="21"/>
                <w:szCs w:val="21"/>
              </w:rPr>
              <w:t>)</w:t>
            </w:r>
          </w:p>
          <w:p w14:paraId="35DDEC74"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i/>
                <w:sz w:val="21"/>
                <w:szCs w:val="21"/>
              </w:rPr>
            </w:pPr>
            <w:r w:rsidRPr="00DF2FCF">
              <w:rPr>
                <w:rFonts w:ascii="Times New Roman" w:eastAsia="Times New Roman" w:hAnsi="Times New Roman" w:cs="Times New Roman"/>
                <w:bCs/>
                <w:sz w:val="21"/>
                <w:szCs w:val="21"/>
              </w:rPr>
              <w:lastRenderedPageBreak/>
              <w:t>12. Пензлик (кисть) фарбувальний(10см)</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i/>
                <w:sz w:val="21"/>
                <w:szCs w:val="21"/>
                <w:lang w:val="ru-RU"/>
              </w:rPr>
              <w:t xml:space="preserve">39224210-3 - </w:t>
            </w:r>
            <w:proofErr w:type="spellStart"/>
            <w:r w:rsidRPr="00DF2FCF">
              <w:rPr>
                <w:rFonts w:ascii="Times New Roman" w:eastAsia="Times New Roman" w:hAnsi="Times New Roman" w:cs="Times New Roman"/>
                <w:i/>
                <w:sz w:val="21"/>
                <w:szCs w:val="21"/>
                <w:lang w:val="ru-RU"/>
              </w:rPr>
              <w:t>Пензлі</w:t>
            </w:r>
            <w:proofErr w:type="spellEnd"/>
            <w:r w:rsidRPr="00DF2FCF">
              <w:rPr>
                <w:rFonts w:ascii="Times New Roman" w:eastAsia="Times New Roman" w:hAnsi="Times New Roman" w:cs="Times New Roman"/>
                <w:i/>
                <w:sz w:val="21"/>
                <w:szCs w:val="21"/>
                <w:lang w:val="ru-RU"/>
              </w:rPr>
              <w:t xml:space="preserve"> для </w:t>
            </w:r>
            <w:proofErr w:type="spellStart"/>
            <w:r w:rsidRPr="00DF2FCF">
              <w:rPr>
                <w:rFonts w:ascii="Times New Roman" w:eastAsia="Times New Roman" w:hAnsi="Times New Roman" w:cs="Times New Roman"/>
                <w:i/>
                <w:sz w:val="21"/>
                <w:szCs w:val="21"/>
                <w:lang w:val="ru-RU"/>
              </w:rPr>
              <w:t>фарбування</w:t>
            </w:r>
            <w:proofErr w:type="spellEnd"/>
            <w:r w:rsidRPr="00DF2FCF">
              <w:rPr>
                <w:rFonts w:ascii="Times New Roman" w:eastAsia="Times New Roman" w:hAnsi="Times New Roman" w:cs="Times New Roman"/>
                <w:bCs/>
                <w:i/>
                <w:sz w:val="21"/>
                <w:szCs w:val="21"/>
              </w:rPr>
              <w:t>)</w:t>
            </w:r>
          </w:p>
          <w:p w14:paraId="1DC5004D"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i/>
                <w:sz w:val="21"/>
                <w:szCs w:val="21"/>
              </w:rPr>
            </w:pPr>
            <w:r w:rsidRPr="00DF2FCF">
              <w:rPr>
                <w:rFonts w:ascii="Times New Roman" w:eastAsia="Times New Roman" w:hAnsi="Times New Roman" w:cs="Times New Roman"/>
                <w:bCs/>
                <w:sz w:val="21"/>
                <w:szCs w:val="21"/>
              </w:rPr>
              <w:t>13. Пензлик фарбувальний великий 140*40 мм (</w:t>
            </w:r>
            <w:r w:rsidRPr="00DF2FCF">
              <w:rPr>
                <w:rFonts w:ascii="Times New Roman" w:eastAsia="Times New Roman" w:hAnsi="Times New Roman" w:cs="Times New Roman"/>
                <w:bCs/>
                <w:i/>
                <w:sz w:val="21"/>
                <w:szCs w:val="21"/>
              </w:rPr>
              <w:t>39224210-3 - Пензлі для фарбування)</w:t>
            </w:r>
          </w:p>
          <w:p w14:paraId="29A93B80"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i/>
                <w:sz w:val="21"/>
                <w:szCs w:val="21"/>
              </w:rPr>
            </w:pPr>
            <w:r w:rsidRPr="00DF2FCF">
              <w:rPr>
                <w:rFonts w:ascii="Times New Roman" w:eastAsia="Times New Roman" w:hAnsi="Times New Roman" w:cs="Times New Roman"/>
                <w:bCs/>
                <w:sz w:val="21"/>
                <w:szCs w:val="21"/>
              </w:rPr>
              <w:t>14. Пензлик фарбувальний малий 70 мм</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bCs/>
                <w:i/>
                <w:sz w:val="21"/>
                <w:szCs w:val="21"/>
              </w:rPr>
              <w:t>39224210-3 - Пензлі для фарбування)</w:t>
            </w:r>
          </w:p>
          <w:p w14:paraId="5C5C79CF"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 xml:space="preserve">15. </w:t>
            </w:r>
            <w:proofErr w:type="spellStart"/>
            <w:r w:rsidRPr="00DF2FCF">
              <w:rPr>
                <w:rFonts w:ascii="Times New Roman" w:eastAsia="Times New Roman" w:hAnsi="Times New Roman" w:cs="Times New Roman"/>
                <w:bCs/>
                <w:sz w:val="21"/>
                <w:szCs w:val="21"/>
              </w:rPr>
              <w:t>Пензль</w:t>
            </w:r>
            <w:proofErr w:type="spellEnd"/>
            <w:r w:rsidRPr="00DF2FCF">
              <w:rPr>
                <w:rFonts w:ascii="Times New Roman" w:eastAsia="Times New Roman" w:hAnsi="Times New Roman" w:cs="Times New Roman"/>
                <w:bCs/>
                <w:sz w:val="21"/>
                <w:szCs w:val="21"/>
              </w:rPr>
              <w:t xml:space="preserve"> д. 3</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bCs/>
                <w:i/>
                <w:sz w:val="21"/>
                <w:szCs w:val="21"/>
              </w:rPr>
              <w:t>39224210-3 - Пензлі для фарбування)</w:t>
            </w:r>
          </w:p>
          <w:p w14:paraId="62B9F202"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 xml:space="preserve">16. </w:t>
            </w:r>
            <w:r w:rsidRPr="00DF2FCF">
              <w:rPr>
                <w:rFonts w:ascii="Times New Roman" w:eastAsia="Times New Roman" w:hAnsi="Times New Roman" w:cs="Times New Roman"/>
                <w:sz w:val="21"/>
                <w:szCs w:val="21"/>
                <w:lang w:val="ru-RU"/>
              </w:rPr>
              <w:t>С</w:t>
            </w:r>
            <w:proofErr w:type="spellStart"/>
            <w:r w:rsidRPr="00DF2FCF">
              <w:rPr>
                <w:rFonts w:ascii="Times New Roman" w:eastAsia="Times New Roman" w:hAnsi="Times New Roman" w:cs="Times New Roman"/>
                <w:bCs/>
                <w:sz w:val="21"/>
                <w:szCs w:val="21"/>
              </w:rPr>
              <w:t>овок</w:t>
            </w:r>
            <w:proofErr w:type="spellEnd"/>
            <w:r w:rsidRPr="00DF2FCF">
              <w:rPr>
                <w:rFonts w:ascii="Times New Roman" w:eastAsia="Times New Roman" w:hAnsi="Times New Roman" w:cs="Times New Roman"/>
                <w:bCs/>
                <w:sz w:val="21"/>
                <w:szCs w:val="21"/>
              </w:rPr>
              <w:t xml:space="preserve"> для сміття пластиковий з довгою знімною ручкою 48 см (</w:t>
            </w:r>
            <w:r w:rsidRPr="00DF2FCF">
              <w:rPr>
                <w:rFonts w:ascii="Times New Roman" w:eastAsia="Times New Roman" w:hAnsi="Times New Roman" w:cs="Times New Roman"/>
                <w:bCs/>
                <w:i/>
                <w:sz w:val="21"/>
                <w:szCs w:val="21"/>
              </w:rPr>
              <w:t>39224350-6 - Совки)</w:t>
            </w:r>
          </w:p>
          <w:p w14:paraId="12862194" w14:textId="77777777" w:rsidR="00DF2FCF" w:rsidRPr="00DF2FCF" w:rsidRDefault="00DF2FCF" w:rsidP="00DF2FCF">
            <w:pPr>
              <w:tabs>
                <w:tab w:val="left" w:pos="241"/>
              </w:tabs>
              <w:spacing w:after="0" w:line="240" w:lineRule="auto"/>
              <w:jc w:val="both"/>
              <w:rPr>
                <w:rFonts w:ascii="Times New Roman" w:eastAsia="Times New Roman" w:hAnsi="Times New Roman" w:cs="Times New Roman"/>
                <w:bCs/>
                <w:sz w:val="21"/>
                <w:szCs w:val="21"/>
              </w:rPr>
            </w:pPr>
            <w:r w:rsidRPr="00DF2FCF">
              <w:rPr>
                <w:rFonts w:ascii="Times New Roman" w:eastAsia="Times New Roman" w:hAnsi="Times New Roman" w:cs="Times New Roman"/>
                <w:bCs/>
                <w:sz w:val="21"/>
                <w:szCs w:val="21"/>
              </w:rPr>
              <w:t>17.</w:t>
            </w:r>
            <w:r w:rsidRPr="00DF2FCF">
              <w:rPr>
                <w:rFonts w:ascii="Times New Roman" w:eastAsia="Times New Roman" w:hAnsi="Times New Roman" w:cs="Times New Roman"/>
                <w:sz w:val="21"/>
                <w:szCs w:val="21"/>
                <w:lang w:val="ru-RU"/>
              </w:rPr>
              <w:t xml:space="preserve"> </w:t>
            </w:r>
            <w:r w:rsidRPr="00DF2FCF">
              <w:rPr>
                <w:rFonts w:ascii="Times New Roman" w:eastAsia="Times New Roman" w:hAnsi="Times New Roman" w:cs="Times New Roman"/>
                <w:bCs/>
                <w:sz w:val="21"/>
                <w:szCs w:val="21"/>
              </w:rPr>
              <w:t xml:space="preserve">Щітка (кисть) </w:t>
            </w:r>
            <w:proofErr w:type="spellStart"/>
            <w:r w:rsidRPr="00DF2FCF">
              <w:rPr>
                <w:rFonts w:ascii="Times New Roman" w:eastAsia="Times New Roman" w:hAnsi="Times New Roman" w:cs="Times New Roman"/>
                <w:bCs/>
                <w:sz w:val="21"/>
                <w:szCs w:val="21"/>
              </w:rPr>
              <w:t>побілочна</w:t>
            </w:r>
            <w:proofErr w:type="spellEnd"/>
            <w:r w:rsidRPr="00DF2FCF">
              <w:rPr>
                <w:rFonts w:ascii="Times New Roman" w:eastAsia="Times New Roman" w:hAnsi="Times New Roman" w:cs="Times New Roman"/>
                <w:bCs/>
                <w:sz w:val="21"/>
                <w:szCs w:val="21"/>
              </w:rPr>
              <w:t xml:space="preserve"> </w:t>
            </w:r>
            <w:proofErr w:type="spellStart"/>
            <w:r w:rsidRPr="00DF2FCF">
              <w:rPr>
                <w:rFonts w:ascii="Times New Roman" w:eastAsia="Times New Roman" w:hAnsi="Times New Roman" w:cs="Times New Roman"/>
                <w:bCs/>
                <w:sz w:val="21"/>
                <w:szCs w:val="21"/>
              </w:rPr>
              <w:t>маклавиця</w:t>
            </w:r>
            <w:proofErr w:type="spellEnd"/>
            <w:r w:rsidRPr="00DF2FCF">
              <w:rPr>
                <w:rFonts w:ascii="Times New Roman" w:eastAsia="Times New Roman" w:hAnsi="Times New Roman" w:cs="Times New Roman"/>
                <w:bCs/>
                <w:sz w:val="21"/>
                <w:szCs w:val="21"/>
              </w:rPr>
              <w:t xml:space="preserve"> 50*150 мм 39224200-0 - Щітки</w:t>
            </w:r>
            <w:r w:rsidRPr="00DF2FCF">
              <w:rPr>
                <w:rFonts w:ascii="Times New Roman" w:eastAsia="Times New Roman" w:hAnsi="Times New Roman" w:cs="Times New Roman"/>
                <w:bCs/>
                <w:i/>
                <w:sz w:val="21"/>
                <w:szCs w:val="21"/>
              </w:rPr>
              <w:t>)</w:t>
            </w:r>
          </w:p>
        </w:tc>
      </w:tr>
      <w:tr w:rsidR="00DF2FCF" w:rsidRPr="00DF2FCF" w14:paraId="41B6784E" w14:textId="77777777" w:rsidTr="006122A4">
        <w:trPr>
          <w:trHeight w:val="306"/>
        </w:trPr>
        <w:tc>
          <w:tcPr>
            <w:tcW w:w="3534" w:type="dxa"/>
            <w:shd w:val="clear" w:color="auto" w:fill="auto"/>
            <w:tcMar>
              <w:top w:w="100" w:type="dxa"/>
              <w:left w:w="100" w:type="dxa"/>
              <w:bottom w:w="100" w:type="dxa"/>
              <w:right w:w="100" w:type="dxa"/>
            </w:tcMar>
          </w:tcPr>
          <w:p w14:paraId="54F180E7" w14:textId="77777777" w:rsidR="00DF2FCF" w:rsidRPr="00DF2FCF" w:rsidRDefault="00DF2FCF" w:rsidP="00DF2FCF">
            <w:pPr>
              <w:widowControl w:val="0"/>
              <w:spacing w:after="0" w:line="240" w:lineRule="auto"/>
              <w:rPr>
                <w:rFonts w:ascii="Times New Roman" w:eastAsia="Times New Roman" w:hAnsi="Times New Roman" w:cs="Times New Roman"/>
                <w:sz w:val="21"/>
                <w:szCs w:val="21"/>
                <w:highlight w:val="white"/>
              </w:rPr>
            </w:pPr>
            <w:r w:rsidRPr="00DF2FCF">
              <w:rPr>
                <w:rFonts w:ascii="Times New Roman" w:eastAsia="Times New Roman" w:hAnsi="Times New Roman" w:cs="Times New Roman"/>
                <w:sz w:val="21"/>
                <w:szCs w:val="21"/>
                <w:highlight w:val="white"/>
              </w:rPr>
              <w:lastRenderedPageBreak/>
              <w:t>Кількість поставки товару</w:t>
            </w:r>
          </w:p>
        </w:tc>
        <w:tc>
          <w:tcPr>
            <w:tcW w:w="6066" w:type="dxa"/>
            <w:shd w:val="clear" w:color="auto" w:fill="auto"/>
            <w:tcMar>
              <w:top w:w="100" w:type="dxa"/>
              <w:left w:w="100" w:type="dxa"/>
              <w:bottom w:w="100" w:type="dxa"/>
              <w:right w:w="100" w:type="dxa"/>
            </w:tcMar>
          </w:tcPr>
          <w:p w14:paraId="4FEAF476"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lang w:val="ru-RU"/>
              </w:rPr>
              <w:t xml:space="preserve">1327 шт., у тому </w:t>
            </w:r>
            <w:proofErr w:type="spellStart"/>
            <w:r w:rsidRPr="00DF2FCF">
              <w:rPr>
                <w:rFonts w:ascii="Times New Roman" w:hAnsi="Times New Roman" w:cs="Times New Roman"/>
                <w:sz w:val="21"/>
                <w:szCs w:val="21"/>
                <w:shd w:val="clear" w:color="auto" w:fill="FFFFFF"/>
                <w:lang w:val="ru-RU"/>
              </w:rPr>
              <w:t>числі</w:t>
            </w:r>
            <w:proofErr w:type="spellEnd"/>
            <w:r w:rsidRPr="00DF2FCF">
              <w:rPr>
                <w:rFonts w:ascii="Times New Roman" w:hAnsi="Times New Roman" w:cs="Times New Roman"/>
                <w:sz w:val="21"/>
                <w:szCs w:val="21"/>
                <w:shd w:val="clear" w:color="auto" w:fill="FFFFFF"/>
                <w:lang w:val="ru-RU"/>
              </w:rPr>
              <w:t>:</w:t>
            </w:r>
          </w:p>
          <w:p w14:paraId="03B124D8"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lang w:val="ru-RU"/>
              </w:rPr>
              <w:t>1</w:t>
            </w:r>
            <w:r w:rsidRPr="00DF2FCF">
              <w:rPr>
                <w:rFonts w:ascii="Times New Roman" w:hAnsi="Times New Roman" w:cs="Times New Roman"/>
                <w:sz w:val="21"/>
                <w:szCs w:val="21"/>
                <w:shd w:val="clear" w:color="auto" w:fill="FFFFFF"/>
              </w:rPr>
              <w:t xml:space="preserve">. Валик малярний 6*30*150 </w:t>
            </w:r>
            <w:r w:rsidRPr="00DF2FCF">
              <w:rPr>
                <w:rFonts w:ascii="Times New Roman" w:hAnsi="Times New Roman" w:cs="Times New Roman"/>
                <w:sz w:val="21"/>
                <w:szCs w:val="21"/>
                <w:shd w:val="clear" w:color="auto" w:fill="FFFFFF"/>
                <w:lang w:val="ru-RU"/>
              </w:rPr>
              <w:t xml:space="preserve">- 10 </w:t>
            </w:r>
            <w:proofErr w:type="spellStart"/>
            <w:r w:rsidRPr="00DF2FCF">
              <w:rPr>
                <w:rFonts w:ascii="Times New Roman" w:hAnsi="Times New Roman" w:cs="Times New Roman"/>
                <w:sz w:val="21"/>
                <w:szCs w:val="21"/>
                <w:shd w:val="clear" w:color="auto" w:fill="FFFFFF"/>
                <w:lang w:val="ru-RU"/>
              </w:rPr>
              <w:t>шт</w:t>
            </w:r>
            <w:proofErr w:type="spellEnd"/>
          </w:p>
          <w:p w14:paraId="3DDF1B01"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2. Валик фарбувальний 10 </w:t>
            </w:r>
            <w:r w:rsidRPr="00DF2FCF">
              <w:rPr>
                <w:rFonts w:ascii="Times New Roman" w:hAnsi="Times New Roman" w:cs="Times New Roman"/>
                <w:sz w:val="21"/>
                <w:szCs w:val="21"/>
                <w:shd w:val="clear" w:color="auto" w:fill="FFFFFF"/>
                <w:lang w:val="ru-RU"/>
              </w:rPr>
              <w:t xml:space="preserve">- 10 </w:t>
            </w:r>
            <w:proofErr w:type="spellStart"/>
            <w:r w:rsidRPr="00DF2FCF">
              <w:rPr>
                <w:rFonts w:ascii="Times New Roman" w:hAnsi="Times New Roman" w:cs="Times New Roman"/>
                <w:sz w:val="21"/>
                <w:szCs w:val="21"/>
                <w:shd w:val="clear" w:color="auto" w:fill="FFFFFF"/>
                <w:lang w:val="ru-RU"/>
              </w:rPr>
              <w:t>шт</w:t>
            </w:r>
            <w:proofErr w:type="spellEnd"/>
          </w:p>
          <w:p w14:paraId="331BD978"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3. Валик фарбувальний 20 </w:t>
            </w:r>
            <w:r w:rsidRPr="00DF2FCF">
              <w:rPr>
                <w:rFonts w:ascii="Times New Roman" w:hAnsi="Times New Roman" w:cs="Times New Roman"/>
                <w:sz w:val="21"/>
                <w:szCs w:val="21"/>
                <w:shd w:val="clear" w:color="auto" w:fill="FFFFFF"/>
                <w:lang w:val="ru-RU"/>
              </w:rPr>
              <w:t xml:space="preserve">-2 </w:t>
            </w:r>
            <w:proofErr w:type="spellStart"/>
            <w:r w:rsidRPr="00DF2FCF">
              <w:rPr>
                <w:rFonts w:ascii="Times New Roman" w:hAnsi="Times New Roman" w:cs="Times New Roman"/>
                <w:sz w:val="21"/>
                <w:szCs w:val="21"/>
                <w:shd w:val="clear" w:color="auto" w:fill="FFFFFF"/>
                <w:lang w:val="ru-RU"/>
              </w:rPr>
              <w:t>шт</w:t>
            </w:r>
            <w:proofErr w:type="spellEnd"/>
          </w:p>
          <w:p w14:paraId="4E729DD8"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4. Вантуз </w:t>
            </w:r>
            <w:r w:rsidRPr="00DF2FCF">
              <w:rPr>
                <w:rFonts w:ascii="Times New Roman" w:hAnsi="Times New Roman" w:cs="Times New Roman"/>
                <w:sz w:val="21"/>
                <w:szCs w:val="21"/>
                <w:shd w:val="clear" w:color="auto" w:fill="FFFFFF"/>
                <w:lang w:val="ru-RU"/>
              </w:rPr>
              <w:t xml:space="preserve">- 1 </w:t>
            </w:r>
            <w:proofErr w:type="spellStart"/>
            <w:r w:rsidRPr="00DF2FCF">
              <w:rPr>
                <w:rFonts w:ascii="Times New Roman" w:hAnsi="Times New Roman" w:cs="Times New Roman"/>
                <w:sz w:val="21"/>
                <w:szCs w:val="21"/>
                <w:shd w:val="clear" w:color="auto" w:fill="FFFFFF"/>
                <w:lang w:val="ru-RU"/>
              </w:rPr>
              <w:t>шт</w:t>
            </w:r>
            <w:proofErr w:type="spellEnd"/>
          </w:p>
          <w:p w14:paraId="1E1E4BBA"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5. Відро оцинковане 10 л </w:t>
            </w:r>
            <w:r w:rsidRPr="00DF2FCF">
              <w:rPr>
                <w:rFonts w:ascii="Times New Roman" w:hAnsi="Times New Roman" w:cs="Times New Roman"/>
                <w:sz w:val="21"/>
                <w:szCs w:val="21"/>
                <w:shd w:val="clear" w:color="auto" w:fill="FFFFFF"/>
                <w:lang w:val="ru-RU"/>
              </w:rPr>
              <w:t xml:space="preserve">- 6 </w:t>
            </w:r>
            <w:proofErr w:type="spellStart"/>
            <w:r w:rsidRPr="00DF2FCF">
              <w:rPr>
                <w:rFonts w:ascii="Times New Roman" w:hAnsi="Times New Roman" w:cs="Times New Roman"/>
                <w:sz w:val="21"/>
                <w:szCs w:val="21"/>
                <w:shd w:val="clear" w:color="auto" w:fill="FFFFFF"/>
                <w:lang w:val="ru-RU"/>
              </w:rPr>
              <w:t>шт</w:t>
            </w:r>
            <w:proofErr w:type="spellEnd"/>
          </w:p>
          <w:p w14:paraId="0B4BD366"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6. Віники "сорго" </w:t>
            </w:r>
            <w:r w:rsidRPr="00DF2FCF">
              <w:rPr>
                <w:rFonts w:ascii="Times New Roman" w:hAnsi="Times New Roman" w:cs="Times New Roman"/>
                <w:sz w:val="21"/>
                <w:szCs w:val="21"/>
                <w:shd w:val="clear" w:color="auto" w:fill="FFFFFF"/>
                <w:lang w:val="ru-RU"/>
              </w:rPr>
              <w:t xml:space="preserve">- 810 </w:t>
            </w:r>
            <w:proofErr w:type="spellStart"/>
            <w:r w:rsidRPr="00DF2FCF">
              <w:rPr>
                <w:rFonts w:ascii="Times New Roman" w:hAnsi="Times New Roman" w:cs="Times New Roman"/>
                <w:sz w:val="21"/>
                <w:szCs w:val="21"/>
                <w:shd w:val="clear" w:color="auto" w:fill="FFFFFF"/>
                <w:lang w:val="ru-RU"/>
              </w:rPr>
              <w:t>шт</w:t>
            </w:r>
            <w:proofErr w:type="spellEnd"/>
          </w:p>
          <w:p w14:paraId="76F9A5B3"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proofErr w:type="spellStart"/>
            <w:r w:rsidRPr="00DF2FCF">
              <w:rPr>
                <w:rFonts w:ascii="Times New Roman" w:hAnsi="Times New Roman" w:cs="Times New Roman"/>
                <w:sz w:val="21"/>
                <w:szCs w:val="21"/>
                <w:shd w:val="clear" w:color="auto" w:fill="FFFFFF"/>
                <w:lang w:val="ru-RU"/>
              </w:rPr>
              <w:t>Віники</w:t>
            </w:r>
            <w:proofErr w:type="spellEnd"/>
            <w:r w:rsidRPr="00DF2FCF">
              <w:rPr>
                <w:rFonts w:ascii="Times New Roman" w:hAnsi="Times New Roman" w:cs="Times New Roman"/>
                <w:sz w:val="21"/>
                <w:szCs w:val="21"/>
                <w:shd w:val="clear" w:color="auto" w:fill="FFFFFF"/>
                <w:lang w:val="ru-RU"/>
              </w:rPr>
              <w:t xml:space="preserve"> "сорго" для </w:t>
            </w:r>
            <w:proofErr w:type="spellStart"/>
            <w:r w:rsidRPr="00DF2FCF">
              <w:rPr>
                <w:rFonts w:ascii="Times New Roman" w:hAnsi="Times New Roman" w:cs="Times New Roman"/>
                <w:sz w:val="21"/>
                <w:szCs w:val="21"/>
                <w:shd w:val="clear" w:color="auto" w:fill="FFFFFF"/>
                <w:lang w:val="ru-RU"/>
              </w:rPr>
              <w:t>вологого</w:t>
            </w:r>
            <w:proofErr w:type="spellEnd"/>
            <w:r w:rsidRPr="00DF2FCF">
              <w:rPr>
                <w:rFonts w:ascii="Times New Roman" w:hAnsi="Times New Roman" w:cs="Times New Roman"/>
                <w:sz w:val="21"/>
                <w:szCs w:val="21"/>
                <w:shd w:val="clear" w:color="auto" w:fill="FFFFFF"/>
                <w:lang w:val="ru-RU"/>
              </w:rPr>
              <w:t xml:space="preserve"> та сухого </w:t>
            </w:r>
            <w:proofErr w:type="spellStart"/>
            <w:r w:rsidRPr="00DF2FCF">
              <w:rPr>
                <w:rFonts w:ascii="Times New Roman" w:hAnsi="Times New Roman" w:cs="Times New Roman"/>
                <w:sz w:val="21"/>
                <w:szCs w:val="21"/>
                <w:shd w:val="clear" w:color="auto" w:fill="FFFFFF"/>
                <w:lang w:val="ru-RU"/>
              </w:rPr>
              <w:t>прибирання</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підлоги</w:t>
            </w:r>
            <w:proofErr w:type="spellEnd"/>
            <w:r w:rsidRPr="00DF2FCF">
              <w:rPr>
                <w:rFonts w:ascii="Times New Roman" w:hAnsi="Times New Roman" w:cs="Times New Roman"/>
                <w:sz w:val="21"/>
                <w:szCs w:val="21"/>
                <w:shd w:val="clear" w:color="auto" w:fill="FFFFFF"/>
                <w:lang w:val="ru-RU"/>
              </w:rPr>
              <w:t xml:space="preserve"> повинен бути </w:t>
            </w:r>
            <w:proofErr w:type="spellStart"/>
            <w:r w:rsidRPr="00DF2FCF">
              <w:rPr>
                <w:rFonts w:ascii="Times New Roman" w:hAnsi="Times New Roman" w:cs="Times New Roman"/>
                <w:sz w:val="21"/>
                <w:szCs w:val="21"/>
                <w:shd w:val="clear" w:color="auto" w:fill="FFFFFF"/>
                <w:lang w:val="ru-RU"/>
              </w:rPr>
              <w:t>виготовлений</w:t>
            </w:r>
            <w:proofErr w:type="spellEnd"/>
            <w:r w:rsidRPr="00DF2FCF">
              <w:rPr>
                <w:rFonts w:ascii="Times New Roman" w:hAnsi="Times New Roman" w:cs="Times New Roman"/>
                <w:sz w:val="21"/>
                <w:szCs w:val="21"/>
                <w:shd w:val="clear" w:color="auto" w:fill="FFFFFF"/>
                <w:lang w:val="ru-RU"/>
              </w:rPr>
              <w:t xml:space="preserve"> з </w:t>
            </w:r>
            <w:proofErr w:type="spellStart"/>
            <w:r w:rsidRPr="00DF2FCF">
              <w:rPr>
                <w:rFonts w:ascii="Times New Roman" w:hAnsi="Times New Roman" w:cs="Times New Roman"/>
                <w:sz w:val="21"/>
                <w:szCs w:val="21"/>
                <w:shd w:val="clear" w:color="auto" w:fill="FFFFFF"/>
                <w:lang w:val="ru-RU"/>
              </w:rPr>
              <w:t>натуральної</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сировини</w:t>
            </w:r>
            <w:proofErr w:type="spellEnd"/>
            <w:r w:rsidRPr="00DF2FCF">
              <w:rPr>
                <w:rFonts w:ascii="Times New Roman" w:hAnsi="Times New Roman" w:cs="Times New Roman"/>
                <w:sz w:val="21"/>
                <w:szCs w:val="21"/>
                <w:shd w:val="clear" w:color="auto" w:fill="FFFFFF"/>
                <w:lang w:val="ru-RU"/>
              </w:rPr>
              <w:t xml:space="preserve"> - </w:t>
            </w:r>
            <w:proofErr w:type="spellStart"/>
            <w:r w:rsidRPr="00DF2FCF">
              <w:rPr>
                <w:rFonts w:ascii="Times New Roman" w:hAnsi="Times New Roman" w:cs="Times New Roman"/>
                <w:sz w:val="21"/>
                <w:szCs w:val="21"/>
                <w:shd w:val="clear" w:color="auto" w:fill="FFFFFF"/>
                <w:lang w:val="ru-RU"/>
              </w:rPr>
              <w:t>віничного</w:t>
            </w:r>
            <w:proofErr w:type="spellEnd"/>
            <w:r w:rsidRPr="00DF2FCF">
              <w:rPr>
                <w:rFonts w:ascii="Times New Roman" w:hAnsi="Times New Roman" w:cs="Times New Roman"/>
                <w:sz w:val="21"/>
                <w:szCs w:val="21"/>
                <w:shd w:val="clear" w:color="auto" w:fill="FFFFFF"/>
                <w:lang w:val="ru-RU"/>
              </w:rPr>
              <w:t xml:space="preserve"> сорго, яке </w:t>
            </w:r>
            <w:proofErr w:type="spellStart"/>
            <w:r w:rsidRPr="00DF2FCF">
              <w:rPr>
                <w:rFonts w:ascii="Times New Roman" w:hAnsi="Times New Roman" w:cs="Times New Roman"/>
                <w:sz w:val="21"/>
                <w:szCs w:val="21"/>
                <w:shd w:val="clear" w:color="auto" w:fill="FFFFFF"/>
                <w:lang w:val="ru-RU"/>
              </w:rPr>
              <w:t>відрізняється</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міцністю</w:t>
            </w:r>
            <w:proofErr w:type="spellEnd"/>
            <w:r w:rsidRPr="00DF2FCF">
              <w:rPr>
                <w:rFonts w:ascii="Times New Roman" w:hAnsi="Times New Roman" w:cs="Times New Roman"/>
                <w:sz w:val="21"/>
                <w:szCs w:val="21"/>
                <w:shd w:val="clear" w:color="auto" w:fill="FFFFFF"/>
                <w:lang w:val="ru-RU"/>
              </w:rPr>
              <w:t xml:space="preserve"> та </w:t>
            </w:r>
            <w:proofErr w:type="spellStart"/>
            <w:r w:rsidRPr="00DF2FCF">
              <w:rPr>
                <w:rFonts w:ascii="Times New Roman" w:hAnsi="Times New Roman" w:cs="Times New Roman"/>
                <w:sz w:val="21"/>
                <w:szCs w:val="21"/>
                <w:shd w:val="clear" w:color="auto" w:fill="FFFFFF"/>
                <w:lang w:val="ru-RU"/>
              </w:rPr>
              <w:t>довговічністю</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Робоча</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частина</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віника</w:t>
            </w:r>
            <w:proofErr w:type="spellEnd"/>
            <w:r w:rsidRPr="00DF2FCF">
              <w:rPr>
                <w:rFonts w:ascii="Times New Roman" w:hAnsi="Times New Roman" w:cs="Times New Roman"/>
                <w:sz w:val="21"/>
                <w:szCs w:val="21"/>
                <w:shd w:val="clear" w:color="auto" w:fill="FFFFFF"/>
                <w:lang w:val="ru-RU"/>
              </w:rPr>
              <w:t xml:space="preserve"> повинна бути </w:t>
            </w:r>
            <w:proofErr w:type="spellStart"/>
            <w:r w:rsidRPr="00DF2FCF">
              <w:rPr>
                <w:rFonts w:ascii="Times New Roman" w:hAnsi="Times New Roman" w:cs="Times New Roman"/>
                <w:sz w:val="21"/>
                <w:szCs w:val="21"/>
                <w:shd w:val="clear" w:color="auto" w:fill="FFFFFF"/>
                <w:lang w:val="ru-RU"/>
              </w:rPr>
              <w:t>надійно</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перев'язана</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поліпропіленовим</w:t>
            </w:r>
            <w:proofErr w:type="spellEnd"/>
            <w:r w:rsidRPr="00DF2FCF">
              <w:rPr>
                <w:rFonts w:ascii="Times New Roman" w:hAnsi="Times New Roman" w:cs="Times New Roman"/>
                <w:sz w:val="21"/>
                <w:szCs w:val="21"/>
                <w:shd w:val="clear" w:color="auto" w:fill="FFFFFF"/>
                <w:lang w:val="ru-RU"/>
              </w:rPr>
              <w:t xml:space="preserve"> шпагатом, </w:t>
            </w:r>
            <w:proofErr w:type="spellStart"/>
            <w:r w:rsidRPr="00DF2FCF">
              <w:rPr>
                <w:rFonts w:ascii="Times New Roman" w:hAnsi="Times New Roman" w:cs="Times New Roman"/>
                <w:sz w:val="21"/>
                <w:szCs w:val="21"/>
                <w:shd w:val="clear" w:color="auto" w:fill="FFFFFF"/>
                <w:lang w:val="ru-RU"/>
              </w:rPr>
              <w:t>який</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повинене</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запобігати</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розпаду</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матеріалу</w:t>
            </w:r>
            <w:proofErr w:type="spellEnd"/>
            <w:r w:rsidRPr="00DF2FCF">
              <w:rPr>
                <w:rFonts w:ascii="Times New Roman" w:hAnsi="Times New Roman" w:cs="Times New Roman"/>
                <w:sz w:val="21"/>
                <w:szCs w:val="21"/>
                <w:shd w:val="clear" w:color="auto" w:fill="FFFFFF"/>
                <w:lang w:val="ru-RU"/>
              </w:rPr>
              <w:t xml:space="preserve"> при </w:t>
            </w:r>
            <w:proofErr w:type="spellStart"/>
            <w:r w:rsidRPr="00DF2FCF">
              <w:rPr>
                <w:rFonts w:ascii="Times New Roman" w:hAnsi="Times New Roman" w:cs="Times New Roman"/>
                <w:sz w:val="21"/>
                <w:szCs w:val="21"/>
                <w:shd w:val="clear" w:color="auto" w:fill="FFFFFF"/>
                <w:lang w:val="ru-RU"/>
              </w:rPr>
              <w:t>інтенсивному</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використанні</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u w:val="single"/>
                <w:shd w:val="clear" w:color="auto" w:fill="FFFFFF"/>
                <w:lang w:val="ru-RU"/>
              </w:rPr>
              <w:t>Віник</w:t>
            </w:r>
            <w:proofErr w:type="spellEnd"/>
            <w:r w:rsidRPr="00DF2FCF">
              <w:rPr>
                <w:rFonts w:ascii="Times New Roman" w:hAnsi="Times New Roman" w:cs="Times New Roman"/>
                <w:sz w:val="21"/>
                <w:szCs w:val="21"/>
                <w:u w:val="single"/>
                <w:shd w:val="clear" w:color="auto" w:fill="FFFFFF"/>
                <w:lang w:val="ru-RU"/>
              </w:rPr>
              <w:t xml:space="preserve"> повинен бути </w:t>
            </w:r>
            <w:proofErr w:type="spellStart"/>
            <w:r w:rsidRPr="00DF2FCF">
              <w:rPr>
                <w:rFonts w:ascii="Times New Roman" w:hAnsi="Times New Roman" w:cs="Times New Roman"/>
                <w:sz w:val="21"/>
                <w:szCs w:val="21"/>
                <w:u w:val="single"/>
                <w:shd w:val="clear" w:color="auto" w:fill="FFFFFF"/>
                <w:lang w:val="ru-RU"/>
              </w:rPr>
              <w:t>щільнонабитим</w:t>
            </w:r>
            <w:proofErr w:type="spellEnd"/>
            <w:r w:rsidRPr="00DF2FCF">
              <w:rPr>
                <w:rFonts w:ascii="Times New Roman" w:hAnsi="Times New Roman" w:cs="Times New Roman"/>
                <w:sz w:val="21"/>
                <w:szCs w:val="21"/>
                <w:shd w:val="clear" w:color="auto" w:fill="FFFFFF"/>
                <w:lang w:val="ru-RU"/>
              </w:rPr>
              <w:t>.</w:t>
            </w:r>
          </w:p>
          <w:p w14:paraId="6256C653"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noProof/>
                <w:sz w:val="21"/>
                <w:szCs w:val="21"/>
                <w:shd w:val="clear" w:color="auto" w:fill="FFFFFF"/>
                <w:lang w:val="ru-RU"/>
              </w:rPr>
              <w:drawing>
                <wp:inline distT="0" distB="0" distL="0" distR="0" wp14:anchorId="48512085" wp14:editId="6B597291">
                  <wp:extent cx="3200400" cy="2999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2999740"/>
                          </a:xfrm>
                          <a:prstGeom prst="rect">
                            <a:avLst/>
                          </a:prstGeom>
                          <a:noFill/>
                        </pic:spPr>
                      </pic:pic>
                    </a:graphicData>
                  </a:graphic>
                </wp:inline>
              </w:drawing>
            </w:r>
          </w:p>
          <w:p w14:paraId="3603598F"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7. Йоржик </w:t>
            </w:r>
            <w:r w:rsidRPr="00DF2FCF">
              <w:rPr>
                <w:rFonts w:ascii="Times New Roman" w:hAnsi="Times New Roman" w:cs="Times New Roman"/>
                <w:sz w:val="21"/>
                <w:szCs w:val="21"/>
                <w:shd w:val="clear" w:color="auto" w:fill="FFFFFF"/>
                <w:lang w:val="ru-RU"/>
              </w:rPr>
              <w:t xml:space="preserve">- 2 </w:t>
            </w:r>
            <w:proofErr w:type="spellStart"/>
            <w:r w:rsidRPr="00DF2FCF">
              <w:rPr>
                <w:rFonts w:ascii="Times New Roman" w:hAnsi="Times New Roman" w:cs="Times New Roman"/>
                <w:sz w:val="21"/>
                <w:szCs w:val="21"/>
                <w:shd w:val="clear" w:color="auto" w:fill="FFFFFF"/>
                <w:lang w:val="ru-RU"/>
              </w:rPr>
              <w:t>шт</w:t>
            </w:r>
            <w:proofErr w:type="spellEnd"/>
          </w:p>
          <w:p w14:paraId="398FA302"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8. Корзини для сміття у туалети - </w:t>
            </w:r>
            <w:r w:rsidRPr="00DF2FCF">
              <w:rPr>
                <w:rFonts w:ascii="Times New Roman" w:hAnsi="Times New Roman" w:cs="Times New Roman"/>
                <w:sz w:val="21"/>
                <w:szCs w:val="21"/>
                <w:shd w:val="clear" w:color="auto" w:fill="FFFFFF"/>
                <w:lang w:val="ru-RU"/>
              </w:rPr>
              <w:t xml:space="preserve">7 </w:t>
            </w:r>
            <w:proofErr w:type="spellStart"/>
            <w:r w:rsidRPr="00DF2FCF">
              <w:rPr>
                <w:rFonts w:ascii="Times New Roman" w:hAnsi="Times New Roman" w:cs="Times New Roman"/>
                <w:sz w:val="21"/>
                <w:szCs w:val="21"/>
                <w:shd w:val="clear" w:color="auto" w:fill="FFFFFF"/>
                <w:lang w:val="ru-RU"/>
              </w:rPr>
              <w:t>шт</w:t>
            </w:r>
            <w:proofErr w:type="spellEnd"/>
          </w:p>
          <w:p w14:paraId="566D5852"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9. Мітла з </w:t>
            </w:r>
            <w:proofErr w:type="spellStart"/>
            <w:r w:rsidRPr="00DF2FCF">
              <w:rPr>
                <w:rFonts w:ascii="Times New Roman" w:hAnsi="Times New Roman" w:cs="Times New Roman"/>
                <w:sz w:val="21"/>
                <w:szCs w:val="21"/>
                <w:shd w:val="clear" w:color="auto" w:fill="FFFFFF"/>
              </w:rPr>
              <w:t>дерези</w:t>
            </w:r>
            <w:proofErr w:type="spellEnd"/>
            <w:r w:rsidRPr="00DF2FCF">
              <w:rPr>
                <w:rFonts w:ascii="Times New Roman" w:hAnsi="Times New Roman" w:cs="Times New Roman"/>
                <w:sz w:val="21"/>
                <w:szCs w:val="21"/>
                <w:shd w:val="clear" w:color="auto" w:fill="FFFFFF"/>
              </w:rPr>
              <w:t xml:space="preserve"> без </w:t>
            </w:r>
            <w:proofErr w:type="spellStart"/>
            <w:r w:rsidRPr="00DF2FCF">
              <w:rPr>
                <w:rFonts w:ascii="Times New Roman" w:hAnsi="Times New Roman" w:cs="Times New Roman"/>
                <w:sz w:val="21"/>
                <w:szCs w:val="21"/>
                <w:shd w:val="clear" w:color="auto" w:fill="FFFFFF"/>
              </w:rPr>
              <w:t>черенка</w:t>
            </w:r>
            <w:proofErr w:type="spellEnd"/>
            <w:r w:rsidRPr="00DF2FCF">
              <w:rPr>
                <w:rFonts w:ascii="Times New Roman" w:hAnsi="Times New Roman" w:cs="Times New Roman"/>
                <w:sz w:val="21"/>
                <w:szCs w:val="21"/>
                <w:shd w:val="clear" w:color="auto" w:fill="FFFFFF"/>
              </w:rPr>
              <w:t xml:space="preserve"> </w:t>
            </w:r>
            <w:r w:rsidRPr="00DF2FCF">
              <w:rPr>
                <w:rFonts w:ascii="Times New Roman" w:hAnsi="Times New Roman" w:cs="Times New Roman"/>
                <w:sz w:val="21"/>
                <w:szCs w:val="21"/>
                <w:shd w:val="clear" w:color="auto" w:fill="FFFFFF"/>
                <w:lang w:val="ru-RU"/>
              </w:rPr>
              <w:t xml:space="preserve">- 300 </w:t>
            </w:r>
            <w:proofErr w:type="spellStart"/>
            <w:r w:rsidRPr="00DF2FCF">
              <w:rPr>
                <w:rFonts w:ascii="Times New Roman" w:hAnsi="Times New Roman" w:cs="Times New Roman"/>
                <w:sz w:val="21"/>
                <w:szCs w:val="21"/>
                <w:shd w:val="clear" w:color="auto" w:fill="FFFFFF"/>
                <w:lang w:val="ru-RU"/>
              </w:rPr>
              <w:t>шт</w:t>
            </w:r>
            <w:proofErr w:type="spellEnd"/>
          </w:p>
          <w:p w14:paraId="3BE21E67"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eastAsia="Times New Roman" w:hAnsi="Times New Roman" w:cs="Times New Roman"/>
                <w:i/>
                <w:noProof/>
                <w:snapToGrid w:val="0"/>
                <w:sz w:val="21"/>
                <w:szCs w:val="21"/>
              </w:rPr>
              <w:drawing>
                <wp:inline distT="0" distB="0" distL="0" distR="0" wp14:anchorId="618D263A" wp14:editId="7F005B27">
                  <wp:extent cx="2143125" cy="2143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14:paraId="6CB51C5F"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lastRenderedPageBreak/>
              <w:t xml:space="preserve">10. Мітла з </w:t>
            </w:r>
            <w:proofErr w:type="spellStart"/>
            <w:r w:rsidRPr="00DF2FCF">
              <w:rPr>
                <w:rFonts w:ascii="Times New Roman" w:hAnsi="Times New Roman" w:cs="Times New Roman"/>
                <w:sz w:val="21"/>
                <w:szCs w:val="21"/>
                <w:shd w:val="clear" w:color="auto" w:fill="FFFFFF"/>
              </w:rPr>
              <w:t>черенком</w:t>
            </w:r>
            <w:proofErr w:type="spellEnd"/>
            <w:r w:rsidRPr="00DF2FCF">
              <w:rPr>
                <w:rFonts w:ascii="Times New Roman" w:hAnsi="Times New Roman" w:cs="Times New Roman"/>
                <w:sz w:val="21"/>
                <w:szCs w:val="21"/>
                <w:shd w:val="clear" w:color="auto" w:fill="FFFFFF"/>
              </w:rPr>
              <w:t xml:space="preserve"> </w:t>
            </w:r>
            <w:r w:rsidRPr="00DF2FCF">
              <w:rPr>
                <w:rFonts w:ascii="Times New Roman" w:hAnsi="Times New Roman" w:cs="Times New Roman"/>
                <w:sz w:val="21"/>
                <w:szCs w:val="21"/>
                <w:shd w:val="clear" w:color="auto" w:fill="FFFFFF"/>
                <w:lang w:val="ru-RU"/>
              </w:rPr>
              <w:t xml:space="preserve">- 4 </w:t>
            </w:r>
            <w:proofErr w:type="spellStart"/>
            <w:r w:rsidRPr="00DF2FCF">
              <w:rPr>
                <w:rFonts w:ascii="Times New Roman" w:hAnsi="Times New Roman" w:cs="Times New Roman"/>
                <w:sz w:val="21"/>
                <w:szCs w:val="21"/>
                <w:shd w:val="clear" w:color="auto" w:fill="FFFFFF"/>
                <w:lang w:val="ru-RU"/>
              </w:rPr>
              <w:t>шт</w:t>
            </w:r>
            <w:proofErr w:type="spellEnd"/>
          </w:p>
          <w:p w14:paraId="7B0E693C"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proofErr w:type="spellStart"/>
            <w:r w:rsidRPr="00DF2FCF">
              <w:rPr>
                <w:rFonts w:ascii="Times New Roman" w:hAnsi="Times New Roman" w:cs="Times New Roman"/>
                <w:sz w:val="21"/>
                <w:szCs w:val="21"/>
                <w:shd w:val="clear" w:color="auto" w:fill="FFFFFF"/>
                <w:lang w:val="ru-RU"/>
              </w:rPr>
              <w:t>Мітла</w:t>
            </w:r>
            <w:proofErr w:type="spellEnd"/>
            <w:r w:rsidRPr="00DF2FCF">
              <w:rPr>
                <w:rFonts w:ascii="Times New Roman" w:hAnsi="Times New Roman" w:cs="Times New Roman"/>
                <w:sz w:val="21"/>
                <w:szCs w:val="21"/>
                <w:shd w:val="clear" w:color="auto" w:fill="FFFFFF"/>
                <w:lang w:val="ru-RU"/>
              </w:rPr>
              <w:t xml:space="preserve"> з черенком </w:t>
            </w:r>
            <w:proofErr w:type="spellStart"/>
            <w:r w:rsidRPr="00DF2FCF">
              <w:rPr>
                <w:rFonts w:ascii="Times New Roman" w:hAnsi="Times New Roman" w:cs="Times New Roman"/>
                <w:sz w:val="21"/>
                <w:szCs w:val="21"/>
                <w:shd w:val="clear" w:color="auto" w:fill="FFFFFF"/>
                <w:lang w:val="ru-RU"/>
              </w:rPr>
              <w:t>призначена</w:t>
            </w:r>
            <w:proofErr w:type="spellEnd"/>
            <w:r w:rsidRPr="00DF2FCF">
              <w:rPr>
                <w:rFonts w:ascii="Times New Roman" w:hAnsi="Times New Roman" w:cs="Times New Roman"/>
                <w:sz w:val="21"/>
                <w:szCs w:val="21"/>
                <w:shd w:val="clear" w:color="auto" w:fill="FFFFFF"/>
                <w:lang w:val="ru-RU"/>
              </w:rPr>
              <w:t xml:space="preserve"> для </w:t>
            </w:r>
            <w:proofErr w:type="spellStart"/>
            <w:r w:rsidRPr="00DF2FCF">
              <w:rPr>
                <w:rFonts w:ascii="Times New Roman" w:hAnsi="Times New Roman" w:cs="Times New Roman"/>
                <w:sz w:val="21"/>
                <w:szCs w:val="21"/>
                <w:shd w:val="clear" w:color="auto" w:fill="FFFFFF"/>
                <w:lang w:val="ru-RU"/>
              </w:rPr>
              <w:t>вуличних</w:t>
            </w:r>
            <w:proofErr w:type="spellEnd"/>
            <w:r w:rsidRPr="00DF2FCF">
              <w:rPr>
                <w:rFonts w:ascii="Times New Roman" w:hAnsi="Times New Roman" w:cs="Times New Roman"/>
                <w:sz w:val="21"/>
                <w:szCs w:val="21"/>
                <w:shd w:val="clear" w:color="auto" w:fill="FFFFFF"/>
                <w:lang w:val="ru-RU"/>
              </w:rPr>
              <w:t xml:space="preserve"> </w:t>
            </w:r>
            <w:proofErr w:type="spellStart"/>
            <w:r w:rsidRPr="00DF2FCF">
              <w:rPr>
                <w:rFonts w:ascii="Times New Roman" w:hAnsi="Times New Roman" w:cs="Times New Roman"/>
                <w:sz w:val="21"/>
                <w:szCs w:val="21"/>
                <w:shd w:val="clear" w:color="auto" w:fill="FFFFFF"/>
                <w:lang w:val="ru-RU"/>
              </w:rPr>
              <w:t>робіт</w:t>
            </w:r>
            <w:proofErr w:type="spellEnd"/>
            <w:r w:rsidRPr="00DF2FCF">
              <w:rPr>
                <w:rFonts w:ascii="Times New Roman" w:hAnsi="Times New Roman" w:cs="Times New Roman"/>
                <w:sz w:val="21"/>
                <w:szCs w:val="21"/>
                <w:shd w:val="clear" w:color="auto" w:fill="FFFFFF"/>
                <w:lang w:val="ru-RU"/>
              </w:rPr>
              <w:t xml:space="preserve">. </w:t>
            </w:r>
            <w:proofErr w:type="spellStart"/>
            <w:proofErr w:type="gramStart"/>
            <w:r w:rsidRPr="00DF2FCF">
              <w:rPr>
                <w:rFonts w:ascii="Times New Roman" w:hAnsi="Times New Roman" w:cs="Times New Roman"/>
                <w:sz w:val="21"/>
                <w:szCs w:val="21"/>
                <w:shd w:val="clear" w:color="auto" w:fill="FFFFFF"/>
                <w:lang w:val="ru-RU"/>
              </w:rPr>
              <w:t>Висота</w:t>
            </w:r>
            <w:proofErr w:type="spellEnd"/>
            <w:r w:rsidRPr="00DF2FCF">
              <w:rPr>
                <w:rFonts w:ascii="Times New Roman" w:hAnsi="Times New Roman" w:cs="Times New Roman"/>
                <w:sz w:val="21"/>
                <w:szCs w:val="21"/>
                <w:shd w:val="clear" w:color="auto" w:fill="FFFFFF"/>
                <w:lang w:val="ru-RU"/>
              </w:rPr>
              <w:t xml:space="preserve">  –</w:t>
            </w:r>
            <w:proofErr w:type="gramEnd"/>
            <w:r w:rsidRPr="00DF2FCF">
              <w:rPr>
                <w:rFonts w:ascii="Times New Roman" w:hAnsi="Times New Roman" w:cs="Times New Roman"/>
                <w:sz w:val="21"/>
                <w:szCs w:val="21"/>
                <w:shd w:val="clear" w:color="auto" w:fill="FFFFFF"/>
                <w:lang w:val="ru-RU"/>
              </w:rPr>
              <w:t xml:space="preserve"> 80-90 см, </w:t>
            </w:r>
            <w:proofErr w:type="spellStart"/>
            <w:r w:rsidRPr="00DF2FCF">
              <w:rPr>
                <w:rFonts w:ascii="Times New Roman" w:hAnsi="Times New Roman" w:cs="Times New Roman"/>
                <w:sz w:val="21"/>
                <w:szCs w:val="21"/>
                <w:shd w:val="clear" w:color="auto" w:fill="FFFFFF"/>
                <w:lang w:val="ru-RU"/>
              </w:rPr>
              <w:t>діаметр</w:t>
            </w:r>
            <w:proofErr w:type="spellEnd"/>
            <w:r w:rsidRPr="00DF2FCF">
              <w:rPr>
                <w:rFonts w:ascii="Times New Roman" w:hAnsi="Times New Roman" w:cs="Times New Roman"/>
                <w:sz w:val="21"/>
                <w:szCs w:val="21"/>
                <w:shd w:val="clear" w:color="auto" w:fill="FFFFFF"/>
                <w:lang w:val="ru-RU"/>
              </w:rPr>
              <w:t xml:space="preserve"> рукоятки ― 7-8 см, </w:t>
            </w:r>
            <w:proofErr w:type="spellStart"/>
            <w:r w:rsidRPr="00DF2FCF">
              <w:rPr>
                <w:rFonts w:ascii="Times New Roman" w:hAnsi="Times New Roman" w:cs="Times New Roman"/>
                <w:sz w:val="21"/>
                <w:szCs w:val="21"/>
                <w:shd w:val="clear" w:color="auto" w:fill="FFFFFF"/>
                <w:lang w:val="ru-RU"/>
              </w:rPr>
              <w:t>матеріал</w:t>
            </w:r>
            <w:proofErr w:type="spellEnd"/>
            <w:r w:rsidRPr="00DF2FCF">
              <w:rPr>
                <w:rFonts w:ascii="Times New Roman" w:hAnsi="Times New Roman" w:cs="Times New Roman"/>
                <w:sz w:val="21"/>
                <w:szCs w:val="21"/>
                <w:shd w:val="clear" w:color="auto" w:fill="FFFFFF"/>
                <w:lang w:val="ru-RU"/>
              </w:rPr>
              <w:t xml:space="preserve"> - дереза</w:t>
            </w:r>
          </w:p>
          <w:p w14:paraId="72E82565"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11. Мітла кругла поліпропіленова </w:t>
            </w:r>
            <w:r w:rsidRPr="00DF2FCF">
              <w:rPr>
                <w:rFonts w:ascii="Times New Roman" w:hAnsi="Times New Roman" w:cs="Times New Roman"/>
                <w:sz w:val="21"/>
                <w:szCs w:val="21"/>
                <w:shd w:val="clear" w:color="auto" w:fill="FFFFFF"/>
                <w:lang w:val="ru-RU"/>
              </w:rPr>
              <w:t xml:space="preserve">- 15 </w:t>
            </w:r>
            <w:proofErr w:type="spellStart"/>
            <w:r w:rsidRPr="00DF2FCF">
              <w:rPr>
                <w:rFonts w:ascii="Times New Roman" w:hAnsi="Times New Roman" w:cs="Times New Roman"/>
                <w:sz w:val="21"/>
                <w:szCs w:val="21"/>
                <w:shd w:val="clear" w:color="auto" w:fill="FFFFFF"/>
                <w:lang w:val="ru-RU"/>
              </w:rPr>
              <w:t>шт</w:t>
            </w:r>
            <w:proofErr w:type="spellEnd"/>
          </w:p>
          <w:p w14:paraId="4EEF849C"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12. Пензлик (кисть) фарбувальний(10см) </w:t>
            </w:r>
            <w:r w:rsidRPr="00DF2FCF">
              <w:rPr>
                <w:rFonts w:ascii="Times New Roman" w:hAnsi="Times New Roman" w:cs="Times New Roman"/>
                <w:sz w:val="21"/>
                <w:szCs w:val="21"/>
                <w:shd w:val="clear" w:color="auto" w:fill="FFFFFF"/>
                <w:lang w:val="ru-RU"/>
              </w:rPr>
              <w:t xml:space="preserve">- 5 </w:t>
            </w:r>
            <w:proofErr w:type="spellStart"/>
            <w:r w:rsidRPr="00DF2FCF">
              <w:rPr>
                <w:rFonts w:ascii="Times New Roman" w:hAnsi="Times New Roman" w:cs="Times New Roman"/>
                <w:sz w:val="21"/>
                <w:szCs w:val="21"/>
                <w:shd w:val="clear" w:color="auto" w:fill="FFFFFF"/>
                <w:lang w:val="ru-RU"/>
              </w:rPr>
              <w:t>шт</w:t>
            </w:r>
            <w:proofErr w:type="spellEnd"/>
          </w:p>
          <w:p w14:paraId="55BF2452"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13. Пензлик фарбувальний великий 140*40 мм </w:t>
            </w:r>
            <w:r w:rsidRPr="00DF2FCF">
              <w:rPr>
                <w:rFonts w:ascii="Times New Roman" w:hAnsi="Times New Roman" w:cs="Times New Roman"/>
                <w:sz w:val="21"/>
                <w:szCs w:val="21"/>
                <w:shd w:val="clear" w:color="auto" w:fill="FFFFFF"/>
                <w:lang w:val="ru-RU"/>
              </w:rPr>
              <w:t xml:space="preserve">- 10 </w:t>
            </w:r>
            <w:proofErr w:type="spellStart"/>
            <w:r w:rsidRPr="00DF2FCF">
              <w:rPr>
                <w:rFonts w:ascii="Times New Roman" w:hAnsi="Times New Roman" w:cs="Times New Roman"/>
                <w:sz w:val="21"/>
                <w:szCs w:val="21"/>
                <w:shd w:val="clear" w:color="auto" w:fill="FFFFFF"/>
                <w:lang w:val="ru-RU"/>
              </w:rPr>
              <w:t>шт</w:t>
            </w:r>
            <w:proofErr w:type="spellEnd"/>
          </w:p>
          <w:p w14:paraId="20E13ADA"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14. Пензлик фарбувальний малий 70 мм </w:t>
            </w:r>
            <w:r w:rsidRPr="00DF2FCF">
              <w:rPr>
                <w:rFonts w:ascii="Times New Roman" w:hAnsi="Times New Roman" w:cs="Times New Roman"/>
                <w:sz w:val="21"/>
                <w:szCs w:val="21"/>
                <w:shd w:val="clear" w:color="auto" w:fill="FFFFFF"/>
                <w:lang w:val="ru-RU"/>
              </w:rPr>
              <w:t xml:space="preserve">- 10 </w:t>
            </w:r>
            <w:proofErr w:type="spellStart"/>
            <w:r w:rsidRPr="00DF2FCF">
              <w:rPr>
                <w:rFonts w:ascii="Times New Roman" w:hAnsi="Times New Roman" w:cs="Times New Roman"/>
                <w:sz w:val="21"/>
                <w:szCs w:val="21"/>
                <w:shd w:val="clear" w:color="auto" w:fill="FFFFFF"/>
                <w:lang w:val="ru-RU"/>
              </w:rPr>
              <w:t>шт</w:t>
            </w:r>
            <w:proofErr w:type="spellEnd"/>
          </w:p>
          <w:p w14:paraId="7B9B8799"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15. </w:t>
            </w:r>
            <w:proofErr w:type="spellStart"/>
            <w:r w:rsidRPr="00DF2FCF">
              <w:rPr>
                <w:rFonts w:ascii="Times New Roman" w:hAnsi="Times New Roman" w:cs="Times New Roman"/>
                <w:sz w:val="21"/>
                <w:szCs w:val="21"/>
                <w:shd w:val="clear" w:color="auto" w:fill="FFFFFF"/>
              </w:rPr>
              <w:t>Пензль</w:t>
            </w:r>
            <w:proofErr w:type="spellEnd"/>
            <w:r w:rsidRPr="00DF2FCF">
              <w:rPr>
                <w:rFonts w:ascii="Times New Roman" w:hAnsi="Times New Roman" w:cs="Times New Roman"/>
                <w:sz w:val="21"/>
                <w:szCs w:val="21"/>
                <w:shd w:val="clear" w:color="auto" w:fill="FFFFFF"/>
              </w:rPr>
              <w:t xml:space="preserve"> д. 3</w:t>
            </w:r>
            <w:r w:rsidRPr="00DF2FCF">
              <w:rPr>
                <w:rFonts w:ascii="Times New Roman" w:hAnsi="Times New Roman" w:cs="Times New Roman"/>
                <w:sz w:val="21"/>
                <w:szCs w:val="21"/>
                <w:shd w:val="clear" w:color="auto" w:fill="FFFFFF"/>
                <w:lang w:val="ru-RU"/>
              </w:rPr>
              <w:t xml:space="preserve">- 20 </w:t>
            </w:r>
            <w:proofErr w:type="spellStart"/>
            <w:r w:rsidRPr="00DF2FCF">
              <w:rPr>
                <w:rFonts w:ascii="Times New Roman" w:hAnsi="Times New Roman" w:cs="Times New Roman"/>
                <w:sz w:val="21"/>
                <w:szCs w:val="21"/>
                <w:shd w:val="clear" w:color="auto" w:fill="FFFFFF"/>
                <w:lang w:val="ru-RU"/>
              </w:rPr>
              <w:t>шт</w:t>
            </w:r>
            <w:proofErr w:type="spellEnd"/>
          </w:p>
          <w:p w14:paraId="18ADE096"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16. Совок для сміття пластиковий з довгою знімною ручкою 48 см </w:t>
            </w:r>
            <w:r w:rsidRPr="00DF2FCF">
              <w:rPr>
                <w:rFonts w:ascii="Times New Roman" w:hAnsi="Times New Roman" w:cs="Times New Roman"/>
                <w:sz w:val="21"/>
                <w:szCs w:val="21"/>
                <w:shd w:val="clear" w:color="auto" w:fill="FFFFFF"/>
                <w:lang w:val="ru-RU"/>
              </w:rPr>
              <w:t xml:space="preserve">- 50 </w:t>
            </w:r>
            <w:proofErr w:type="spellStart"/>
            <w:r w:rsidRPr="00DF2FCF">
              <w:rPr>
                <w:rFonts w:ascii="Times New Roman" w:hAnsi="Times New Roman" w:cs="Times New Roman"/>
                <w:sz w:val="21"/>
                <w:szCs w:val="21"/>
                <w:shd w:val="clear" w:color="auto" w:fill="FFFFFF"/>
                <w:lang w:val="ru-RU"/>
              </w:rPr>
              <w:t>шт</w:t>
            </w:r>
            <w:proofErr w:type="spellEnd"/>
          </w:p>
          <w:p w14:paraId="618D9276"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noProof/>
                <w:sz w:val="21"/>
                <w:szCs w:val="21"/>
                <w:shd w:val="clear" w:color="auto" w:fill="FFFFFF"/>
                <w:lang w:val="ru-RU"/>
              </w:rPr>
              <w:drawing>
                <wp:inline distT="0" distB="0" distL="0" distR="0" wp14:anchorId="4BB5F070" wp14:editId="1DD5C98A">
                  <wp:extent cx="3017520" cy="33350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3335020"/>
                          </a:xfrm>
                          <a:prstGeom prst="rect">
                            <a:avLst/>
                          </a:prstGeom>
                          <a:noFill/>
                        </pic:spPr>
                      </pic:pic>
                    </a:graphicData>
                  </a:graphic>
                </wp:inline>
              </w:drawing>
            </w:r>
          </w:p>
          <w:p w14:paraId="0F38AD02"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lang w:val="ru-RU"/>
              </w:rPr>
            </w:pPr>
            <w:r w:rsidRPr="00DF2FCF">
              <w:rPr>
                <w:rFonts w:ascii="Times New Roman" w:hAnsi="Times New Roman" w:cs="Times New Roman"/>
                <w:sz w:val="21"/>
                <w:szCs w:val="21"/>
                <w:shd w:val="clear" w:color="auto" w:fill="FFFFFF"/>
              </w:rPr>
              <w:t xml:space="preserve">17. Щітка (кисть) </w:t>
            </w:r>
            <w:proofErr w:type="spellStart"/>
            <w:r w:rsidRPr="00DF2FCF">
              <w:rPr>
                <w:rFonts w:ascii="Times New Roman" w:hAnsi="Times New Roman" w:cs="Times New Roman"/>
                <w:sz w:val="21"/>
                <w:szCs w:val="21"/>
                <w:shd w:val="clear" w:color="auto" w:fill="FFFFFF"/>
              </w:rPr>
              <w:t>побілочна</w:t>
            </w:r>
            <w:proofErr w:type="spellEnd"/>
            <w:r w:rsidRPr="00DF2FCF">
              <w:rPr>
                <w:rFonts w:ascii="Times New Roman" w:hAnsi="Times New Roman" w:cs="Times New Roman"/>
                <w:sz w:val="21"/>
                <w:szCs w:val="21"/>
                <w:shd w:val="clear" w:color="auto" w:fill="FFFFFF"/>
              </w:rPr>
              <w:t xml:space="preserve"> </w:t>
            </w:r>
            <w:proofErr w:type="spellStart"/>
            <w:r w:rsidRPr="00DF2FCF">
              <w:rPr>
                <w:rFonts w:ascii="Times New Roman" w:hAnsi="Times New Roman" w:cs="Times New Roman"/>
                <w:sz w:val="21"/>
                <w:szCs w:val="21"/>
                <w:shd w:val="clear" w:color="auto" w:fill="FFFFFF"/>
              </w:rPr>
              <w:t>маклавиця</w:t>
            </w:r>
            <w:proofErr w:type="spellEnd"/>
            <w:r w:rsidRPr="00DF2FCF">
              <w:rPr>
                <w:rFonts w:ascii="Times New Roman" w:hAnsi="Times New Roman" w:cs="Times New Roman"/>
                <w:sz w:val="21"/>
                <w:szCs w:val="21"/>
                <w:shd w:val="clear" w:color="auto" w:fill="FFFFFF"/>
              </w:rPr>
              <w:t xml:space="preserve"> 50*150 мм </w:t>
            </w:r>
            <w:r w:rsidRPr="00DF2FCF">
              <w:rPr>
                <w:rFonts w:ascii="Times New Roman" w:hAnsi="Times New Roman" w:cs="Times New Roman"/>
                <w:sz w:val="21"/>
                <w:szCs w:val="21"/>
                <w:shd w:val="clear" w:color="auto" w:fill="FFFFFF"/>
                <w:lang w:val="ru-RU"/>
              </w:rPr>
              <w:t xml:space="preserve">- 65 </w:t>
            </w:r>
            <w:proofErr w:type="spellStart"/>
            <w:r w:rsidRPr="00DF2FCF">
              <w:rPr>
                <w:rFonts w:ascii="Times New Roman" w:hAnsi="Times New Roman" w:cs="Times New Roman"/>
                <w:sz w:val="21"/>
                <w:szCs w:val="21"/>
                <w:shd w:val="clear" w:color="auto" w:fill="FFFFFF"/>
                <w:lang w:val="ru-RU"/>
              </w:rPr>
              <w:t>шт</w:t>
            </w:r>
            <w:proofErr w:type="spellEnd"/>
          </w:p>
          <w:p w14:paraId="0C51EE09"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rPr>
            </w:pPr>
            <w:r w:rsidRPr="00DF2FCF">
              <w:rPr>
                <w:rFonts w:ascii="Times New Roman" w:hAnsi="Times New Roman" w:cs="Times New Roman"/>
                <w:sz w:val="21"/>
                <w:szCs w:val="21"/>
                <w:shd w:val="clear" w:color="auto" w:fill="FFFFFF"/>
              </w:rPr>
              <w:t xml:space="preserve">Щітка застосовується для розмивання стель, рівномірного нанесення ґрунтовки, побілки, лаку, шпалерного клею та інших складів на великі розміри поверхні. Зовні </w:t>
            </w:r>
            <w:proofErr w:type="spellStart"/>
            <w:r w:rsidRPr="00DF2FCF">
              <w:rPr>
                <w:rFonts w:ascii="Times New Roman" w:hAnsi="Times New Roman" w:cs="Times New Roman"/>
                <w:sz w:val="21"/>
                <w:szCs w:val="21"/>
                <w:shd w:val="clear" w:color="auto" w:fill="FFFFFF"/>
              </w:rPr>
              <w:t>макловиці</w:t>
            </w:r>
            <w:proofErr w:type="spellEnd"/>
            <w:r w:rsidRPr="00DF2FCF">
              <w:rPr>
                <w:rFonts w:ascii="Times New Roman" w:hAnsi="Times New Roman" w:cs="Times New Roman"/>
                <w:sz w:val="21"/>
                <w:szCs w:val="21"/>
                <w:shd w:val="clear" w:color="auto" w:fill="FFFFFF"/>
              </w:rPr>
              <w:t xml:space="preserve"> схожі на щітку з короткою ручкою. Щетина – натуральна та дозволяє ефективніше обробляти рифлену поверхню.</w:t>
            </w:r>
          </w:p>
          <w:p w14:paraId="3E258D9C" w14:textId="77777777" w:rsidR="00DF2FCF" w:rsidRPr="00DF2FCF" w:rsidRDefault="00DF2FCF" w:rsidP="00DF2FCF">
            <w:pPr>
              <w:widowControl w:val="0"/>
              <w:spacing w:after="0" w:line="240" w:lineRule="auto"/>
              <w:jc w:val="both"/>
              <w:rPr>
                <w:rFonts w:ascii="Times New Roman" w:hAnsi="Times New Roman" w:cs="Times New Roman"/>
                <w:sz w:val="21"/>
                <w:szCs w:val="21"/>
                <w:shd w:val="clear" w:color="auto" w:fill="FFFFFF"/>
              </w:rPr>
            </w:pPr>
            <w:r w:rsidRPr="00DF2FCF">
              <w:rPr>
                <w:rFonts w:ascii="Times New Roman" w:hAnsi="Times New Roman" w:cs="Times New Roman"/>
                <w:noProof/>
                <w:sz w:val="21"/>
                <w:szCs w:val="21"/>
                <w:shd w:val="clear" w:color="auto" w:fill="FFFFFF"/>
              </w:rPr>
              <w:drawing>
                <wp:inline distT="0" distB="0" distL="0" distR="0" wp14:anchorId="2DA1663C" wp14:editId="23DBE0FE">
                  <wp:extent cx="2944495" cy="225552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2255520"/>
                          </a:xfrm>
                          <a:prstGeom prst="rect">
                            <a:avLst/>
                          </a:prstGeom>
                          <a:noFill/>
                        </pic:spPr>
                      </pic:pic>
                    </a:graphicData>
                  </a:graphic>
                </wp:inline>
              </w:drawing>
            </w:r>
          </w:p>
        </w:tc>
      </w:tr>
      <w:tr w:rsidR="00DF2FCF" w:rsidRPr="00DF2FCF" w14:paraId="5508E223" w14:textId="77777777" w:rsidTr="006122A4">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103231FD" w14:textId="77777777" w:rsidR="00DF2FCF" w:rsidRPr="00DF2FCF" w:rsidRDefault="00DF2FCF" w:rsidP="00DF2FCF">
            <w:pPr>
              <w:widowControl w:val="0"/>
              <w:spacing w:after="0" w:line="240" w:lineRule="auto"/>
              <w:rPr>
                <w:rFonts w:ascii="Times New Roman" w:eastAsia="Times New Roman" w:hAnsi="Times New Roman" w:cs="Times New Roman"/>
                <w:sz w:val="21"/>
                <w:szCs w:val="21"/>
                <w:highlight w:val="white"/>
              </w:rPr>
            </w:pPr>
            <w:r w:rsidRPr="00DF2FCF">
              <w:rPr>
                <w:rFonts w:ascii="Times New Roman" w:eastAsia="Times New Roman" w:hAnsi="Times New Roman" w:cs="Times New Roman"/>
                <w:sz w:val="21"/>
                <w:szCs w:val="21"/>
                <w:highlight w:val="white"/>
              </w:rPr>
              <w:lastRenderedPageBreak/>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70B46EBB" w14:textId="77777777" w:rsidR="00DF2FCF" w:rsidRPr="00DF2FCF" w:rsidRDefault="00DF2FCF" w:rsidP="00DF2FCF">
            <w:pPr>
              <w:widowControl w:val="0"/>
              <w:spacing w:after="0" w:line="240" w:lineRule="auto"/>
              <w:rPr>
                <w:rFonts w:ascii="Times New Roman" w:eastAsia="Times New Roman" w:hAnsi="Times New Roman" w:cs="Times New Roman"/>
                <w:i/>
                <w:sz w:val="21"/>
                <w:szCs w:val="21"/>
                <w:highlight w:val="white"/>
              </w:rPr>
            </w:pPr>
            <w:r w:rsidRPr="00DF2FCF">
              <w:rPr>
                <w:rFonts w:ascii="Times New Roman" w:eastAsia="Times New Roman" w:hAnsi="Times New Roman" w:cs="Times New Roman"/>
                <w:sz w:val="21"/>
                <w:szCs w:val="21"/>
                <w:highlight w:val="white"/>
              </w:rPr>
              <w:t>вул. Героїв України, 29, м. Тернівка, Павлоградський район, Дніпропетровської області, Україна, 51500</w:t>
            </w:r>
          </w:p>
        </w:tc>
      </w:tr>
      <w:tr w:rsidR="00DF2FCF" w:rsidRPr="00DF2FCF" w14:paraId="00BDC9EE" w14:textId="77777777" w:rsidTr="006122A4">
        <w:trPr>
          <w:trHeight w:val="392"/>
        </w:trPr>
        <w:tc>
          <w:tcPr>
            <w:tcW w:w="3534" w:type="dxa"/>
            <w:shd w:val="clear" w:color="auto" w:fill="auto"/>
            <w:tcMar>
              <w:top w:w="100" w:type="dxa"/>
              <w:left w:w="100" w:type="dxa"/>
              <w:bottom w:w="100" w:type="dxa"/>
              <w:right w:w="100" w:type="dxa"/>
            </w:tcMar>
          </w:tcPr>
          <w:p w14:paraId="50D82943" w14:textId="77777777" w:rsidR="00DF2FCF" w:rsidRPr="00DF2FCF" w:rsidRDefault="00DF2FCF" w:rsidP="00DF2FCF">
            <w:pPr>
              <w:widowControl w:val="0"/>
              <w:spacing w:after="0" w:line="240" w:lineRule="auto"/>
              <w:rPr>
                <w:rFonts w:ascii="Times New Roman" w:eastAsia="Times New Roman" w:hAnsi="Times New Roman" w:cs="Times New Roman"/>
                <w:sz w:val="21"/>
                <w:szCs w:val="21"/>
                <w:highlight w:val="white"/>
              </w:rPr>
            </w:pPr>
            <w:r w:rsidRPr="00DF2FCF">
              <w:rPr>
                <w:rFonts w:ascii="Times New Roman" w:eastAsia="Times New Roman" w:hAnsi="Times New Roman" w:cs="Times New Roman"/>
                <w:sz w:val="21"/>
                <w:szCs w:val="21"/>
                <w:highlight w:val="white"/>
              </w:rPr>
              <w:t>Строк поставки товару</w:t>
            </w:r>
          </w:p>
        </w:tc>
        <w:tc>
          <w:tcPr>
            <w:tcW w:w="6066" w:type="dxa"/>
            <w:shd w:val="clear" w:color="auto" w:fill="auto"/>
            <w:tcMar>
              <w:top w:w="100" w:type="dxa"/>
              <w:left w:w="100" w:type="dxa"/>
              <w:bottom w:w="100" w:type="dxa"/>
              <w:right w:w="100" w:type="dxa"/>
            </w:tcMar>
          </w:tcPr>
          <w:p w14:paraId="0FB3D34C" w14:textId="77777777" w:rsidR="00DF2FCF" w:rsidRPr="00DF2FCF" w:rsidRDefault="00DF2FCF" w:rsidP="00DF2FCF">
            <w:pPr>
              <w:widowControl w:val="0"/>
              <w:spacing w:after="0" w:line="240" w:lineRule="auto"/>
              <w:rPr>
                <w:rFonts w:ascii="Times New Roman" w:eastAsia="Times New Roman" w:hAnsi="Times New Roman" w:cs="Times New Roman"/>
                <w:sz w:val="21"/>
                <w:szCs w:val="21"/>
              </w:rPr>
            </w:pPr>
            <w:r w:rsidRPr="00DF2FCF">
              <w:rPr>
                <w:rFonts w:ascii="Times New Roman" w:eastAsia="Times New Roman" w:hAnsi="Times New Roman" w:cs="Times New Roman"/>
                <w:sz w:val="21"/>
                <w:szCs w:val="21"/>
              </w:rPr>
              <w:t>протягом 20-ти (двадцяти) робочих днів з дати укладення Договору</w:t>
            </w:r>
          </w:p>
        </w:tc>
      </w:tr>
    </w:tbl>
    <w:p w14:paraId="0BF84F3C" w14:textId="77777777" w:rsidR="00DF2FCF" w:rsidRPr="00DF2FCF" w:rsidRDefault="00DF2FCF" w:rsidP="00DF2FCF">
      <w:pPr>
        <w:spacing w:after="0" w:line="240" w:lineRule="auto"/>
        <w:rPr>
          <w:rFonts w:ascii="Times New Roman" w:eastAsia="Times New Roman" w:hAnsi="Times New Roman" w:cs="Times New Roman"/>
          <w:i/>
          <w:sz w:val="21"/>
          <w:szCs w:val="21"/>
          <w:lang w:eastAsia="ru-RU"/>
        </w:rPr>
      </w:pPr>
    </w:p>
    <w:p w14:paraId="500464DF" w14:textId="77777777" w:rsidR="00DF2FCF" w:rsidRPr="00DF2FCF" w:rsidRDefault="00DF2FCF" w:rsidP="00DF2FCF">
      <w:pPr>
        <w:widowControl w:val="0"/>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1"/>
          <w:szCs w:val="21"/>
          <w:highlight w:val="white"/>
        </w:rPr>
      </w:pPr>
      <w:r w:rsidRPr="00DF2FCF">
        <w:rPr>
          <w:rFonts w:ascii="Times New Roman" w:eastAsia="Times New Roman" w:hAnsi="Times New Roman" w:cs="Times New Roman"/>
          <w:sz w:val="21"/>
          <w:szCs w:val="21"/>
          <w:highlight w:val="white"/>
        </w:rPr>
        <w:t>Предмет закупівлі повинен відповідати:</w:t>
      </w:r>
    </w:p>
    <w:p w14:paraId="539EAD91" w14:textId="77777777" w:rsidR="00DF2FCF" w:rsidRPr="00DF2FCF" w:rsidRDefault="00DF2FCF" w:rsidP="00DF2FCF">
      <w:pPr>
        <w:numPr>
          <w:ilvl w:val="0"/>
          <w:numId w:val="4"/>
        </w:numPr>
        <w:tabs>
          <w:tab w:val="left" w:pos="284"/>
        </w:tabs>
        <w:spacing w:after="0" w:line="240" w:lineRule="auto"/>
        <w:ind w:left="0" w:firstLine="0"/>
        <w:contextualSpacing/>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 xml:space="preserve">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w:t>
      </w:r>
      <w:r w:rsidRPr="00DF2FCF">
        <w:rPr>
          <w:rFonts w:ascii="Times New Roman" w:eastAsia="Arial" w:hAnsi="Times New Roman" w:cs="Times New Roman"/>
          <w:color w:val="000000"/>
          <w:sz w:val="21"/>
          <w:szCs w:val="21"/>
          <w:lang w:eastAsia="ru-RU"/>
        </w:rPr>
        <w:lastRenderedPageBreak/>
        <w:t>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09758113" w14:textId="77777777" w:rsidR="00DF2FCF" w:rsidRPr="00DF2FCF" w:rsidRDefault="00DF2FCF" w:rsidP="00DF2FCF">
      <w:pPr>
        <w:numPr>
          <w:ilvl w:val="0"/>
          <w:numId w:val="4"/>
        </w:numPr>
        <w:tabs>
          <w:tab w:val="left" w:pos="284"/>
        </w:tabs>
        <w:spacing w:line="256" w:lineRule="auto"/>
        <w:ind w:left="0" w:firstLine="0"/>
        <w:contextualSpacing/>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Товар повинен бути новим та не бути використаним, або регенерованим (виготовленим шляхом відновлення товару, бувшому у використанні). Товар повинен відповідати вимогам діючих стандартів України.</w:t>
      </w:r>
    </w:p>
    <w:p w14:paraId="7BE570DE" w14:textId="77777777" w:rsidR="00DF2FCF" w:rsidRPr="00DF2FCF" w:rsidRDefault="00DF2FCF" w:rsidP="00DF2FCF">
      <w:pPr>
        <w:numPr>
          <w:ilvl w:val="0"/>
          <w:numId w:val="4"/>
        </w:numPr>
        <w:tabs>
          <w:tab w:val="left" w:pos="284"/>
        </w:tabs>
        <w:spacing w:after="0" w:line="256" w:lineRule="auto"/>
        <w:ind w:left="0" w:firstLine="0"/>
        <w:contextualSpacing/>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Товар постачається на умовах DDP Інкотермс-2010 протягом 20-ти робочих днів з дати укладення договору Замовника на адресу: 51500, Україна, Павлоградський район, Дніпропетровська область, Павлоградський район, м. Тернівка, вул. Героїв України, 29.</w:t>
      </w:r>
    </w:p>
    <w:p w14:paraId="2C27F2FB" w14:textId="77777777" w:rsidR="00DF2FCF" w:rsidRPr="00DF2FCF" w:rsidRDefault="00DF2FCF" w:rsidP="00DF2FCF">
      <w:pPr>
        <w:numPr>
          <w:ilvl w:val="0"/>
          <w:numId w:val="4"/>
        </w:numPr>
        <w:tabs>
          <w:tab w:val="left" w:pos="284"/>
        </w:tabs>
        <w:spacing w:after="0" w:line="240" w:lineRule="auto"/>
        <w:ind w:left="0" w:firstLine="0"/>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Замовник залишає за собою право зменшити кількість товару після укладання договору у разі зменшення бюджетного фінансування.</w:t>
      </w:r>
    </w:p>
    <w:p w14:paraId="13A14441" w14:textId="77777777" w:rsidR="00DF2FCF" w:rsidRPr="00DF2FCF" w:rsidRDefault="00DF2FCF" w:rsidP="00DF2FCF">
      <w:pPr>
        <w:numPr>
          <w:ilvl w:val="0"/>
          <w:numId w:val="4"/>
        </w:numPr>
        <w:tabs>
          <w:tab w:val="left" w:pos="426"/>
        </w:tabs>
        <w:spacing w:after="0" w:line="240" w:lineRule="auto"/>
        <w:ind w:left="0" w:firstLine="0"/>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 xml:space="preserve"> 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 (надати копію паспорту якості, сертифікату відповідності та інше, якщо це передбачено діючим законодавством)</w:t>
      </w:r>
      <w:r w:rsidRPr="00DF2FCF">
        <w:rPr>
          <w:rFonts w:ascii="Times New Roman" w:eastAsia="Arial" w:hAnsi="Times New Roman" w:cs="Times New Roman"/>
          <w:noProof/>
          <w:color w:val="000000"/>
          <w:sz w:val="21"/>
          <w:szCs w:val="21"/>
          <w:lang w:eastAsia="ru-RU"/>
        </w:rPr>
        <w:t>.</w:t>
      </w:r>
    </w:p>
    <w:p w14:paraId="2CC42684" w14:textId="77777777" w:rsidR="00DF2FCF" w:rsidRPr="00DF2FCF" w:rsidRDefault="00DF2FCF" w:rsidP="00DF2FCF">
      <w:pPr>
        <w:numPr>
          <w:ilvl w:val="0"/>
          <w:numId w:val="4"/>
        </w:numPr>
        <w:tabs>
          <w:tab w:val="left" w:pos="284"/>
        </w:tabs>
        <w:spacing w:after="0" w:line="240" w:lineRule="auto"/>
        <w:ind w:left="0" w:firstLine="0"/>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7C065291" w14:textId="77777777" w:rsidR="00DF2FCF" w:rsidRPr="00DF2FCF" w:rsidRDefault="00DF2FCF" w:rsidP="00DF2FCF">
      <w:pPr>
        <w:numPr>
          <w:ilvl w:val="0"/>
          <w:numId w:val="4"/>
        </w:numPr>
        <w:tabs>
          <w:tab w:val="left" w:pos="284"/>
        </w:tabs>
        <w:suppressAutoHyphens/>
        <w:spacing w:after="0" w:line="240" w:lineRule="auto"/>
        <w:ind w:left="0" w:firstLine="0"/>
        <w:contextualSpacing/>
        <w:jc w:val="both"/>
        <w:rPr>
          <w:rFonts w:ascii="Times New Roman" w:eastAsia="Calibri" w:hAnsi="Times New Roman" w:cs="Times New Roman"/>
          <w:noProof/>
          <w:sz w:val="21"/>
          <w:szCs w:val="21"/>
          <w:u w:val="single"/>
          <w:lang w:eastAsia="ru-RU"/>
        </w:rPr>
      </w:pPr>
      <w:r w:rsidRPr="00DF2FCF">
        <w:rPr>
          <w:rFonts w:ascii="Times New Roman" w:hAnsi="Times New Roman" w:cs="Times New Roman"/>
          <w:bCs/>
          <w:sz w:val="21"/>
          <w:szCs w:val="21"/>
        </w:rPr>
        <w:t xml:space="preserve"> </w:t>
      </w:r>
      <w:r w:rsidRPr="00DF2FCF">
        <w:rPr>
          <w:rFonts w:ascii="Times New Roman" w:hAnsi="Times New Roman" w:cs="Times New Roman"/>
          <w:b/>
          <w:bCs/>
          <w:sz w:val="21"/>
          <w:szCs w:val="21"/>
        </w:rPr>
        <w:t>Умови оплати:</w:t>
      </w:r>
      <w:r w:rsidRPr="00DF2FCF">
        <w:rPr>
          <w:rFonts w:ascii="Times New Roman" w:hAnsi="Times New Roman" w:cs="Times New Roman"/>
          <w:bCs/>
          <w:sz w:val="21"/>
          <w:szCs w:val="21"/>
        </w:rPr>
        <w:t xml:space="preserve"> </w:t>
      </w:r>
      <w:r w:rsidRPr="00DF2FCF">
        <w:rPr>
          <w:rFonts w:ascii="Times New Roman" w:hAnsi="Times New Roman" w:cs="Times New Roman"/>
          <w:sz w:val="21"/>
          <w:szCs w:val="21"/>
        </w:rPr>
        <w:t>Замовник сплачує Учаснику на його</w:t>
      </w:r>
      <w:r w:rsidRPr="00DF2FCF">
        <w:rPr>
          <w:rFonts w:ascii="Times New Roman" w:hAnsi="Times New Roman" w:cs="Times New Roman"/>
          <w:sz w:val="21"/>
          <w:szCs w:val="21"/>
          <w:shd w:val="clear" w:color="auto" w:fill="FFFFFF"/>
        </w:rPr>
        <w:t xml:space="preserve"> розрахунковий рахунок </w:t>
      </w:r>
      <w:r w:rsidRPr="00DF2FCF">
        <w:rPr>
          <w:rFonts w:ascii="Times New Roman" w:hAnsi="Times New Roman" w:cs="Times New Roman"/>
          <w:sz w:val="21"/>
          <w:szCs w:val="21"/>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199A82DC" w14:textId="77777777" w:rsidR="00DF2FCF" w:rsidRPr="00DF2FCF" w:rsidRDefault="00DF2FCF" w:rsidP="00DF2FCF">
      <w:pPr>
        <w:numPr>
          <w:ilvl w:val="0"/>
          <w:numId w:val="4"/>
        </w:numPr>
        <w:tabs>
          <w:tab w:val="left" w:pos="426"/>
        </w:tabs>
        <w:spacing w:after="0" w:line="240" w:lineRule="auto"/>
        <w:ind w:left="0" w:firstLine="0"/>
        <w:jc w:val="both"/>
        <w:rPr>
          <w:rFonts w:ascii="Times New Roman" w:eastAsia="Arial" w:hAnsi="Times New Roman" w:cs="Times New Roman"/>
          <w:color w:val="000000"/>
          <w:sz w:val="21"/>
          <w:szCs w:val="21"/>
          <w:lang w:eastAsia="ru-RU"/>
        </w:rPr>
      </w:pPr>
      <w:r w:rsidRPr="00DF2FCF">
        <w:rPr>
          <w:rFonts w:ascii="Times New Roman" w:eastAsia="Arial" w:hAnsi="Times New Roman" w:cs="Times New Roman"/>
          <w:color w:val="000000"/>
          <w:sz w:val="21"/>
          <w:szCs w:val="21"/>
          <w:lang w:eastAsia="ru-RU"/>
        </w:rPr>
        <w:t>Учасник повинен надати інформацію про підприємство-виробника Товару (найменування та його адреса), якщо він не є виробником.</w:t>
      </w:r>
    </w:p>
    <w:p w14:paraId="579AE0E7" w14:textId="77777777" w:rsidR="00DF2FCF" w:rsidRPr="00DF2FCF" w:rsidRDefault="00DF2FCF" w:rsidP="00DF2FCF">
      <w:pPr>
        <w:tabs>
          <w:tab w:val="left" w:pos="426"/>
        </w:tabs>
        <w:spacing w:after="0" w:line="240" w:lineRule="auto"/>
        <w:jc w:val="both"/>
        <w:rPr>
          <w:rFonts w:ascii="Times New Roman" w:eastAsia="Arial" w:hAnsi="Times New Roman" w:cs="Times New Roman"/>
          <w:color w:val="000000"/>
          <w:sz w:val="21"/>
          <w:szCs w:val="21"/>
          <w:lang w:eastAsia="ru-RU"/>
        </w:rPr>
      </w:pPr>
    </w:p>
    <w:bookmarkEnd w:id="3"/>
    <w:p w14:paraId="6BB2D37C" w14:textId="77777777" w:rsidR="00DF2FCF" w:rsidRPr="00DF2FCF" w:rsidRDefault="00DF2FCF" w:rsidP="00DF2FCF">
      <w:pPr>
        <w:spacing w:after="0" w:line="240" w:lineRule="auto"/>
        <w:jc w:val="right"/>
        <w:rPr>
          <w:rFonts w:ascii="Times New Roman" w:eastAsia="Arial" w:hAnsi="Times New Roman" w:cs="Times New Roman"/>
          <w:bCs/>
          <w:i/>
          <w:sz w:val="21"/>
          <w:szCs w:val="21"/>
          <w:lang w:eastAsia="ru-RU"/>
        </w:rPr>
      </w:pPr>
      <w:r w:rsidRPr="00DF2FCF">
        <w:rPr>
          <w:rFonts w:ascii="Times New Roman" w:eastAsia="Arial" w:hAnsi="Times New Roman" w:cs="Times New Roman"/>
          <w:bCs/>
          <w:i/>
          <w:sz w:val="21"/>
          <w:szCs w:val="21"/>
          <w:lang w:eastAsia="ru-RU"/>
        </w:rPr>
        <w:t>Таблиця 2</w:t>
      </w:r>
    </w:p>
    <w:tbl>
      <w:tblPr>
        <w:tblW w:w="9210" w:type="dxa"/>
        <w:jc w:val="center"/>
        <w:tblBorders>
          <w:insideH w:val="nil"/>
          <w:insideV w:val="nil"/>
        </w:tblBorders>
        <w:tblLayout w:type="fixed"/>
        <w:tblLook w:val="0600" w:firstRow="0" w:lastRow="0" w:firstColumn="0" w:lastColumn="0" w:noHBand="1" w:noVBand="1"/>
      </w:tblPr>
      <w:tblGrid>
        <w:gridCol w:w="592"/>
        <w:gridCol w:w="2054"/>
        <w:gridCol w:w="1739"/>
        <w:gridCol w:w="1709"/>
        <w:gridCol w:w="1274"/>
        <w:gridCol w:w="1842"/>
      </w:tblGrid>
      <w:tr w:rsidR="00DF2FCF" w:rsidRPr="00DF2FCF" w14:paraId="651F4059" w14:textId="77777777" w:rsidTr="006122A4">
        <w:trPr>
          <w:trHeight w:val="688"/>
          <w:jc w:val="center"/>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82685"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highlight w:val="white"/>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9A9A81"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highlight w:val="white"/>
                <w:lang w:eastAsia="ru-RU"/>
              </w:rPr>
              <w:t>Найменування запропонованого товару</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A2606B3"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lang w:eastAsia="ru-RU"/>
              </w:rPr>
              <w:t>Виробник товару*</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FDBF7EF"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highlight w:val="white"/>
                <w:lang w:eastAsia="ru-RU"/>
              </w:rPr>
              <w:t>Країна походження товару**</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4C39625"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highlight w:val="white"/>
                <w:lang w:eastAsia="ru-RU"/>
              </w:rPr>
              <w:t>Кількість</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E63C8E8"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Calibri" w:hAnsi="Times New Roman" w:cs="Times New Roman"/>
                <w:bCs/>
                <w:sz w:val="21"/>
                <w:szCs w:val="21"/>
              </w:rPr>
              <w:t>Одиниця виміру</w:t>
            </w:r>
          </w:p>
        </w:tc>
      </w:tr>
      <w:tr w:rsidR="00DF2FCF" w:rsidRPr="00DF2FCF" w14:paraId="4114E490" w14:textId="77777777" w:rsidTr="006122A4">
        <w:trPr>
          <w:trHeight w:val="278"/>
          <w:jc w:val="center"/>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8EE3"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r w:rsidRPr="00DF2FCF">
              <w:rPr>
                <w:rFonts w:ascii="Times New Roman" w:eastAsia="Times New Roman" w:hAnsi="Times New Roman" w:cs="Times New Roman"/>
                <w:sz w:val="21"/>
                <w:szCs w:val="21"/>
                <w:highlight w:val="white"/>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1AA4A3"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2AB299"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123F99"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1E83E9"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B753C2" w14:textId="77777777" w:rsidR="00DF2FCF" w:rsidRPr="00DF2FCF" w:rsidRDefault="00DF2FCF" w:rsidP="00DF2FCF">
            <w:pPr>
              <w:spacing w:after="0" w:line="240" w:lineRule="auto"/>
              <w:jc w:val="center"/>
              <w:rPr>
                <w:rFonts w:ascii="Times New Roman" w:eastAsia="Times New Roman" w:hAnsi="Times New Roman" w:cs="Times New Roman"/>
                <w:sz w:val="21"/>
                <w:szCs w:val="21"/>
                <w:highlight w:val="white"/>
                <w:lang w:eastAsia="ru-RU"/>
              </w:rPr>
            </w:pPr>
          </w:p>
        </w:tc>
      </w:tr>
    </w:tbl>
    <w:p w14:paraId="59912CCC" w14:textId="77777777" w:rsidR="00DF2FCF" w:rsidRPr="00DF2FCF" w:rsidRDefault="00DF2FCF" w:rsidP="00DF2FCF">
      <w:pPr>
        <w:spacing w:after="0" w:line="240" w:lineRule="auto"/>
        <w:ind w:firstLine="283"/>
        <w:jc w:val="both"/>
        <w:rPr>
          <w:rFonts w:ascii="Times New Roman" w:eastAsia="Times New Roman" w:hAnsi="Times New Roman" w:cs="Times New Roman"/>
          <w:i/>
          <w:sz w:val="21"/>
          <w:szCs w:val="21"/>
          <w:lang w:eastAsia="ru-RU"/>
        </w:rPr>
      </w:pPr>
      <w:r w:rsidRPr="00DF2FCF">
        <w:rPr>
          <w:rFonts w:ascii="Times New Roman" w:eastAsia="Times New Roman" w:hAnsi="Times New Roman" w:cs="Times New Roman"/>
          <w:i/>
          <w:sz w:val="21"/>
          <w:szCs w:val="21"/>
          <w:lang w:eastAsia="ru-RU"/>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317068B3" w14:textId="77777777" w:rsidR="00DF2FCF" w:rsidRPr="00DF2FCF" w:rsidRDefault="00DF2FCF" w:rsidP="00DF2FCF">
      <w:pPr>
        <w:spacing w:after="0" w:line="240" w:lineRule="auto"/>
        <w:ind w:firstLine="283"/>
        <w:jc w:val="both"/>
        <w:rPr>
          <w:rFonts w:ascii="Times New Roman" w:eastAsia="Times New Roman" w:hAnsi="Times New Roman" w:cs="Times New Roman"/>
          <w:i/>
          <w:sz w:val="21"/>
          <w:szCs w:val="21"/>
          <w:lang w:eastAsia="ru-RU"/>
        </w:rPr>
      </w:pPr>
      <w:r w:rsidRPr="00DF2FCF">
        <w:rPr>
          <w:rFonts w:ascii="Times New Roman" w:eastAsia="Times New Roman" w:hAnsi="Times New Roman" w:cs="Times New Roman"/>
          <w:i/>
          <w:sz w:val="21"/>
          <w:szCs w:val="21"/>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06D65A8" w14:textId="77777777" w:rsidR="00DF2FCF" w:rsidRPr="00DF2FCF" w:rsidRDefault="00DF2FCF" w:rsidP="00DF2FCF">
      <w:pPr>
        <w:spacing w:after="0" w:line="240" w:lineRule="auto"/>
        <w:jc w:val="center"/>
        <w:rPr>
          <w:rFonts w:ascii="Times New Roman" w:eastAsia="Times New Roman" w:hAnsi="Times New Roman" w:cs="Times New Roman"/>
          <w:i/>
          <w:sz w:val="21"/>
          <w:szCs w:val="21"/>
          <w:lang w:eastAsia="ru-RU"/>
        </w:rPr>
      </w:pPr>
    </w:p>
    <w:p w14:paraId="3FE1B493" w14:textId="77777777" w:rsidR="00DF2FCF" w:rsidRPr="00DF2FCF" w:rsidRDefault="00DF2FCF" w:rsidP="00DF2FCF">
      <w:pPr>
        <w:suppressAutoHyphens/>
        <w:spacing w:after="0" w:line="240" w:lineRule="auto"/>
        <w:rPr>
          <w:rFonts w:ascii="Times New Roman" w:eastAsia="Calibri" w:hAnsi="Times New Roman" w:cs="Times New Roman"/>
          <w:i/>
          <w:sz w:val="21"/>
          <w:szCs w:val="21"/>
          <w:lang w:eastAsia="uk-UA"/>
        </w:rPr>
      </w:pPr>
      <w:r w:rsidRPr="00DF2FCF">
        <w:rPr>
          <w:rFonts w:ascii="Times New Roman" w:eastAsia="Calibri" w:hAnsi="Times New Roman" w:cs="Times New Roman"/>
          <w:b/>
          <w:i/>
          <w:sz w:val="21"/>
          <w:szCs w:val="21"/>
          <w:lang w:eastAsia="uk-UA"/>
        </w:rPr>
        <w:t xml:space="preserve">Примітка: </w:t>
      </w:r>
      <w:r w:rsidRPr="00DF2FCF">
        <w:rPr>
          <w:rFonts w:ascii="Times New Roman" w:eastAsia="Calibri" w:hAnsi="Times New Roman" w:cs="Times New Roman"/>
          <w:i/>
          <w:sz w:val="21"/>
          <w:szCs w:val="21"/>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DF2FCF">
        <w:rPr>
          <w:rFonts w:ascii="Times New Roman" w:eastAsia="Calibri" w:hAnsi="Times New Roman" w:cs="Times New Roman"/>
          <w:b/>
          <w:i/>
          <w:sz w:val="21"/>
          <w:szCs w:val="21"/>
          <w:lang w:eastAsia="uk-UA"/>
        </w:rPr>
        <w:t>«або еквівалент</w:t>
      </w:r>
      <w:r w:rsidRPr="00DF2FCF">
        <w:rPr>
          <w:rFonts w:ascii="Times New Roman" w:eastAsia="Calibri" w:hAnsi="Times New Roman" w:cs="Times New Roman"/>
          <w:i/>
          <w:sz w:val="21"/>
          <w:szCs w:val="21"/>
          <w:lang w:eastAsia="uk-UA"/>
        </w:rPr>
        <w:t>»</w:t>
      </w:r>
    </w:p>
    <w:bookmarkEnd w:id="4"/>
    <w:p w14:paraId="50D93D60" w14:textId="77777777" w:rsidR="00DF2FCF" w:rsidRPr="00DF2FCF" w:rsidRDefault="00DF2FCF" w:rsidP="00DF2FCF">
      <w:pPr>
        <w:suppressAutoHyphens/>
        <w:spacing w:after="0" w:line="240" w:lineRule="auto"/>
        <w:rPr>
          <w:rFonts w:ascii="Times New Roman" w:eastAsia="Calibri" w:hAnsi="Times New Roman" w:cs="Times New Roman"/>
          <w:b/>
          <w:caps/>
          <w:noProof/>
          <w:sz w:val="21"/>
          <w:szCs w:val="21"/>
          <w:lang w:eastAsia="ru-RU"/>
        </w:rPr>
      </w:pPr>
    </w:p>
    <w:p w14:paraId="39145AC6" w14:textId="77777777" w:rsidR="00DF2FCF" w:rsidRPr="00DF2FCF" w:rsidRDefault="00DF2FCF" w:rsidP="00DF2FCF">
      <w:pPr>
        <w:spacing w:after="0" w:line="240" w:lineRule="auto"/>
        <w:jc w:val="center"/>
        <w:rPr>
          <w:rFonts w:ascii="Times New Roman" w:eastAsia="Calibri" w:hAnsi="Times New Roman" w:cs="Times New Roman"/>
          <w:b/>
          <w:i/>
          <w:sz w:val="21"/>
          <w:szCs w:val="21"/>
          <w:lang w:eastAsia="ru-RU"/>
        </w:rPr>
      </w:pPr>
      <w:r w:rsidRPr="00DF2FCF">
        <w:rPr>
          <w:rFonts w:ascii="Times New Roman" w:eastAsia="Calibri" w:hAnsi="Times New Roman" w:cs="Times New Roman"/>
          <w:b/>
          <w:i/>
          <w:sz w:val="21"/>
          <w:szCs w:val="21"/>
          <w:lang w:eastAsia="ru-RU"/>
        </w:rPr>
        <w:t xml:space="preserve">Посада, прізвище, ініціали, власноручний підпис уповноваженої особи Учасника, </w:t>
      </w:r>
    </w:p>
    <w:p w14:paraId="3FDBE1D7" w14:textId="24E3EA65" w:rsidR="006B2650" w:rsidRPr="00DF2FCF" w:rsidRDefault="00DF2FCF" w:rsidP="00DF2FCF">
      <w:pPr>
        <w:spacing w:after="0" w:line="240" w:lineRule="auto"/>
        <w:jc w:val="center"/>
        <w:rPr>
          <w:rFonts w:ascii="Times New Roman" w:eastAsia="Times New Roman" w:hAnsi="Times New Roman" w:cs="Times New Roman"/>
          <w:sz w:val="21"/>
          <w:szCs w:val="21"/>
          <w:lang w:eastAsia="ru-RU"/>
        </w:rPr>
      </w:pPr>
      <w:r w:rsidRPr="00DF2FCF">
        <w:rPr>
          <w:rFonts w:ascii="Times New Roman" w:eastAsia="Calibri" w:hAnsi="Times New Roman" w:cs="Times New Roman"/>
          <w:b/>
          <w:i/>
          <w:sz w:val="21"/>
          <w:szCs w:val="21"/>
          <w:lang w:eastAsia="ru-RU"/>
        </w:rPr>
        <w:t>завірені печаткою (за наявності).</w:t>
      </w:r>
    </w:p>
    <w:sectPr w:rsidR="006B2650" w:rsidRPr="00DF2FCF" w:rsidSect="00E556C2">
      <w:pgSz w:w="11906" w:h="16838"/>
      <w:pgMar w:top="680"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100A9CD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b w:val="0"/>
        <w:i w:val="0"/>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81349C"/>
    <w:multiLevelType w:val="multilevel"/>
    <w:tmpl w:val="23BEB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823A63"/>
    <w:multiLevelType w:val="hybridMultilevel"/>
    <w:tmpl w:val="3AEE131C"/>
    <w:lvl w:ilvl="0" w:tplc="0122D0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4921958">
    <w:abstractNumId w:val="6"/>
  </w:num>
  <w:num w:numId="2" w16cid:durableId="1914076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289097">
    <w:abstractNumId w:val="2"/>
  </w:num>
  <w:num w:numId="4" w16cid:durableId="1373118068">
    <w:abstractNumId w:val="3"/>
  </w:num>
  <w:num w:numId="5" w16cid:durableId="1653871826">
    <w:abstractNumId w:val="7"/>
  </w:num>
  <w:num w:numId="6" w16cid:durableId="1201939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8185842">
    <w:abstractNumId w:val="8"/>
  </w:num>
  <w:num w:numId="8" w16cid:durableId="202705305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427892">
    <w:abstractNumId w:val="1"/>
  </w:num>
  <w:num w:numId="10" w16cid:durableId="1124612882">
    <w:abstractNumId w:val="0"/>
  </w:num>
  <w:num w:numId="11" w16cid:durableId="424347865">
    <w:abstractNumId w:val="5"/>
  </w:num>
  <w:num w:numId="12" w16cid:durableId="1254893944">
    <w:abstractNumId w:val="10"/>
  </w:num>
  <w:num w:numId="13" w16cid:durableId="2135901112">
    <w:abstractNumId w:val="11"/>
  </w:num>
  <w:num w:numId="14" w16cid:durableId="1902863949">
    <w:abstractNumId w:val="11"/>
  </w:num>
  <w:num w:numId="15" w16cid:durableId="64378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35FD"/>
    <w:rsid w:val="00017371"/>
    <w:rsid w:val="000225F9"/>
    <w:rsid w:val="0003514A"/>
    <w:rsid w:val="000765F1"/>
    <w:rsid w:val="001A2FE8"/>
    <w:rsid w:val="001D1DA4"/>
    <w:rsid w:val="001E05C5"/>
    <w:rsid w:val="00234CAA"/>
    <w:rsid w:val="00242203"/>
    <w:rsid w:val="00242E77"/>
    <w:rsid w:val="002630CB"/>
    <w:rsid w:val="002A205F"/>
    <w:rsid w:val="002B72AC"/>
    <w:rsid w:val="002C12FC"/>
    <w:rsid w:val="002D3C76"/>
    <w:rsid w:val="002E6077"/>
    <w:rsid w:val="002F286C"/>
    <w:rsid w:val="003A55DA"/>
    <w:rsid w:val="003B24F5"/>
    <w:rsid w:val="00414A3F"/>
    <w:rsid w:val="004241FB"/>
    <w:rsid w:val="004518F7"/>
    <w:rsid w:val="004565DA"/>
    <w:rsid w:val="00492316"/>
    <w:rsid w:val="00497F51"/>
    <w:rsid w:val="004A631E"/>
    <w:rsid w:val="004B30E0"/>
    <w:rsid w:val="004E7196"/>
    <w:rsid w:val="00505DDD"/>
    <w:rsid w:val="00545AF8"/>
    <w:rsid w:val="00593F04"/>
    <w:rsid w:val="005A5351"/>
    <w:rsid w:val="005E4139"/>
    <w:rsid w:val="005F3D1B"/>
    <w:rsid w:val="00650503"/>
    <w:rsid w:val="006A47CB"/>
    <w:rsid w:val="006B2650"/>
    <w:rsid w:val="006C0042"/>
    <w:rsid w:val="00700AF5"/>
    <w:rsid w:val="00762AA6"/>
    <w:rsid w:val="007D3F0A"/>
    <w:rsid w:val="007E607A"/>
    <w:rsid w:val="00831F03"/>
    <w:rsid w:val="00860B44"/>
    <w:rsid w:val="0088556A"/>
    <w:rsid w:val="008859D9"/>
    <w:rsid w:val="00905D69"/>
    <w:rsid w:val="00932BB8"/>
    <w:rsid w:val="00982CEB"/>
    <w:rsid w:val="00992182"/>
    <w:rsid w:val="009A42DA"/>
    <w:rsid w:val="009E280A"/>
    <w:rsid w:val="009F641B"/>
    <w:rsid w:val="00A339B8"/>
    <w:rsid w:val="00A42C8B"/>
    <w:rsid w:val="00A52318"/>
    <w:rsid w:val="00B604DC"/>
    <w:rsid w:val="00B70546"/>
    <w:rsid w:val="00B72904"/>
    <w:rsid w:val="00B76851"/>
    <w:rsid w:val="00BB6F81"/>
    <w:rsid w:val="00BC3DBB"/>
    <w:rsid w:val="00BE404B"/>
    <w:rsid w:val="00BF014B"/>
    <w:rsid w:val="00C551C4"/>
    <w:rsid w:val="00C607E0"/>
    <w:rsid w:val="00C70250"/>
    <w:rsid w:val="00C95BB7"/>
    <w:rsid w:val="00CA2CF9"/>
    <w:rsid w:val="00CC40CC"/>
    <w:rsid w:val="00D33C43"/>
    <w:rsid w:val="00D427BB"/>
    <w:rsid w:val="00D626B8"/>
    <w:rsid w:val="00DF2FCF"/>
    <w:rsid w:val="00E07611"/>
    <w:rsid w:val="00E132F1"/>
    <w:rsid w:val="00E15080"/>
    <w:rsid w:val="00E26A98"/>
    <w:rsid w:val="00E3046C"/>
    <w:rsid w:val="00E51405"/>
    <w:rsid w:val="00E556C2"/>
    <w:rsid w:val="00EC15C1"/>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iPriority w:val="99"/>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B604DC"/>
    <w:pPr>
      <w:spacing w:after="0" w:line="240" w:lineRule="auto"/>
    </w:pPr>
    <w:rPr>
      <w:rFonts w:ascii="Calibri" w:eastAsia="Calibri" w:hAnsi="Calibri" w:cs="Calibri"/>
      <w:lang w:val="uk-UA"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B604DC"/>
    <w:pPr>
      <w:spacing w:line="256" w:lineRule="auto"/>
    </w:pPr>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character" w:customStyle="1" w:styleId="ab">
    <w:name w:val="Обычный (Интернет) Знак"/>
    <w:aliases w:val="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 Знак2 Знак"/>
    <w:link w:val="ac"/>
    <w:uiPriority w:val="99"/>
    <w:semiHidden/>
    <w:locked/>
    <w:rsid w:val="009F641B"/>
    <w:rPr>
      <w:rFonts w:ascii="Times New Roman" w:eastAsia="Times New Roman" w:hAnsi="Times New Roman" w:cs="Times New Roman"/>
      <w:sz w:val="24"/>
      <w:szCs w:val="24"/>
    </w:rPr>
  </w:style>
  <w:style w:type="paragraph" w:styleId="ac">
    <w:name w:val="Normal (Web)"/>
    <w:aliases w:val="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 Знак2"/>
    <w:basedOn w:val="a"/>
    <w:link w:val="ab"/>
    <w:uiPriority w:val="99"/>
    <w:unhideWhenUsed/>
    <w:qFormat/>
    <w:rsid w:val="009F641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9690">
      <w:bodyDiv w:val="1"/>
      <w:marLeft w:val="0"/>
      <w:marRight w:val="0"/>
      <w:marTop w:val="0"/>
      <w:marBottom w:val="0"/>
      <w:divBdr>
        <w:top w:val="none" w:sz="0" w:space="0" w:color="auto"/>
        <w:left w:val="none" w:sz="0" w:space="0" w:color="auto"/>
        <w:bottom w:val="none" w:sz="0" w:space="0" w:color="auto"/>
        <w:right w:val="none" w:sz="0" w:space="0" w:color="auto"/>
      </w:divBdr>
    </w:div>
    <w:div w:id="462695878">
      <w:bodyDiv w:val="1"/>
      <w:marLeft w:val="0"/>
      <w:marRight w:val="0"/>
      <w:marTop w:val="0"/>
      <w:marBottom w:val="0"/>
      <w:divBdr>
        <w:top w:val="none" w:sz="0" w:space="0" w:color="auto"/>
        <w:left w:val="none" w:sz="0" w:space="0" w:color="auto"/>
        <w:bottom w:val="none" w:sz="0" w:space="0" w:color="auto"/>
        <w:right w:val="none" w:sz="0" w:space="0" w:color="auto"/>
      </w:divBdr>
    </w:div>
    <w:div w:id="1027170950">
      <w:bodyDiv w:val="1"/>
      <w:marLeft w:val="0"/>
      <w:marRight w:val="0"/>
      <w:marTop w:val="0"/>
      <w:marBottom w:val="0"/>
      <w:divBdr>
        <w:top w:val="none" w:sz="0" w:space="0" w:color="auto"/>
        <w:left w:val="none" w:sz="0" w:space="0" w:color="auto"/>
        <w:bottom w:val="none" w:sz="0" w:space="0" w:color="auto"/>
        <w:right w:val="none" w:sz="0" w:space="0" w:color="auto"/>
      </w:divBdr>
    </w:div>
    <w:div w:id="12071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Microsoft Office User</cp:lastModifiedBy>
  <cp:revision>78</cp:revision>
  <cp:lastPrinted>2024-04-25T07:49:00Z</cp:lastPrinted>
  <dcterms:created xsi:type="dcterms:W3CDTF">2021-03-31T12:56:00Z</dcterms:created>
  <dcterms:modified xsi:type="dcterms:W3CDTF">2025-03-13T04:29:00Z</dcterms:modified>
</cp:coreProperties>
</file>