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5BCC" w14:textId="5B66F18D" w:rsidR="00C607E0" w:rsidRPr="00FD1428" w:rsidRDefault="00C607E0" w:rsidP="006B2650">
      <w:pPr>
        <w:spacing w:after="0" w:line="240" w:lineRule="auto"/>
        <w:jc w:val="center"/>
        <w:rPr>
          <w:rFonts w:ascii="Times New Roman" w:eastAsia="Arial" w:hAnsi="Times New Roman" w:cs="Times New Roman"/>
          <w:b/>
          <w:i/>
          <w:lang w:eastAsia="ru-RU"/>
        </w:rPr>
      </w:pPr>
      <w:bookmarkStart w:id="0" w:name="_Hlk90986724"/>
      <w:r w:rsidRPr="00FD1428">
        <w:rPr>
          <w:rFonts w:ascii="Times New Roman" w:eastAsia="Times New Roman" w:hAnsi="Times New Roman" w:cs="Times New Roman"/>
          <w:b/>
          <w:i/>
          <w:lang w:eastAsia="uk-UA"/>
        </w:rPr>
        <w:t>КОМУНАЛЬНЕ ПІДПРИЄМСТВО «ТЕРНІВСЬКЕ ЖИТЛОВО-КОМУНАЛЬНЕ ПІДПРИЄМСТВО»</w:t>
      </w:r>
    </w:p>
    <w:bookmarkEnd w:id="0"/>
    <w:p w14:paraId="3B2D7303" w14:textId="77777777" w:rsidR="002B72AC" w:rsidRPr="00FD1428" w:rsidRDefault="002B72AC" w:rsidP="006B2650">
      <w:pPr>
        <w:spacing w:after="0" w:line="240" w:lineRule="auto"/>
        <w:jc w:val="center"/>
        <w:rPr>
          <w:rFonts w:ascii="Times New Roman" w:hAnsi="Times New Roman" w:cs="Times New Roman"/>
          <w:b/>
          <w:bCs/>
        </w:rPr>
      </w:pPr>
      <w:r w:rsidRPr="00FD1428">
        <w:rPr>
          <w:rFonts w:ascii="Times New Roman" w:hAnsi="Times New Roman" w:cs="Times New Roman"/>
          <w:b/>
          <w:bCs/>
        </w:rPr>
        <w:t xml:space="preserve">ОБҐРУНТУВАННЯ </w:t>
      </w:r>
    </w:p>
    <w:p w14:paraId="59A1FD00" w14:textId="6F3C9920" w:rsidR="002B72AC" w:rsidRPr="00FD1428" w:rsidRDefault="002B72AC" w:rsidP="006B2650">
      <w:pPr>
        <w:spacing w:after="0" w:line="240" w:lineRule="auto"/>
        <w:jc w:val="center"/>
        <w:rPr>
          <w:rFonts w:ascii="Times New Roman" w:hAnsi="Times New Roman" w:cs="Times New Roman"/>
          <w:b/>
          <w:u w:val="single"/>
        </w:rPr>
      </w:pPr>
      <w:r w:rsidRPr="00FD1428">
        <w:rPr>
          <w:rFonts w:ascii="Times New Roman" w:hAnsi="Times New Roman" w:cs="Times New Roman"/>
          <w:bCs/>
        </w:rPr>
        <w:t xml:space="preserve">технічних та якісних характеристик </w:t>
      </w:r>
      <w:r w:rsidRPr="00FD1428">
        <w:rPr>
          <w:rFonts w:ascii="Times New Roman" w:hAnsi="Times New Roman" w:cs="Times New Roman"/>
          <w:b/>
          <w:bCs/>
        </w:rPr>
        <w:t xml:space="preserve">закупівлі </w:t>
      </w:r>
      <w:r w:rsidR="00946CCF">
        <w:rPr>
          <w:rFonts w:ascii="Times New Roman" w:hAnsi="Times New Roman" w:cs="Times New Roman"/>
          <w:b/>
          <w:bCs/>
        </w:rPr>
        <w:t>Фарби</w:t>
      </w:r>
      <w:r w:rsidR="00BC3DBB" w:rsidRPr="00FD1428">
        <w:rPr>
          <w:rFonts w:ascii="Times New Roman" w:hAnsi="Times New Roman" w:cs="Times New Roman"/>
          <w:b/>
          <w:bCs/>
        </w:rPr>
        <w:t xml:space="preserve"> </w:t>
      </w:r>
      <w:r w:rsidR="006C0042" w:rsidRPr="00FD1428">
        <w:rPr>
          <w:rFonts w:ascii="Times New Roman" w:hAnsi="Times New Roman" w:cs="Times New Roman"/>
          <w:bCs/>
        </w:rPr>
        <w:t>у розмірі</w:t>
      </w:r>
      <w:r w:rsidRPr="00FD1428">
        <w:rPr>
          <w:rFonts w:ascii="Times New Roman" w:hAnsi="Times New Roman" w:cs="Times New Roman"/>
          <w:bCs/>
        </w:rPr>
        <w:t xml:space="preserve"> бюджетного призначення, очікуваної вартості предмета закупівлі</w:t>
      </w:r>
    </w:p>
    <w:p w14:paraId="3673CAB5" w14:textId="1EE5101E" w:rsidR="002B72AC" w:rsidRPr="00FD1428" w:rsidRDefault="002B72AC" w:rsidP="006B2650">
      <w:pPr>
        <w:spacing w:after="0" w:line="240" w:lineRule="auto"/>
        <w:jc w:val="both"/>
        <w:rPr>
          <w:rStyle w:val="a3"/>
          <w:rFonts w:ascii="Times New Roman" w:hAnsi="Times New Roman" w:cs="Times New Roman"/>
          <w:bCs/>
        </w:rPr>
      </w:pPr>
      <w:r w:rsidRPr="00FD1428">
        <w:rPr>
          <w:rStyle w:val="a3"/>
          <w:rFonts w:ascii="Times New Roman" w:hAnsi="Times New Roman" w:cs="Times New Roman"/>
          <w:bCs/>
        </w:rPr>
        <w:t>(оприлюднюється на виконання постанови КМУ № 710 від 11.10.2016 «Про ефективне використання державних коштів» (зі змінами))</w:t>
      </w:r>
    </w:p>
    <w:p w14:paraId="54A81209" w14:textId="77777777" w:rsidR="0003514A" w:rsidRPr="00FD1428" w:rsidRDefault="0003514A" w:rsidP="006B2650">
      <w:pPr>
        <w:spacing w:after="0" w:line="240" w:lineRule="auto"/>
        <w:jc w:val="both"/>
        <w:rPr>
          <w:rStyle w:val="a3"/>
          <w:rFonts w:ascii="Times New Roman" w:hAnsi="Times New Roman" w:cs="Times New Roman"/>
          <w:bCs/>
        </w:rPr>
      </w:pPr>
    </w:p>
    <w:p w14:paraId="1F5A59C0" w14:textId="4EC8B384" w:rsidR="006C0042" w:rsidRPr="00FD1428" w:rsidRDefault="00C607E0" w:rsidP="006B2650">
      <w:pPr>
        <w:spacing w:after="0" w:line="240" w:lineRule="auto"/>
        <w:jc w:val="both"/>
        <w:rPr>
          <w:rFonts w:ascii="Times New Roman" w:eastAsia="Times New Roman" w:hAnsi="Times New Roman" w:cs="Times New Roman"/>
          <w:i/>
          <w:iCs/>
          <w:lang w:eastAsia="uk-UA"/>
        </w:rPr>
      </w:pPr>
      <w:r w:rsidRPr="00FD1428">
        <w:rPr>
          <w:rFonts w:ascii="Times New Roman" w:eastAsia="Times New Roman" w:hAnsi="Times New Roman" w:cs="Times New Roman"/>
          <w:b/>
          <w:bCs/>
          <w:i/>
          <w:iCs/>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D1428">
        <w:rPr>
          <w:rFonts w:ascii="Times New Roman" w:eastAsia="Times New Roman" w:hAnsi="Times New Roman" w:cs="Times New Roman"/>
          <w:i/>
          <w:iCs/>
          <w:lang w:eastAsia="uk-UA"/>
        </w:rPr>
        <w:t xml:space="preserve">Комунальне підприємство «Тернівське житлово-комунальне підприємство; </w:t>
      </w:r>
      <w:r w:rsidR="006C0042" w:rsidRPr="00FD1428">
        <w:rPr>
          <w:rFonts w:ascii="Times New Roman" w:eastAsia="Times New Roman" w:hAnsi="Times New Roman" w:cs="Times New Roman"/>
          <w:i/>
          <w:iCs/>
          <w:lang w:eastAsia="uk-UA"/>
        </w:rPr>
        <w:t>51500, м. Тернівка, Павлоградський р-н, Дніпропетровська обл., вул. Героїв України, 29; 31657751; Юридичні особи, які забезпечують потреби держави або територіальної громади.</w:t>
      </w:r>
    </w:p>
    <w:p w14:paraId="049BBD67" w14:textId="77777777" w:rsidR="0003514A" w:rsidRPr="00FD1428" w:rsidRDefault="0003514A" w:rsidP="006B2650">
      <w:pPr>
        <w:spacing w:after="0" w:line="240" w:lineRule="auto"/>
        <w:jc w:val="both"/>
        <w:rPr>
          <w:rFonts w:ascii="Times New Roman" w:eastAsia="Times New Roman" w:hAnsi="Times New Roman" w:cs="Times New Roman"/>
          <w:i/>
          <w:iCs/>
          <w:lang w:eastAsia="uk-UA"/>
        </w:rPr>
      </w:pPr>
    </w:p>
    <w:p w14:paraId="3599DE9F" w14:textId="77777777" w:rsidR="00BC3DBB" w:rsidRPr="00FD1428" w:rsidRDefault="002B72AC" w:rsidP="006B2650">
      <w:pPr>
        <w:spacing w:after="0" w:line="240" w:lineRule="auto"/>
        <w:jc w:val="both"/>
        <w:rPr>
          <w:rFonts w:ascii="Times New Roman" w:hAnsi="Times New Roman" w:cs="Times New Roman"/>
        </w:rPr>
      </w:pPr>
      <w:r w:rsidRPr="00FD1428">
        <w:rPr>
          <w:rFonts w:ascii="Times New Roman" w:eastAsia="Times New Roman" w:hAnsi="Times New Roman" w:cs="Times New Roman"/>
          <w:b/>
          <w:bCs/>
          <w:iCs/>
          <w:color w:val="000000"/>
        </w:rPr>
        <w:t xml:space="preserve">Назва предмета закупівлі </w:t>
      </w:r>
      <w:r w:rsidRPr="00FD1428">
        <w:rPr>
          <w:rFonts w:ascii="Times New Roman" w:eastAsia="Times New Roman" w:hAnsi="Times New Roman" w:cs="Times New Roman"/>
          <w:b/>
          <w:color w:val="00000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3AEFAF0A" w14:textId="77777777"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Лот 1: Фарби для фарбування бордюр</w:t>
      </w:r>
    </w:p>
    <w:p w14:paraId="181AED00"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Фарби для фарбування бордюр - біла (</w:t>
      </w:r>
      <w:proofErr w:type="spellStart"/>
      <w:r w:rsidRPr="002F1DBE">
        <w:rPr>
          <w:rFonts w:ascii="Times New Roman" w:eastAsia="Times New Roman" w:hAnsi="Times New Roman" w:cs="Times New Roman"/>
          <w:i/>
          <w:iCs/>
          <w:lang w:eastAsia="ru-RU"/>
        </w:rPr>
        <w:t>бордюрна</w:t>
      </w:r>
      <w:proofErr w:type="spellEnd"/>
      <w:r w:rsidRPr="002F1DBE">
        <w:rPr>
          <w:rFonts w:ascii="Times New Roman" w:eastAsia="Times New Roman" w:hAnsi="Times New Roman" w:cs="Times New Roman"/>
          <w:i/>
          <w:iCs/>
          <w:lang w:eastAsia="ru-RU"/>
        </w:rPr>
        <w:t>) (фарба фасадна ТРІОРА в розфасовці 10-20 кг) (44812220-3 - Водні фарби)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1799,00</w:t>
      </w:r>
    </w:p>
    <w:p w14:paraId="5C02CEB9" w14:textId="1B202A31"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Лот 2: Фарба для поточного ремонту дитячого майданчика по вул. Харківська та для поточн</w:t>
      </w:r>
      <w:r w:rsidR="004548C3">
        <w:rPr>
          <w:rFonts w:ascii="Times New Roman" w:eastAsia="Times New Roman" w:hAnsi="Times New Roman" w:cs="Times New Roman"/>
          <w:i/>
          <w:iCs/>
          <w:u w:val="single"/>
          <w:lang w:eastAsia="ru-RU"/>
        </w:rPr>
        <w:t>ого</w:t>
      </w:r>
      <w:r w:rsidRPr="002F1DBE">
        <w:rPr>
          <w:rFonts w:ascii="Times New Roman" w:eastAsia="Times New Roman" w:hAnsi="Times New Roman" w:cs="Times New Roman"/>
          <w:i/>
          <w:iCs/>
          <w:u w:val="single"/>
          <w:lang w:eastAsia="ru-RU"/>
        </w:rPr>
        <w:t xml:space="preserve"> ремонт</w:t>
      </w:r>
      <w:r w:rsidR="004548C3">
        <w:rPr>
          <w:rFonts w:ascii="Times New Roman" w:eastAsia="Times New Roman" w:hAnsi="Times New Roman" w:cs="Times New Roman"/>
          <w:i/>
          <w:iCs/>
          <w:u w:val="single"/>
          <w:lang w:eastAsia="ru-RU"/>
        </w:rPr>
        <w:t>у</w:t>
      </w:r>
      <w:r w:rsidRPr="002F1DBE">
        <w:rPr>
          <w:rFonts w:ascii="Times New Roman" w:eastAsia="Times New Roman" w:hAnsi="Times New Roman" w:cs="Times New Roman"/>
          <w:i/>
          <w:iCs/>
          <w:u w:val="single"/>
          <w:lang w:eastAsia="ru-RU"/>
        </w:rPr>
        <w:t xml:space="preserve"> арт-об’єкту «Я люблю Тернівку» на бульварі Героїв Космосу (70 м2) (44812100-6 - Емалі та глазурі)</w:t>
      </w:r>
    </w:p>
    <w:p w14:paraId="72C1721C"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 xml:space="preserve">Жовта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Шина 10-16,5</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7,00</w:t>
      </w:r>
    </w:p>
    <w:p w14:paraId="0243936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2</w:t>
      </w:r>
      <w:r w:rsidRPr="002F1DBE">
        <w:rPr>
          <w:rFonts w:ascii="Times New Roman" w:eastAsia="Times New Roman" w:hAnsi="Times New Roman" w:cs="Times New Roman"/>
          <w:i/>
          <w:iCs/>
          <w:lang w:eastAsia="ru-RU"/>
        </w:rPr>
        <w:tab/>
        <w:t xml:space="preserve">Блакитна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7579F02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3</w:t>
      </w:r>
      <w:r w:rsidRPr="002F1DBE">
        <w:rPr>
          <w:rFonts w:ascii="Times New Roman" w:eastAsia="Times New Roman" w:hAnsi="Times New Roman" w:cs="Times New Roman"/>
          <w:i/>
          <w:iCs/>
          <w:lang w:eastAsia="ru-RU"/>
        </w:rPr>
        <w:tab/>
        <w:t xml:space="preserve">Червона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61FE713E"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4</w:t>
      </w:r>
      <w:r w:rsidRPr="002F1DBE">
        <w:rPr>
          <w:rFonts w:ascii="Times New Roman" w:eastAsia="Times New Roman" w:hAnsi="Times New Roman" w:cs="Times New Roman"/>
          <w:i/>
          <w:iCs/>
          <w:lang w:eastAsia="ru-RU"/>
        </w:rPr>
        <w:tab/>
        <w:t xml:space="preserve">Зелена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794B321C"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5</w:t>
      </w:r>
      <w:r w:rsidRPr="002F1DBE">
        <w:rPr>
          <w:rFonts w:ascii="Times New Roman" w:eastAsia="Times New Roman" w:hAnsi="Times New Roman" w:cs="Times New Roman"/>
          <w:i/>
          <w:iCs/>
          <w:lang w:eastAsia="ru-RU"/>
        </w:rPr>
        <w:tab/>
        <w:t xml:space="preserve">Фіолетова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54CE4D2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6</w:t>
      </w:r>
      <w:r w:rsidRPr="002F1DBE">
        <w:rPr>
          <w:rFonts w:ascii="Times New Roman" w:eastAsia="Times New Roman" w:hAnsi="Times New Roman" w:cs="Times New Roman"/>
          <w:i/>
          <w:iCs/>
          <w:lang w:eastAsia="ru-RU"/>
        </w:rPr>
        <w:tab/>
        <w:t xml:space="preserve">Помаранчева - для майданчика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09731ACE"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7</w:t>
      </w:r>
      <w:r w:rsidRPr="002F1DBE">
        <w:rPr>
          <w:rFonts w:ascii="Times New Roman" w:eastAsia="Times New Roman" w:hAnsi="Times New Roman" w:cs="Times New Roman"/>
          <w:i/>
          <w:iCs/>
          <w:lang w:eastAsia="ru-RU"/>
        </w:rPr>
        <w:tab/>
        <w:t xml:space="preserve">Біла – для арт-об’єкту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12,26</w:t>
      </w:r>
    </w:p>
    <w:p w14:paraId="1FD7FC72"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8</w:t>
      </w:r>
      <w:r w:rsidRPr="002F1DBE">
        <w:rPr>
          <w:rFonts w:ascii="Times New Roman" w:eastAsia="Times New Roman" w:hAnsi="Times New Roman" w:cs="Times New Roman"/>
          <w:i/>
          <w:iCs/>
          <w:lang w:eastAsia="ru-RU"/>
        </w:rPr>
        <w:tab/>
        <w:t xml:space="preserve">Червона – для арт-об’єкту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5,17</w:t>
      </w:r>
    </w:p>
    <w:p w14:paraId="3BFC7050" w14:textId="77777777"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Лот 3: Фарба для розмітки доріг (дорожня)</w:t>
      </w:r>
    </w:p>
    <w:p w14:paraId="5E6D912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АК-515 біла (в розфасовці 30 кг) СОУ 42.1-37641918-116:2014 (44811000-8 - Фарби для дорожньої розмітки)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1295,10</w:t>
      </w:r>
    </w:p>
    <w:p w14:paraId="2C66EBE0"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2</w:t>
      </w:r>
      <w:r w:rsidRPr="002F1DBE">
        <w:rPr>
          <w:rFonts w:ascii="Times New Roman" w:eastAsia="Times New Roman" w:hAnsi="Times New Roman" w:cs="Times New Roman"/>
          <w:i/>
          <w:iCs/>
          <w:lang w:eastAsia="ru-RU"/>
        </w:rPr>
        <w:tab/>
        <w:t>АК-515 червона (в розфасовці 30 кг) СОУ 42.1-37641918-116:2014 (44811000-8 - Фарби для дорожньої розмітки)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 xml:space="preserve">139,60 </w:t>
      </w:r>
    </w:p>
    <w:p w14:paraId="0373AE45"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3</w:t>
      </w:r>
      <w:r w:rsidRPr="002F1DBE">
        <w:rPr>
          <w:rFonts w:ascii="Times New Roman" w:eastAsia="Times New Roman" w:hAnsi="Times New Roman" w:cs="Times New Roman"/>
          <w:i/>
          <w:iCs/>
          <w:lang w:eastAsia="ru-RU"/>
        </w:rPr>
        <w:tab/>
        <w:t xml:space="preserve">Фарба гумова чорна </w:t>
      </w:r>
      <w:proofErr w:type="spellStart"/>
      <w:r w:rsidRPr="002F1DBE">
        <w:rPr>
          <w:rFonts w:ascii="Times New Roman" w:eastAsia="Times New Roman" w:hAnsi="Times New Roman" w:cs="Times New Roman"/>
          <w:i/>
          <w:iCs/>
          <w:lang w:eastAsia="ru-RU"/>
        </w:rPr>
        <w:t>Farbex</w:t>
      </w:r>
      <w:proofErr w:type="spellEnd"/>
      <w:r w:rsidRPr="002F1DBE">
        <w:rPr>
          <w:rFonts w:ascii="Times New Roman" w:eastAsia="Times New Roman" w:hAnsi="Times New Roman" w:cs="Times New Roman"/>
          <w:i/>
          <w:iCs/>
          <w:lang w:eastAsia="ru-RU"/>
        </w:rPr>
        <w:t xml:space="preserve"> (44812220-3 - Водні фарби)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129,00</w:t>
      </w:r>
    </w:p>
    <w:p w14:paraId="07F141E5"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4</w:t>
      </w:r>
      <w:r w:rsidRPr="002F1DBE">
        <w:rPr>
          <w:rFonts w:ascii="Times New Roman" w:eastAsia="Times New Roman" w:hAnsi="Times New Roman" w:cs="Times New Roman"/>
          <w:i/>
          <w:iCs/>
          <w:lang w:eastAsia="ru-RU"/>
        </w:rPr>
        <w:tab/>
        <w:t xml:space="preserve">Фарба гумова біла </w:t>
      </w:r>
      <w:proofErr w:type="spellStart"/>
      <w:r w:rsidRPr="002F1DBE">
        <w:rPr>
          <w:rFonts w:ascii="Times New Roman" w:eastAsia="Times New Roman" w:hAnsi="Times New Roman" w:cs="Times New Roman"/>
          <w:i/>
          <w:iCs/>
          <w:lang w:eastAsia="ru-RU"/>
        </w:rPr>
        <w:t>Farbex</w:t>
      </w:r>
      <w:proofErr w:type="spellEnd"/>
      <w:r w:rsidRPr="002F1DBE">
        <w:rPr>
          <w:rFonts w:ascii="Times New Roman" w:eastAsia="Times New Roman" w:hAnsi="Times New Roman" w:cs="Times New Roman"/>
          <w:i/>
          <w:iCs/>
          <w:lang w:eastAsia="ru-RU"/>
        </w:rPr>
        <w:t xml:space="preserve"> (44812220-3 - Водні фарби)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129,00</w:t>
      </w:r>
    </w:p>
    <w:p w14:paraId="4D79A3D7" w14:textId="77777777"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Лот 4: Фарба для ремонту ПК та В</w:t>
      </w:r>
    </w:p>
    <w:p w14:paraId="4E8F4B0B"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 xml:space="preserve">Біла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2,80</w:t>
      </w:r>
    </w:p>
    <w:p w14:paraId="6A3EB9F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2</w:t>
      </w:r>
      <w:r w:rsidRPr="002F1DBE">
        <w:rPr>
          <w:rFonts w:ascii="Times New Roman" w:eastAsia="Times New Roman" w:hAnsi="Times New Roman" w:cs="Times New Roman"/>
          <w:i/>
          <w:iCs/>
          <w:lang w:eastAsia="ru-RU"/>
        </w:rPr>
        <w:tab/>
        <w:t xml:space="preserve">Сіра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037111D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3</w:t>
      </w:r>
      <w:r w:rsidRPr="002F1DBE">
        <w:rPr>
          <w:rFonts w:ascii="Times New Roman" w:eastAsia="Times New Roman" w:hAnsi="Times New Roman" w:cs="Times New Roman"/>
          <w:i/>
          <w:iCs/>
          <w:lang w:eastAsia="ru-RU"/>
        </w:rPr>
        <w:tab/>
        <w:t xml:space="preserve">Світло зелена або салатова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16,80</w:t>
      </w:r>
    </w:p>
    <w:p w14:paraId="23C57E02"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4</w:t>
      </w:r>
      <w:r w:rsidRPr="002F1DBE">
        <w:rPr>
          <w:rFonts w:ascii="Times New Roman" w:eastAsia="Times New Roman" w:hAnsi="Times New Roman" w:cs="Times New Roman"/>
          <w:i/>
          <w:iCs/>
          <w:lang w:eastAsia="ru-RU"/>
        </w:rPr>
        <w:tab/>
        <w:t xml:space="preserve">Помаранчева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6A7FC899"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5</w:t>
      </w:r>
      <w:r w:rsidRPr="002F1DBE">
        <w:rPr>
          <w:rFonts w:ascii="Times New Roman" w:eastAsia="Times New Roman" w:hAnsi="Times New Roman" w:cs="Times New Roman"/>
          <w:i/>
          <w:iCs/>
          <w:lang w:eastAsia="ru-RU"/>
        </w:rPr>
        <w:tab/>
        <w:t xml:space="preserve">Червона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433F866D"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6</w:t>
      </w:r>
      <w:r w:rsidRPr="002F1DBE">
        <w:rPr>
          <w:rFonts w:ascii="Times New Roman" w:eastAsia="Times New Roman" w:hAnsi="Times New Roman" w:cs="Times New Roman"/>
          <w:i/>
          <w:iCs/>
          <w:lang w:eastAsia="ru-RU"/>
        </w:rPr>
        <w:tab/>
        <w:t xml:space="preserve">Жовта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14,00</w:t>
      </w:r>
    </w:p>
    <w:p w14:paraId="7714CC3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7</w:t>
      </w:r>
      <w:r w:rsidRPr="002F1DBE">
        <w:rPr>
          <w:rFonts w:ascii="Times New Roman" w:eastAsia="Times New Roman" w:hAnsi="Times New Roman" w:cs="Times New Roman"/>
          <w:i/>
          <w:iCs/>
          <w:lang w:eastAsia="ru-RU"/>
        </w:rPr>
        <w:tab/>
        <w:t xml:space="preserve">Бузкова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33,60</w:t>
      </w:r>
    </w:p>
    <w:p w14:paraId="73EAC11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8</w:t>
      </w:r>
      <w:r w:rsidRPr="002F1DBE">
        <w:rPr>
          <w:rFonts w:ascii="Times New Roman" w:eastAsia="Times New Roman" w:hAnsi="Times New Roman" w:cs="Times New Roman"/>
          <w:i/>
          <w:iCs/>
          <w:lang w:eastAsia="ru-RU"/>
        </w:rPr>
        <w:tab/>
        <w:t xml:space="preserve">Синя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16,80</w:t>
      </w:r>
    </w:p>
    <w:p w14:paraId="0FFEF6F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9</w:t>
      </w:r>
      <w:r w:rsidRPr="002F1DBE">
        <w:rPr>
          <w:rFonts w:ascii="Times New Roman" w:eastAsia="Times New Roman" w:hAnsi="Times New Roman" w:cs="Times New Roman"/>
          <w:i/>
          <w:iCs/>
          <w:lang w:eastAsia="ru-RU"/>
        </w:rPr>
        <w:tab/>
        <w:t xml:space="preserve">Зелена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33,60</w:t>
      </w:r>
    </w:p>
    <w:p w14:paraId="4355003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10</w:t>
      </w:r>
      <w:r w:rsidRPr="002F1DBE">
        <w:rPr>
          <w:rFonts w:ascii="Times New Roman" w:eastAsia="Times New Roman" w:hAnsi="Times New Roman" w:cs="Times New Roman"/>
          <w:i/>
          <w:iCs/>
          <w:lang w:eastAsia="ru-RU"/>
        </w:rPr>
        <w:tab/>
        <w:t xml:space="preserve">Шоколад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64,40</w:t>
      </w:r>
    </w:p>
    <w:p w14:paraId="2EF68823"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11</w:t>
      </w:r>
      <w:r w:rsidRPr="002F1DBE">
        <w:rPr>
          <w:rFonts w:ascii="Times New Roman" w:eastAsia="Times New Roman" w:hAnsi="Times New Roman" w:cs="Times New Roman"/>
          <w:i/>
          <w:iCs/>
          <w:lang w:eastAsia="ru-RU"/>
        </w:rPr>
        <w:tab/>
        <w:t xml:space="preserve">Блакитна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39,20</w:t>
      </w:r>
    </w:p>
    <w:p w14:paraId="42D1831A"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12</w:t>
      </w:r>
      <w:r w:rsidRPr="002F1DBE">
        <w:rPr>
          <w:rFonts w:ascii="Times New Roman" w:eastAsia="Times New Roman" w:hAnsi="Times New Roman" w:cs="Times New Roman"/>
          <w:i/>
          <w:iCs/>
          <w:lang w:eastAsia="ru-RU"/>
        </w:rPr>
        <w:tab/>
        <w:t xml:space="preserve">Вишня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7A9F54DC"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13</w:t>
      </w:r>
      <w:r w:rsidRPr="002F1DBE">
        <w:rPr>
          <w:rFonts w:ascii="Times New Roman" w:eastAsia="Times New Roman" w:hAnsi="Times New Roman" w:cs="Times New Roman"/>
          <w:i/>
          <w:iCs/>
          <w:lang w:eastAsia="ru-RU"/>
        </w:rPr>
        <w:tab/>
        <w:t xml:space="preserve">Срібло молоткова (емаль </w:t>
      </w:r>
      <w:proofErr w:type="spellStart"/>
      <w:r w:rsidRPr="002F1DBE">
        <w:rPr>
          <w:rFonts w:ascii="Times New Roman" w:eastAsia="Times New Roman" w:hAnsi="Times New Roman" w:cs="Times New Roman"/>
          <w:i/>
          <w:iCs/>
          <w:lang w:eastAsia="ru-RU"/>
        </w:rPr>
        <w:t>алкідна</w:t>
      </w:r>
      <w:proofErr w:type="spellEnd"/>
      <w:r w:rsidRPr="002F1DBE">
        <w:rPr>
          <w:rFonts w:ascii="Times New Roman" w:eastAsia="Times New Roman" w:hAnsi="Times New Roman" w:cs="Times New Roman"/>
          <w:i/>
          <w:iCs/>
          <w:lang w:eastAsia="ru-RU"/>
        </w:rPr>
        <w:t xml:space="preserve"> ПФ-115 </w:t>
      </w:r>
      <w:proofErr w:type="spellStart"/>
      <w:r w:rsidRPr="002F1DBE">
        <w:rPr>
          <w:rFonts w:ascii="Times New Roman" w:eastAsia="Times New Roman" w:hAnsi="Times New Roman" w:cs="Times New Roman"/>
          <w:i/>
          <w:iCs/>
          <w:lang w:eastAsia="ru-RU"/>
        </w:rPr>
        <w:t>Star</w:t>
      </w:r>
      <w:proofErr w:type="spellEnd"/>
      <w:r w:rsidRPr="002F1DBE">
        <w:rPr>
          <w:rFonts w:ascii="Times New Roman" w:eastAsia="Times New Roman" w:hAnsi="Times New Roman" w:cs="Times New Roman"/>
          <w:i/>
          <w:iCs/>
          <w:lang w:eastAsia="ru-RU"/>
        </w:rPr>
        <w:t xml:space="preserve"> </w:t>
      </w:r>
      <w:proofErr w:type="spellStart"/>
      <w:r w:rsidRPr="002F1DBE">
        <w:rPr>
          <w:rFonts w:ascii="Times New Roman" w:eastAsia="Times New Roman" w:hAnsi="Times New Roman" w:cs="Times New Roman"/>
          <w:i/>
          <w:iCs/>
          <w:lang w:eastAsia="ru-RU"/>
        </w:rPr>
        <w:t>Paint</w:t>
      </w:r>
      <w:proofErr w:type="spellEnd"/>
      <w:r w:rsidRPr="002F1DBE">
        <w:rPr>
          <w:rFonts w:ascii="Times New Roman" w:eastAsia="Times New Roman" w:hAnsi="Times New Roman" w:cs="Times New Roman"/>
          <w:i/>
          <w:iCs/>
          <w:lang w:eastAsia="ru-RU"/>
        </w:rPr>
        <w:t>) (44812100-6 - Емалі та глазурі)</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11,20</w:t>
      </w:r>
    </w:p>
    <w:p w14:paraId="4D8762A6"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14</w:t>
      </w:r>
      <w:r w:rsidRPr="002F1DBE">
        <w:rPr>
          <w:rFonts w:ascii="Times New Roman" w:eastAsia="Times New Roman" w:hAnsi="Times New Roman" w:cs="Times New Roman"/>
          <w:i/>
          <w:iCs/>
          <w:lang w:eastAsia="ru-RU"/>
        </w:rPr>
        <w:tab/>
        <w:t>Водоемульсійна для зовнішніх робіт (фарба фасадна ТРІОРА, відро 12,6 кг) (44812220-3 - Водні фарби)</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263,00</w:t>
      </w:r>
    </w:p>
    <w:p w14:paraId="5DE05557"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15</w:t>
      </w:r>
      <w:r w:rsidRPr="002F1DBE">
        <w:rPr>
          <w:rFonts w:ascii="Times New Roman" w:eastAsia="Times New Roman" w:hAnsi="Times New Roman" w:cs="Times New Roman"/>
          <w:i/>
          <w:iCs/>
          <w:lang w:eastAsia="ru-RU"/>
        </w:rPr>
        <w:tab/>
        <w:t>Барвник фіолетовий (100 мл) (44812220-3 - Водні фарби)</w:t>
      </w:r>
      <w:r w:rsidRPr="002F1DBE">
        <w:rPr>
          <w:rFonts w:ascii="Times New Roman" w:eastAsia="Times New Roman" w:hAnsi="Times New Roman" w:cs="Times New Roman"/>
          <w:i/>
          <w:iCs/>
          <w:lang w:eastAsia="ru-RU"/>
        </w:rPr>
        <w:tab/>
      </w:r>
      <w:proofErr w:type="spellStart"/>
      <w:r w:rsidRPr="002F1DBE">
        <w:rPr>
          <w:rFonts w:ascii="Times New Roman" w:eastAsia="Times New Roman" w:hAnsi="Times New Roman" w:cs="Times New Roman"/>
          <w:i/>
          <w:iCs/>
          <w:lang w:eastAsia="ru-RU"/>
        </w:rPr>
        <w:t>шт</w:t>
      </w:r>
      <w:proofErr w:type="spellEnd"/>
      <w:r w:rsidRPr="002F1DBE">
        <w:rPr>
          <w:rFonts w:ascii="Times New Roman" w:eastAsia="Times New Roman" w:hAnsi="Times New Roman" w:cs="Times New Roman"/>
          <w:i/>
          <w:iCs/>
          <w:lang w:eastAsia="ru-RU"/>
        </w:rPr>
        <w:tab/>
        <w:t>15</w:t>
      </w:r>
    </w:p>
    <w:p w14:paraId="0236DF0C"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16</w:t>
      </w:r>
      <w:r w:rsidRPr="002F1DBE">
        <w:rPr>
          <w:rFonts w:ascii="Times New Roman" w:eastAsia="Times New Roman" w:hAnsi="Times New Roman" w:cs="Times New Roman"/>
          <w:i/>
          <w:iCs/>
          <w:lang w:eastAsia="ru-RU"/>
        </w:rPr>
        <w:tab/>
        <w:t>Барвник зелений (100 мл) (44812220-3 - Водні фарби)</w:t>
      </w:r>
      <w:r w:rsidRPr="002F1DBE">
        <w:rPr>
          <w:rFonts w:ascii="Times New Roman" w:eastAsia="Times New Roman" w:hAnsi="Times New Roman" w:cs="Times New Roman"/>
          <w:i/>
          <w:iCs/>
          <w:lang w:eastAsia="ru-RU"/>
        </w:rPr>
        <w:tab/>
      </w:r>
      <w:proofErr w:type="spellStart"/>
      <w:r w:rsidRPr="002F1DBE">
        <w:rPr>
          <w:rFonts w:ascii="Times New Roman" w:eastAsia="Times New Roman" w:hAnsi="Times New Roman" w:cs="Times New Roman"/>
          <w:i/>
          <w:iCs/>
          <w:lang w:eastAsia="ru-RU"/>
        </w:rPr>
        <w:t>шт</w:t>
      </w:r>
      <w:proofErr w:type="spellEnd"/>
      <w:r w:rsidRPr="002F1DBE">
        <w:rPr>
          <w:rFonts w:ascii="Times New Roman" w:eastAsia="Times New Roman" w:hAnsi="Times New Roman" w:cs="Times New Roman"/>
          <w:i/>
          <w:iCs/>
          <w:lang w:eastAsia="ru-RU"/>
        </w:rPr>
        <w:tab/>
        <w:t>20</w:t>
      </w:r>
    </w:p>
    <w:p w14:paraId="0E178D2E"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lastRenderedPageBreak/>
        <w:t>17</w:t>
      </w:r>
      <w:r w:rsidRPr="002F1DBE">
        <w:rPr>
          <w:rFonts w:ascii="Times New Roman" w:eastAsia="Times New Roman" w:hAnsi="Times New Roman" w:cs="Times New Roman"/>
          <w:i/>
          <w:iCs/>
          <w:lang w:eastAsia="ru-RU"/>
        </w:rPr>
        <w:tab/>
        <w:t>Барвник синій (100 мл) (44812220-3 - Водні фарби)</w:t>
      </w:r>
      <w:r w:rsidRPr="002F1DBE">
        <w:rPr>
          <w:rFonts w:ascii="Times New Roman" w:eastAsia="Times New Roman" w:hAnsi="Times New Roman" w:cs="Times New Roman"/>
          <w:i/>
          <w:iCs/>
          <w:lang w:eastAsia="ru-RU"/>
        </w:rPr>
        <w:tab/>
      </w:r>
      <w:proofErr w:type="spellStart"/>
      <w:r w:rsidRPr="002F1DBE">
        <w:rPr>
          <w:rFonts w:ascii="Times New Roman" w:eastAsia="Times New Roman" w:hAnsi="Times New Roman" w:cs="Times New Roman"/>
          <w:i/>
          <w:iCs/>
          <w:lang w:eastAsia="ru-RU"/>
        </w:rPr>
        <w:t>шт</w:t>
      </w:r>
      <w:proofErr w:type="spellEnd"/>
      <w:r w:rsidRPr="002F1DBE">
        <w:rPr>
          <w:rFonts w:ascii="Times New Roman" w:eastAsia="Times New Roman" w:hAnsi="Times New Roman" w:cs="Times New Roman"/>
          <w:i/>
          <w:iCs/>
          <w:lang w:eastAsia="ru-RU"/>
        </w:rPr>
        <w:tab/>
        <w:t>13</w:t>
      </w:r>
    </w:p>
    <w:p w14:paraId="388FCB92" w14:textId="77777777" w:rsidR="002F1DBE" w:rsidRPr="002F1DBE"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18</w:t>
      </w:r>
      <w:r w:rsidRPr="002F1DBE">
        <w:rPr>
          <w:rFonts w:ascii="Times New Roman" w:eastAsia="Times New Roman" w:hAnsi="Times New Roman" w:cs="Times New Roman"/>
          <w:i/>
          <w:iCs/>
          <w:lang w:eastAsia="ru-RU"/>
        </w:rPr>
        <w:tab/>
        <w:t>Фарба водоемульсійна біла (44812220-3 - Водні фарби)</w:t>
      </w:r>
      <w:r w:rsidRPr="002F1DBE">
        <w:rPr>
          <w:rFonts w:ascii="Times New Roman" w:eastAsia="Times New Roman" w:hAnsi="Times New Roman" w:cs="Times New Roman"/>
          <w:i/>
          <w:iCs/>
          <w:lang w:eastAsia="ru-RU"/>
        </w:rPr>
        <w:tab/>
        <w:t>л</w:t>
      </w:r>
      <w:r w:rsidRPr="002F1DBE">
        <w:rPr>
          <w:rFonts w:ascii="Times New Roman" w:eastAsia="Times New Roman" w:hAnsi="Times New Roman" w:cs="Times New Roman"/>
          <w:i/>
          <w:iCs/>
          <w:lang w:eastAsia="ru-RU"/>
        </w:rPr>
        <w:tab/>
        <w:t>30</w:t>
      </w:r>
    </w:p>
    <w:p w14:paraId="7F8170CF" w14:textId="77777777" w:rsidR="002F1DBE" w:rsidRPr="002F1DBE" w:rsidRDefault="002F1DBE" w:rsidP="002F1DBE">
      <w:pPr>
        <w:spacing w:after="0" w:line="240" w:lineRule="auto"/>
        <w:jc w:val="both"/>
        <w:rPr>
          <w:rFonts w:ascii="Times New Roman" w:eastAsia="Times New Roman" w:hAnsi="Times New Roman" w:cs="Times New Roman"/>
          <w:i/>
          <w:iCs/>
          <w:u w:val="single"/>
          <w:lang w:eastAsia="ru-RU"/>
        </w:rPr>
      </w:pPr>
      <w:r w:rsidRPr="002F1DBE">
        <w:rPr>
          <w:rFonts w:ascii="Times New Roman" w:eastAsia="Times New Roman" w:hAnsi="Times New Roman" w:cs="Times New Roman"/>
          <w:i/>
          <w:iCs/>
          <w:u w:val="single"/>
          <w:lang w:eastAsia="ru-RU"/>
        </w:rPr>
        <w:t>Лот 5: Фарба для басейнів FARBOSS (44812100-6 - Емалі та глазурі)</w:t>
      </w:r>
    </w:p>
    <w:p w14:paraId="434049C8" w14:textId="23D1AE10" w:rsidR="002F1DBE" w:rsidRPr="00FD1428" w:rsidRDefault="002F1DBE" w:rsidP="002F1DBE">
      <w:pPr>
        <w:spacing w:after="0" w:line="240" w:lineRule="auto"/>
        <w:jc w:val="both"/>
        <w:rPr>
          <w:rFonts w:ascii="Times New Roman" w:eastAsia="Times New Roman" w:hAnsi="Times New Roman" w:cs="Times New Roman"/>
          <w:i/>
          <w:iCs/>
          <w:lang w:eastAsia="ru-RU"/>
        </w:rPr>
      </w:pPr>
      <w:r w:rsidRPr="002F1DBE">
        <w:rPr>
          <w:rFonts w:ascii="Times New Roman" w:eastAsia="Times New Roman" w:hAnsi="Times New Roman" w:cs="Times New Roman"/>
          <w:i/>
          <w:iCs/>
          <w:lang w:eastAsia="ru-RU"/>
        </w:rPr>
        <w:t>1</w:t>
      </w:r>
      <w:r w:rsidRPr="002F1DBE">
        <w:rPr>
          <w:rFonts w:ascii="Times New Roman" w:eastAsia="Times New Roman" w:hAnsi="Times New Roman" w:cs="Times New Roman"/>
          <w:i/>
          <w:iCs/>
          <w:lang w:eastAsia="ru-RU"/>
        </w:rPr>
        <w:tab/>
        <w:t xml:space="preserve">Фарба для басейнів на основі </w:t>
      </w:r>
      <w:proofErr w:type="spellStart"/>
      <w:r w:rsidRPr="002F1DBE">
        <w:rPr>
          <w:rFonts w:ascii="Times New Roman" w:eastAsia="Times New Roman" w:hAnsi="Times New Roman" w:cs="Times New Roman"/>
          <w:i/>
          <w:iCs/>
          <w:lang w:eastAsia="ru-RU"/>
        </w:rPr>
        <w:t>хлоркаучука</w:t>
      </w:r>
      <w:proofErr w:type="spellEnd"/>
      <w:r w:rsidRPr="002F1DBE">
        <w:rPr>
          <w:rFonts w:ascii="Times New Roman" w:eastAsia="Times New Roman" w:hAnsi="Times New Roman" w:cs="Times New Roman"/>
          <w:i/>
          <w:iCs/>
          <w:lang w:eastAsia="ru-RU"/>
        </w:rPr>
        <w:t xml:space="preserve"> FARBOSS RAL 6033</w:t>
      </w:r>
      <w:r w:rsidRPr="002F1DBE">
        <w:rPr>
          <w:rFonts w:ascii="Times New Roman" w:eastAsia="Times New Roman" w:hAnsi="Times New Roman" w:cs="Times New Roman"/>
          <w:i/>
          <w:iCs/>
          <w:lang w:eastAsia="ru-RU"/>
        </w:rPr>
        <w:tab/>
        <w:t>кг</w:t>
      </w:r>
      <w:r w:rsidRPr="002F1DBE">
        <w:rPr>
          <w:rFonts w:ascii="Times New Roman" w:eastAsia="Times New Roman" w:hAnsi="Times New Roman" w:cs="Times New Roman"/>
          <w:i/>
          <w:iCs/>
          <w:lang w:eastAsia="ru-RU"/>
        </w:rPr>
        <w:tab/>
        <w:t>68,32</w:t>
      </w:r>
    </w:p>
    <w:p w14:paraId="5ECA2795" w14:textId="038A61EC" w:rsidR="00762AA6" w:rsidRPr="00FD1428" w:rsidRDefault="00BC3DBB" w:rsidP="0003514A">
      <w:pPr>
        <w:spacing w:after="0" w:line="240" w:lineRule="auto"/>
        <w:jc w:val="both"/>
        <w:rPr>
          <w:rFonts w:ascii="Times New Roman" w:eastAsia="Times New Roman" w:hAnsi="Times New Roman" w:cs="Times New Roman"/>
          <w:i/>
          <w:lang w:eastAsia="ru-RU"/>
        </w:rPr>
      </w:pPr>
      <w:r w:rsidRPr="00FD1428">
        <w:rPr>
          <w:rFonts w:ascii="Times New Roman" w:eastAsia="Times New Roman" w:hAnsi="Times New Roman" w:cs="Times New Roman"/>
          <w:i/>
          <w:lang w:eastAsia="ru-RU"/>
        </w:rPr>
        <w:t xml:space="preserve">за </w:t>
      </w:r>
      <w:r w:rsidR="0003514A" w:rsidRPr="00FD1428">
        <w:rPr>
          <w:rFonts w:ascii="Times New Roman" w:eastAsia="Times New Roman" w:hAnsi="Times New Roman" w:cs="Times New Roman"/>
          <w:i/>
          <w:lang w:eastAsia="ru-RU"/>
        </w:rPr>
        <w:t xml:space="preserve">загальним </w:t>
      </w:r>
      <w:r w:rsidRPr="00FD1428">
        <w:rPr>
          <w:rFonts w:ascii="Times New Roman" w:eastAsia="Times New Roman" w:hAnsi="Times New Roman" w:cs="Times New Roman"/>
          <w:i/>
          <w:lang w:eastAsia="ru-RU"/>
        </w:rPr>
        <w:t xml:space="preserve">кодом ДК 021:2015 </w:t>
      </w:r>
      <w:r w:rsidR="0003514A" w:rsidRPr="00FD1428">
        <w:rPr>
          <w:rFonts w:ascii="Times New Roman" w:eastAsia="Times New Roman" w:hAnsi="Times New Roman" w:cs="Times New Roman"/>
          <w:i/>
          <w:lang w:eastAsia="ru-RU"/>
        </w:rPr>
        <w:t xml:space="preserve">Єдиного закупівельного </w:t>
      </w:r>
      <w:r w:rsidR="002F1DBE" w:rsidRPr="002F1DBE">
        <w:rPr>
          <w:rFonts w:ascii="Times New Roman" w:eastAsia="Times New Roman" w:hAnsi="Times New Roman" w:cs="Times New Roman"/>
          <w:i/>
          <w:lang w:eastAsia="ru-RU"/>
        </w:rPr>
        <w:t>44810000-1 - Фарби</w:t>
      </w:r>
    </w:p>
    <w:p w14:paraId="760DDE09" w14:textId="77777777" w:rsidR="00762AA6" w:rsidRPr="00FD1428" w:rsidRDefault="00762AA6" w:rsidP="006B2650">
      <w:pPr>
        <w:widowControl w:val="0"/>
        <w:spacing w:after="0" w:line="240" w:lineRule="auto"/>
        <w:jc w:val="both"/>
        <w:rPr>
          <w:rFonts w:ascii="Times New Roman" w:eastAsia="Times New Roman" w:hAnsi="Times New Roman" w:cs="Times New Roman"/>
          <w:i/>
          <w:lang w:eastAsia="ru-RU"/>
        </w:rPr>
      </w:pPr>
    </w:p>
    <w:p w14:paraId="40766004" w14:textId="77777777" w:rsidR="007E206D" w:rsidRDefault="002B72AC" w:rsidP="00593F04">
      <w:pPr>
        <w:widowControl w:val="0"/>
        <w:spacing w:after="0" w:line="240" w:lineRule="auto"/>
        <w:jc w:val="both"/>
        <w:rPr>
          <w:rFonts w:ascii="Times New Roman" w:hAnsi="Times New Roman" w:cs="Times New Roman"/>
          <w:bCs/>
        </w:rPr>
      </w:pPr>
      <w:r w:rsidRPr="00FD1428">
        <w:rPr>
          <w:rFonts w:ascii="Times New Roman" w:hAnsi="Times New Roman" w:cs="Times New Roman"/>
          <w:b/>
        </w:rPr>
        <w:t>Вид та ідентифікатор процедури закупівлі</w:t>
      </w:r>
      <w:r w:rsidRPr="00FD1428">
        <w:rPr>
          <w:rFonts w:ascii="Times New Roman" w:hAnsi="Times New Roman" w:cs="Times New Roman"/>
          <w:b/>
          <w:bCs/>
        </w:rPr>
        <w:t>:</w:t>
      </w:r>
      <w:r w:rsidR="00932BB8" w:rsidRPr="00FD1428">
        <w:rPr>
          <w:rFonts w:ascii="Times New Roman" w:hAnsi="Times New Roman" w:cs="Times New Roman"/>
          <w:b/>
          <w:bCs/>
        </w:rPr>
        <w:t xml:space="preserve"> </w:t>
      </w:r>
      <w:r w:rsidR="00932BB8" w:rsidRPr="00FD1428">
        <w:rPr>
          <w:rFonts w:ascii="Times New Roman" w:hAnsi="Times New Roman" w:cs="Times New Roman"/>
          <w:bCs/>
        </w:rPr>
        <w:t>відкриті торги</w:t>
      </w:r>
      <w:r w:rsidR="00E51405" w:rsidRPr="00FD1428">
        <w:rPr>
          <w:rFonts w:ascii="Times New Roman" w:hAnsi="Times New Roman" w:cs="Times New Roman"/>
          <w:bCs/>
        </w:rPr>
        <w:t xml:space="preserve"> (з особливостями)</w:t>
      </w:r>
      <w:r w:rsidR="00932BB8" w:rsidRPr="00FD1428">
        <w:rPr>
          <w:rFonts w:ascii="Times New Roman" w:hAnsi="Times New Roman" w:cs="Times New Roman"/>
          <w:bCs/>
        </w:rPr>
        <w:t>,</w:t>
      </w:r>
      <w:r w:rsidR="00593F04" w:rsidRPr="00FD1428">
        <w:rPr>
          <w:rFonts w:ascii="Times New Roman" w:hAnsi="Times New Roman" w:cs="Times New Roman"/>
          <w:bCs/>
        </w:rPr>
        <w:t xml:space="preserve"> </w:t>
      </w:r>
    </w:p>
    <w:p w14:paraId="79C606C1" w14:textId="738B9718" w:rsidR="00593F04" w:rsidRDefault="002232DE" w:rsidP="006B2650">
      <w:pPr>
        <w:spacing w:after="0" w:line="240" w:lineRule="auto"/>
        <w:jc w:val="both"/>
        <w:rPr>
          <w:rFonts w:ascii="Times New Roman" w:hAnsi="Times New Roman" w:cs="Times New Roman"/>
          <w:b/>
        </w:rPr>
      </w:pPr>
      <w:r w:rsidRPr="002232DE">
        <w:rPr>
          <w:rFonts w:ascii="Times New Roman" w:hAnsi="Times New Roman" w:cs="Times New Roman"/>
          <w:b/>
        </w:rPr>
        <w:t>UA-2025-02-21-007350-a</w:t>
      </w:r>
    </w:p>
    <w:p w14:paraId="4D305A85" w14:textId="77777777" w:rsidR="002232DE" w:rsidRPr="00FD1428" w:rsidRDefault="002232DE" w:rsidP="006B2650">
      <w:pPr>
        <w:spacing w:after="0" w:line="240" w:lineRule="auto"/>
        <w:jc w:val="both"/>
        <w:rPr>
          <w:rFonts w:ascii="Times New Roman" w:hAnsi="Times New Roman" w:cs="Times New Roman"/>
          <w:b/>
          <w:highlight w:val="yellow"/>
          <w:shd w:val="clear" w:color="auto" w:fill="FFFFFF"/>
        </w:rPr>
      </w:pPr>
    </w:p>
    <w:p w14:paraId="4E9336F8" w14:textId="5E1F5A79" w:rsidR="002B72AC" w:rsidRPr="00FD1428" w:rsidRDefault="002B72AC" w:rsidP="006B2650">
      <w:pPr>
        <w:spacing w:after="0" w:line="240" w:lineRule="auto"/>
        <w:jc w:val="both"/>
        <w:rPr>
          <w:rFonts w:ascii="Times New Roman" w:eastAsia="Calibri" w:hAnsi="Times New Roman" w:cs="Times New Roman"/>
        </w:rPr>
      </w:pPr>
      <w:r w:rsidRPr="00FD1428">
        <w:rPr>
          <w:rFonts w:ascii="Times New Roman" w:hAnsi="Times New Roman" w:cs="Times New Roman"/>
          <w:b/>
        </w:rPr>
        <w:t>Очікувана вартість та обґрунтування очікуваної вартості предмета закупівлі</w:t>
      </w:r>
      <w:r w:rsidRPr="007E206D">
        <w:rPr>
          <w:rFonts w:ascii="Times New Roman" w:hAnsi="Times New Roman" w:cs="Times New Roman"/>
          <w:b/>
          <w:bCs/>
        </w:rPr>
        <w:t>:</w:t>
      </w:r>
      <w:r w:rsidRPr="007E206D">
        <w:rPr>
          <w:rFonts w:ascii="Times New Roman" w:hAnsi="Times New Roman" w:cs="Times New Roman"/>
        </w:rPr>
        <w:t xml:space="preserve"> </w:t>
      </w:r>
      <w:bookmarkStart w:id="1" w:name="_Hlk135838250"/>
      <w:bookmarkStart w:id="2" w:name="_Hlk136078363"/>
      <w:bookmarkStart w:id="3" w:name="_Hlk190853637"/>
      <w:r w:rsidR="007E206D" w:rsidRPr="007E206D">
        <w:rPr>
          <w:rFonts w:ascii="Times New Roman" w:hAnsi="Times New Roman" w:cs="Times New Roman"/>
        </w:rPr>
        <w:t>537 784,00</w:t>
      </w:r>
      <w:r w:rsidR="00242E77" w:rsidRPr="007E206D">
        <w:rPr>
          <w:rFonts w:ascii="Times New Roman" w:hAnsi="Times New Roman" w:cs="Times New Roman"/>
        </w:rPr>
        <w:t> </w:t>
      </w:r>
      <w:bookmarkEnd w:id="1"/>
      <w:r w:rsidR="004241FB" w:rsidRPr="007E206D">
        <w:rPr>
          <w:rFonts w:ascii="Times New Roman" w:eastAsia="Times New Roman" w:hAnsi="Times New Roman" w:cs="Times New Roman"/>
          <w:bCs/>
          <w:lang w:eastAsia="uk-UA"/>
        </w:rPr>
        <w:t>грн.</w:t>
      </w:r>
      <w:bookmarkEnd w:id="2"/>
      <w:r w:rsidR="00BC3DBB" w:rsidRPr="007E206D">
        <w:rPr>
          <w:rFonts w:ascii="Times New Roman" w:eastAsia="Calibri" w:hAnsi="Times New Roman" w:cs="Times New Roman"/>
        </w:rPr>
        <w:t>, у</w:t>
      </w:r>
      <w:r w:rsidR="00BC3DBB" w:rsidRPr="00FD1428">
        <w:rPr>
          <w:rFonts w:ascii="Times New Roman" w:eastAsia="Calibri" w:hAnsi="Times New Roman" w:cs="Times New Roman"/>
        </w:rPr>
        <w:t xml:space="preserve"> тому числі: </w:t>
      </w:r>
      <w:bookmarkStart w:id="4" w:name="_Hlk166152378"/>
      <w:r w:rsidR="00BC3DBB" w:rsidRPr="00FD1428">
        <w:rPr>
          <w:rFonts w:ascii="Times New Roman" w:eastAsia="Calibri" w:hAnsi="Times New Roman" w:cs="Times New Roman"/>
        </w:rPr>
        <w:t xml:space="preserve">Лот 1 – </w:t>
      </w:r>
      <w:r w:rsidR="002F1DBE" w:rsidRPr="002F1DBE">
        <w:rPr>
          <w:rFonts w:ascii="Times New Roman" w:eastAsia="Calibri" w:hAnsi="Times New Roman" w:cs="Times New Roman"/>
        </w:rPr>
        <w:t>206 885,00 грн</w:t>
      </w:r>
      <w:r w:rsidR="00BC3DBB" w:rsidRPr="00FD1428">
        <w:rPr>
          <w:rFonts w:ascii="Times New Roman" w:eastAsia="Calibri" w:hAnsi="Times New Roman" w:cs="Times New Roman"/>
        </w:rPr>
        <w:t xml:space="preserve">., </w:t>
      </w:r>
      <w:r w:rsidR="00BC3DBB" w:rsidRPr="007E206D">
        <w:rPr>
          <w:rFonts w:ascii="Times New Roman" w:eastAsia="Calibri" w:hAnsi="Times New Roman" w:cs="Times New Roman"/>
        </w:rPr>
        <w:t xml:space="preserve">Лот 2 – </w:t>
      </w:r>
      <w:r w:rsidR="007E206D" w:rsidRPr="007E206D">
        <w:rPr>
          <w:rFonts w:ascii="Times New Roman" w:eastAsia="Calibri" w:hAnsi="Times New Roman" w:cs="Times New Roman"/>
        </w:rPr>
        <w:t>12 277,00</w:t>
      </w:r>
      <w:r w:rsidR="00BC3DBB" w:rsidRPr="007E206D">
        <w:rPr>
          <w:rFonts w:ascii="Times New Roman" w:eastAsia="Calibri" w:hAnsi="Times New Roman" w:cs="Times New Roman"/>
        </w:rPr>
        <w:t xml:space="preserve"> грн.</w:t>
      </w:r>
      <w:r w:rsidR="00CA2CF9" w:rsidRPr="007E206D">
        <w:rPr>
          <w:rFonts w:ascii="Times New Roman" w:eastAsia="Calibri" w:hAnsi="Times New Roman" w:cs="Times New Roman"/>
        </w:rPr>
        <w:t>,</w:t>
      </w:r>
      <w:r w:rsidR="00BC3DBB" w:rsidRPr="007E206D">
        <w:rPr>
          <w:rFonts w:ascii="Times New Roman" w:eastAsia="Calibri" w:hAnsi="Times New Roman" w:cs="Times New Roman"/>
        </w:rPr>
        <w:t xml:space="preserve"> </w:t>
      </w:r>
      <w:bookmarkEnd w:id="4"/>
      <w:r w:rsidR="00CA2CF9" w:rsidRPr="007E206D">
        <w:rPr>
          <w:rFonts w:ascii="Times New Roman" w:eastAsia="Calibri" w:hAnsi="Times New Roman" w:cs="Times New Roman"/>
        </w:rPr>
        <w:t xml:space="preserve">Лот 3 – </w:t>
      </w:r>
      <w:r w:rsidR="007E206D" w:rsidRPr="007E206D">
        <w:rPr>
          <w:rFonts w:ascii="Times New Roman" w:eastAsia="Calibri" w:hAnsi="Times New Roman" w:cs="Times New Roman"/>
        </w:rPr>
        <w:t>218 867,</w:t>
      </w:r>
      <w:r w:rsidR="00CA2CF9" w:rsidRPr="007E206D">
        <w:rPr>
          <w:rFonts w:ascii="Times New Roman" w:eastAsia="Calibri" w:hAnsi="Times New Roman" w:cs="Times New Roman"/>
        </w:rPr>
        <w:t xml:space="preserve">00 грн., Лот 4 – </w:t>
      </w:r>
      <w:r w:rsidR="007E206D" w:rsidRPr="007E206D">
        <w:rPr>
          <w:rFonts w:ascii="Times New Roman" w:eastAsia="Calibri" w:hAnsi="Times New Roman" w:cs="Times New Roman"/>
        </w:rPr>
        <w:t>75 1</w:t>
      </w:r>
      <w:r w:rsidR="00A339B8" w:rsidRPr="007E206D">
        <w:rPr>
          <w:rFonts w:ascii="Times New Roman" w:eastAsia="Calibri" w:hAnsi="Times New Roman" w:cs="Times New Roman"/>
        </w:rPr>
        <w:t>6</w:t>
      </w:r>
      <w:r w:rsidR="00CA2CF9" w:rsidRPr="007E206D">
        <w:rPr>
          <w:rFonts w:ascii="Times New Roman" w:eastAsia="Calibri" w:hAnsi="Times New Roman" w:cs="Times New Roman"/>
        </w:rPr>
        <w:t>0</w:t>
      </w:r>
      <w:r w:rsidR="007E206D" w:rsidRPr="007E206D">
        <w:rPr>
          <w:rFonts w:ascii="Times New Roman" w:eastAsia="Calibri" w:hAnsi="Times New Roman" w:cs="Times New Roman"/>
        </w:rPr>
        <w:t>,0</w:t>
      </w:r>
      <w:r w:rsidR="00CA2CF9" w:rsidRPr="007E206D">
        <w:rPr>
          <w:rFonts w:ascii="Times New Roman" w:eastAsia="Calibri" w:hAnsi="Times New Roman" w:cs="Times New Roman"/>
        </w:rPr>
        <w:t>0 грн.</w:t>
      </w:r>
      <w:r w:rsidR="002F1DBE" w:rsidRPr="007E206D">
        <w:rPr>
          <w:rFonts w:ascii="Times New Roman" w:eastAsia="Calibri" w:hAnsi="Times New Roman" w:cs="Times New Roman"/>
        </w:rPr>
        <w:t xml:space="preserve">, Лот 5 </w:t>
      </w:r>
      <w:r w:rsidR="007E206D" w:rsidRPr="007E206D">
        <w:rPr>
          <w:rFonts w:ascii="Times New Roman" w:eastAsia="Calibri" w:hAnsi="Times New Roman" w:cs="Times New Roman"/>
        </w:rPr>
        <w:t>–</w:t>
      </w:r>
      <w:r w:rsidR="002F1DBE" w:rsidRPr="007E206D">
        <w:rPr>
          <w:rFonts w:ascii="Times New Roman" w:eastAsia="Calibri" w:hAnsi="Times New Roman" w:cs="Times New Roman"/>
        </w:rPr>
        <w:t xml:space="preserve"> </w:t>
      </w:r>
      <w:r w:rsidR="007E206D" w:rsidRPr="007E206D">
        <w:rPr>
          <w:rFonts w:ascii="Times New Roman" w:eastAsia="Calibri" w:hAnsi="Times New Roman" w:cs="Times New Roman"/>
        </w:rPr>
        <w:t>24 595,00 грн.</w:t>
      </w:r>
      <w:bookmarkEnd w:id="3"/>
      <w:r w:rsidR="00CA2CF9" w:rsidRPr="007E206D">
        <w:rPr>
          <w:rFonts w:ascii="Times New Roman" w:eastAsia="Calibri" w:hAnsi="Times New Roman" w:cs="Times New Roman"/>
        </w:rPr>
        <w:t xml:space="preserve"> </w:t>
      </w:r>
      <w:r w:rsidRPr="007E206D">
        <w:rPr>
          <w:rFonts w:ascii="Times New Roman" w:eastAsia="Calibri" w:hAnsi="Times New Roman" w:cs="Times New Roman"/>
        </w:rPr>
        <w:t>Визначення</w:t>
      </w:r>
      <w:r w:rsidRPr="00FD1428">
        <w:rPr>
          <w:rFonts w:ascii="Times New Roman" w:eastAsia="Calibri" w:hAnsi="Times New Roman" w:cs="Times New Roman"/>
        </w:rPr>
        <w:t xml:space="preserve"> очікуваної вартості предмета закупівлі обумовлено статистичним аналізом</w:t>
      </w:r>
      <w:r w:rsidRPr="00FD1428">
        <w:rPr>
          <w:rFonts w:ascii="Times New Roman" w:hAnsi="Times New Roman" w:cs="Times New Roman"/>
        </w:rPr>
        <w:t xml:space="preserve"> </w:t>
      </w:r>
      <w:r w:rsidRPr="00FD1428">
        <w:rPr>
          <w:rFonts w:ascii="Times New Roman" w:eastAsia="Calibri" w:hAnsi="Times New Roman" w:cs="Times New Roman"/>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FD1428">
        <w:rPr>
          <w:rFonts w:ascii="Times New Roman" w:eastAsia="Calibri" w:hAnsi="Times New Roman" w:cs="Times New Roman"/>
        </w:rPr>
        <w:t>закупівель</w:t>
      </w:r>
      <w:proofErr w:type="spellEnd"/>
      <w:r w:rsidR="00932BB8" w:rsidRPr="00FD1428">
        <w:rPr>
          <w:rFonts w:ascii="Times New Roman" w:eastAsia="Calibri" w:hAnsi="Times New Roman" w:cs="Times New Roman"/>
        </w:rPr>
        <w:t>.</w:t>
      </w:r>
      <w:r w:rsidRPr="00FD1428">
        <w:rPr>
          <w:rFonts w:ascii="Times New Roman" w:eastAsia="Calibri" w:hAnsi="Times New Roman" w:cs="Times New Roman"/>
        </w:rPr>
        <w:t xml:space="preserve"> </w:t>
      </w:r>
    </w:p>
    <w:p w14:paraId="68224930" w14:textId="77777777" w:rsidR="00650503" w:rsidRPr="00FD1428" w:rsidRDefault="00650503" w:rsidP="006B2650">
      <w:pPr>
        <w:spacing w:after="0" w:line="240" w:lineRule="auto"/>
        <w:jc w:val="both"/>
        <w:rPr>
          <w:rFonts w:ascii="Times New Roman" w:eastAsia="Calibri" w:hAnsi="Times New Roman" w:cs="Times New Roman"/>
          <w:highlight w:val="yellow"/>
        </w:rPr>
      </w:pPr>
    </w:p>
    <w:p w14:paraId="0C3E0CE5" w14:textId="3C4A7C4A" w:rsidR="001D1DA4" w:rsidRPr="00FD1428" w:rsidRDefault="002B72AC" w:rsidP="00B604DC">
      <w:pPr>
        <w:widowControl w:val="0"/>
        <w:tabs>
          <w:tab w:val="left" w:pos="284"/>
        </w:tabs>
        <w:spacing w:after="0" w:line="240" w:lineRule="auto"/>
        <w:jc w:val="both"/>
        <w:rPr>
          <w:rFonts w:ascii="Times New Roman" w:hAnsi="Times New Roman" w:cs="Times New Roman"/>
          <w:i/>
        </w:rPr>
      </w:pPr>
      <w:r w:rsidRPr="00FD1428">
        <w:rPr>
          <w:rFonts w:ascii="Times New Roman" w:eastAsia="Times New Roman" w:hAnsi="Times New Roman" w:cs="Times New Roman"/>
          <w:b/>
          <w:bCs/>
          <w:lang w:eastAsia="uk-UA"/>
        </w:rPr>
        <w:t>Розмір бюджетного призначення:</w:t>
      </w:r>
      <w:r w:rsidR="003B24F5" w:rsidRPr="00FD1428">
        <w:rPr>
          <w:rFonts w:ascii="Times New Roman" w:eastAsia="Times New Roman" w:hAnsi="Times New Roman" w:cs="Times New Roman"/>
          <w:bCs/>
          <w:lang w:eastAsia="uk-UA"/>
        </w:rPr>
        <w:t xml:space="preserve"> </w:t>
      </w:r>
      <w:r w:rsidR="007E206D" w:rsidRPr="007E206D">
        <w:rPr>
          <w:rFonts w:ascii="Times New Roman" w:eastAsia="Times New Roman" w:hAnsi="Times New Roman" w:cs="Times New Roman"/>
          <w:bCs/>
          <w:lang w:eastAsia="uk-UA"/>
        </w:rPr>
        <w:t>537 784,00 грн., у тому числі: Лот 1 – 206 885,00 грн., Лот 2 – 12 277,00 грн., Лот 3 – 218 867,00 грн., Лот 4 – 75 160,00 грн., Лот 5 – 24 595,00 грн.</w:t>
      </w:r>
      <w:r w:rsidR="00CA2CF9" w:rsidRPr="00FD1428">
        <w:rPr>
          <w:rFonts w:ascii="Times New Roman" w:eastAsia="Times New Roman" w:hAnsi="Times New Roman" w:cs="Times New Roman"/>
          <w:bCs/>
          <w:lang w:eastAsia="uk-UA"/>
        </w:rPr>
        <w:t>,</w:t>
      </w:r>
      <w:r w:rsidR="00E556C2" w:rsidRPr="00FD1428">
        <w:rPr>
          <w:rFonts w:ascii="Times New Roman" w:eastAsia="Times New Roman" w:hAnsi="Times New Roman" w:cs="Times New Roman"/>
          <w:bCs/>
          <w:lang w:eastAsia="uk-UA"/>
        </w:rPr>
        <w:t xml:space="preserve"> </w:t>
      </w:r>
      <w:r w:rsidR="007E206D">
        <w:rPr>
          <w:rFonts w:ascii="Times New Roman" w:eastAsia="Times New Roman" w:hAnsi="Times New Roman" w:cs="Times New Roman"/>
          <w:bCs/>
          <w:lang w:eastAsia="uk-UA"/>
        </w:rPr>
        <w:t xml:space="preserve">затверджене </w:t>
      </w:r>
      <w:r w:rsidR="00E15080" w:rsidRPr="00FD1428">
        <w:rPr>
          <w:rFonts w:ascii="Times New Roman" w:eastAsia="Times New Roman" w:hAnsi="Times New Roman" w:cs="Times New Roman"/>
          <w:bCs/>
          <w:lang w:eastAsia="uk-UA"/>
        </w:rPr>
        <w:t>Рішенням Тернівської міської ради від 29.11.2024 № 819-38/VIII "Про бюджет Тернівської міської територіальної громади на 2025 рік".</w:t>
      </w:r>
    </w:p>
    <w:p w14:paraId="7CD50A11" w14:textId="7A899C4C" w:rsidR="004241FB" w:rsidRPr="00FD1428" w:rsidRDefault="004241FB" w:rsidP="00B604DC">
      <w:pPr>
        <w:spacing w:after="0" w:line="240" w:lineRule="auto"/>
        <w:jc w:val="both"/>
        <w:rPr>
          <w:rFonts w:ascii="Times New Roman" w:eastAsia="Times New Roman" w:hAnsi="Times New Roman" w:cs="Times New Roman"/>
          <w:b/>
          <w:i/>
          <w:color w:val="000000"/>
          <w:lang w:eastAsia="uk-UA"/>
        </w:rPr>
      </w:pPr>
    </w:p>
    <w:p w14:paraId="205BA5C8" w14:textId="77777777" w:rsidR="003A55DA" w:rsidRPr="00FD1428" w:rsidRDefault="002B72AC" w:rsidP="00B604DC">
      <w:pPr>
        <w:spacing w:after="0" w:line="240" w:lineRule="auto"/>
        <w:jc w:val="both"/>
        <w:rPr>
          <w:rFonts w:ascii="Times New Roman" w:hAnsi="Times New Roman" w:cs="Times New Roman"/>
          <w:b/>
        </w:rPr>
      </w:pPr>
      <w:r w:rsidRPr="00FD1428">
        <w:rPr>
          <w:rFonts w:ascii="Times New Roman" w:hAnsi="Times New Roman" w:cs="Times New Roman"/>
          <w:b/>
        </w:rPr>
        <w:t xml:space="preserve">Обґрунтування технічних та якісних характеристик предмета закупівлі. </w:t>
      </w:r>
    </w:p>
    <w:p w14:paraId="754D9128" w14:textId="01977E6F" w:rsidR="00A42C8B" w:rsidRPr="00FD1428" w:rsidRDefault="0088556A" w:rsidP="00B604DC">
      <w:pPr>
        <w:spacing w:after="0" w:line="240" w:lineRule="auto"/>
        <w:jc w:val="both"/>
        <w:rPr>
          <w:rFonts w:ascii="Times New Roman" w:hAnsi="Times New Roman" w:cs="Times New Roman"/>
        </w:rPr>
      </w:pPr>
      <w:r w:rsidRPr="00FD1428">
        <w:rPr>
          <w:rFonts w:ascii="Times New Roman" w:hAnsi="Times New Roman" w:cs="Times New Roman"/>
          <w:bCs/>
        </w:rPr>
        <w:t xml:space="preserve">Термін </w:t>
      </w:r>
      <w:r w:rsidR="00242E77" w:rsidRPr="00FD1428">
        <w:rPr>
          <w:rFonts w:ascii="Times New Roman" w:hAnsi="Times New Roman" w:cs="Times New Roman"/>
          <w:bCs/>
        </w:rPr>
        <w:t>поставки товару</w:t>
      </w:r>
      <w:r w:rsidRPr="00FD1428">
        <w:rPr>
          <w:rFonts w:ascii="Times New Roman" w:hAnsi="Times New Roman" w:cs="Times New Roman"/>
          <w:bCs/>
        </w:rPr>
        <w:t xml:space="preserve">: </w:t>
      </w:r>
      <w:r w:rsidR="00CA2CF9" w:rsidRPr="00FD1428">
        <w:rPr>
          <w:rFonts w:ascii="Times New Roman" w:hAnsi="Times New Roman" w:cs="Times New Roman"/>
          <w:bCs/>
        </w:rPr>
        <w:t>протягом 20-ти (двадцяти) робочих днів з дати укладання договору</w:t>
      </w:r>
      <w:r w:rsidR="003B24F5" w:rsidRPr="00FD1428">
        <w:rPr>
          <w:rFonts w:ascii="Times New Roman" w:hAnsi="Times New Roman" w:cs="Times New Roman"/>
        </w:rPr>
        <w:t>,</w:t>
      </w:r>
      <w:r w:rsidR="00CA2CF9" w:rsidRPr="00FD1428">
        <w:rPr>
          <w:rFonts w:ascii="Times New Roman" w:hAnsi="Times New Roman" w:cs="Times New Roman"/>
        </w:rPr>
        <w:t xml:space="preserve"> </w:t>
      </w:r>
      <w:r w:rsidR="003B24F5" w:rsidRPr="00FD1428">
        <w:rPr>
          <w:rFonts w:ascii="Times New Roman" w:hAnsi="Times New Roman" w:cs="Times New Roman"/>
        </w:rPr>
        <w:t>з</w:t>
      </w:r>
      <w:r w:rsidR="00414A3F" w:rsidRPr="00FD1428">
        <w:rPr>
          <w:rFonts w:ascii="Times New Roman" w:hAnsi="Times New Roman" w:cs="Times New Roman"/>
        </w:rPr>
        <w:t xml:space="preserve">а </w:t>
      </w:r>
      <w:proofErr w:type="spellStart"/>
      <w:r w:rsidR="00414A3F" w:rsidRPr="00FD1428">
        <w:rPr>
          <w:rFonts w:ascii="Times New Roman" w:hAnsi="Times New Roman" w:cs="Times New Roman"/>
        </w:rPr>
        <w:t>адрес</w:t>
      </w:r>
      <w:r w:rsidR="006B2650" w:rsidRPr="00FD1428">
        <w:rPr>
          <w:rFonts w:ascii="Times New Roman" w:hAnsi="Times New Roman" w:cs="Times New Roman"/>
        </w:rPr>
        <w:t>ою</w:t>
      </w:r>
      <w:proofErr w:type="spellEnd"/>
      <w:r w:rsidR="00414A3F" w:rsidRPr="00FD1428">
        <w:rPr>
          <w:rFonts w:ascii="Times New Roman" w:hAnsi="Times New Roman" w:cs="Times New Roman"/>
        </w:rPr>
        <w:t xml:space="preserve">: </w:t>
      </w:r>
      <w:r w:rsidR="006C0042" w:rsidRPr="00FD1428">
        <w:rPr>
          <w:rFonts w:ascii="Times New Roman" w:eastAsia="Times New Roman" w:hAnsi="Times New Roman" w:cs="Times New Roman"/>
        </w:rPr>
        <w:t>м. Тернівка, Павлоградський район, Дніпропетровська область, вул. Героїв України, 29, Україна, 51500</w:t>
      </w:r>
      <w:r w:rsidR="00017371" w:rsidRPr="00FD1428">
        <w:rPr>
          <w:rFonts w:ascii="Times New Roman" w:eastAsia="Times New Roman" w:hAnsi="Times New Roman" w:cs="Times New Roman"/>
        </w:rPr>
        <w:t>.</w:t>
      </w:r>
    </w:p>
    <w:p w14:paraId="62221B24" w14:textId="5B94C4C5" w:rsidR="00414A3F" w:rsidRPr="00FD1428" w:rsidRDefault="00414A3F" w:rsidP="00B604DC">
      <w:pPr>
        <w:spacing w:after="0" w:line="240" w:lineRule="auto"/>
        <w:jc w:val="both"/>
        <w:rPr>
          <w:rFonts w:ascii="Times New Roman" w:hAnsi="Times New Roman" w:cs="Times New Roman"/>
        </w:rPr>
      </w:pPr>
      <w:r w:rsidRPr="00FD1428">
        <w:rPr>
          <w:rFonts w:ascii="Times New Roman" w:hAnsi="Times New Roman" w:cs="Times New Roman"/>
        </w:rPr>
        <w:t xml:space="preserve">Якісні та технічні характеристики </w:t>
      </w:r>
      <w:r w:rsidR="00762AA6" w:rsidRPr="00FD1428">
        <w:rPr>
          <w:rFonts w:ascii="Times New Roman" w:hAnsi="Times New Roman" w:cs="Times New Roman"/>
        </w:rPr>
        <w:t xml:space="preserve">предмета закупівлі </w:t>
      </w:r>
      <w:r w:rsidRPr="00FD1428">
        <w:rPr>
          <w:rFonts w:ascii="Times New Roman" w:hAnsi="Times New Roman" w:cs="Times New Roman"/>
        </w:rPr>
        <w:t xml:space="preserve">визначені з урахуванням реальних потреб підприємства та оптимального співвідношення ціни та якості. </w:t>
      </w:r>
    </w:p>
    <w:p w14:paraId="51781C4D" w14:textId="4275E4EB" w:rsidR="00414A3F" w:rsidRPr="00FD1428" w:rsidRDefault="00414A3F" w:rsidP="00B604DC">
      <w:pPr>
        <w:spacing w:after="0" w:line="240" w:lineRule="auto"/>
        <w:jc w:val="both"/>
        <w:rPr>
          <w:rFonts w:ascii="Times New Roman" w:hAnsi="Times New Roman" w:cs="Times New Roman"/>
        </w:rPr>
      </w:pPr>
      <w:r w:rsidRPr="00FD1428">
        <w:rPr>
          <w:rFonts w:ascii="Times New Roman" w:hAnsi="Times New Roman" w:cs="Times New Roman"/>
        </w:rPr>
        <w:t>Враховуючи зазначене, замовник прийняв рішення стосовно застосування таких технічних та якісних характеристик предмета закупівлі:</w:t>
      </w:r>
    </w:p>
    <w:p w14:paraId="04CB6490" w14:textId="77777777" w:rsidR="00FD1428" w:rsidRPr="00FD1428" w:rsidRDefault="00FD1428" w:rsidP="00FD1428">
      <w:pPr>
        <w:pStyle w:val="a5"/>
        <w:numPr>
          <w:ilvl w:val="0"/>
          <w:numId w:val="2"/>
        </w:numPr>
        <w:tabs>
          <w:tab w:val="left" w:pos="426"/>
        </w:tabs>
        <w:spacing w:after="0" w:line="240" w:lineRule="auto"/>
        <w:ind w:left="0" w:firstLine="0"/>
        <w:rPr>
          <w:rFonts w:ascii="Times New Roman" w:hAnsi="Times New Roman" w:cs="Times New Roman"/>
          <w:lang w:val="uk-UA"/>
        </w:rPr>
      </w:pPr>
      <w:r w:rsidRPr="00FD1428">
        <w:rPr>
          <w:rFonts w:ascii="Times New Roman" w:hAnsi="Times New Roman" w:cs="Times New Roman"/>
          <w:lang w:val="uk-UA"/>
        </w:rPr>
        <w:t>Детальний опис предмета закупівлі:</w:t>
      </w:r>
    </w:p>
    <w:p w14:paraId="09DD8DDB" w14:textId="77777777" w:rsidR="00FD1428" w:rsidRPr="00FD1428" w:rsidRDefault="00FD1428" w:rsidP="00FD1428">
      <w:pPr>
        <w:pStyle w:val="1"/>
        <w:spacing w:line="240" w:lineRule="auto"/>
        <w:jc w:val="right"/>
        <w:rPr>
          <w:rFonts w:ascii="Times New Roman" w:hAnsi="Times New Roman" w:cs="Times New Roman"/>
          <w:bCs/>
          <w:i/>
          <w:color w:val="auto"/>
          <w:lang w:val="uk-UA"/>
        </w:rPr>
      </w:pPr>
      <w:proofErr w:type="spellStart"/>
      <w:r w:rsidRPr="00FD1428">
        <w:rPr>
          <w:rFonts w:ascii="Times New Roman" w:hAnsi="Times New Roman" w:cs="Times New Roman"/>
          <w:bCs/>
          <w:i/>
          <w:color w:val="auto"/>
        </w:rPr>
        <w:t>Таблиця</w:t>
      </w:r>
      <w:proofErr w:type="spellEnd"/>
      <w:r w:rsidRPr="00FD1428">
        <w:rPr>
          <w:rFonts w:ascii="Times New Roman" w:hAnsi="Times New Roman" w:cs="Times New Roman"/>
          <w:bCs/>
          <w:i/>
          <w:color w:val="auto"/>
        </w:rPr>
        <w:t xml:space="preserve">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FD1428" w:rsidRPr="00FD1428" w14:paraId="2342D0D5" w14:textId="77777777" w:rsidTr="00FD1428">
        <w:tc>
          <w:tcPr>
            <w:tcW w:w="3534" w:type="dxa"/>
            <w:tcBorders>
              <w:top w:val="single" w:sz="8" w:space="0" w:color="000000"/>
              <w:left w:val="single" w:sz="8" w:space="0" w:color="000000"/>
              <w:bottom w:val="single" w:sz="8" w:space="0" w:color="000000"/>
              <w:right w:val="single" w:sz="8" w:space="0" w:color="000000"/>
            </w:tcBorders>
            <w:hideMark/>
          </w:tcPr>
          <w:p w14:paraId="1397BE1D"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Назва предмета закупівлі</w:t>
            </w:r>
          </w:p>
        </w:tc>
        <w:tc>
          <w:tcPr>
            <w:tcW w:w="6066" w:type="dxa"/>
            <w:tcBorders>
              <w:top w:val="single" w:sz="8" w:space="0" w:color="000000"/>
              <w:left w:val="single" w:sz="8" w:space="0" w:color="000000"/>
              <w:bottom w:val="single" w:sz="8" w:space="0" w:color="000000"/>
              <w:right w:val="single" w:sz="8" w:space="0" w:color="000000"/>
            </w:tcBorders>
            <w:hideMark/>
          </w:tcPr>
          <w:p w14:paraId="3F6510D0"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rPr>
              <w:t>Фарби</w:t>
            </w:r>
          </w:p>
        </w:tc>
      </w:tr>
      <w:tr w:rsidR="00FD1428" w:rsidRPr="00FD1428" w14:paraId="2BE9C23F" w14:textId="77777777" w:rsidTr="00FD1428">
        <w:tc>
          <w:tcPr>
            <w:tcW w:w="3534" w:type="dxa"/>
            <w:tcBorders>
              <w:top w:val="single" w:sz="8" w:space="0" w:color="000000"/>
              <w:left w:val="single" w:sz="8" w:space="0" w:color="000000"/>
              <w:bottom w:val="single" w:sz="8" w:space="0" w:color="000000"/>
              <w:right w:val="single" w:sz="8" w:space="0" w:color="000000"/>
            </w:tcBorders>
            <w:hideMark/>
          </w:tcPr>
          <w:p w14:paraId="555249FA"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Код ДК 021:2015</w:t>
            </w:r>
          </w:p>
        </w:tc>
        <w:tc>
          <w:tcPr>
            <w:tcW w:w="6066" w:type="dxa"/>
            <w:tcBorders>
              <w:top w:val="single" w:sz="8" w:space="0" w:color="000000"/>
              <w:left w:val="single" w:sz="8" w:space="0" w:color="000000"/>
              <w:bottom w:val="single" w:sz="8" w:space="0" w:color="000000"/>
              <w:right w:val="single" w:sz="8" w:space="0" w:color="000000"/>
            </w:tcBorders>
            <w:hideMark/>
          </w:tcPr>
          <w:p w14:paraId="50ECEA6A" w14:textId="77777777" w:rsidR="00FD1428" w:rsidRPr="00FD1428" w:rsidRDefault="00FD1428">
            <w:pPr>
              <w:spacing w:after="0" w:line="240" w:lineRule="auto"/>
              <w:rPr>
                <w:rFonts w:ascii="Times New Roman" w:eastAsia="Times New Roman" w:hAnsi="Times New Roman" w:cs="Times New Roman"/>
              </w:rPr>
            </w:pPr>
            <w:r w:rsidRPr="00FD1428">
              <w:rPr>
                <w:rFonts w:ascii="Times New Roman" w:eastAsia="Times New Roman" w:hAnsi="Times New Roman" w:cs="Times New Roman"/>
              </w:rPr>
              <w:t>44810000-1 - Фарби</w:t>
            </w:r>
          </w:p>
        </w:tc>
      </w:tr>
      <w:tr w:rsidR="00FD1428" w:rsidRPr="00FD1428" w14:paraId="771655DE" w14:textId="77777777" w:rsidTr="00FD1428">
        <w:tc>
          <w:tcPr>
            <w:tcW w:w="3534" w:type="dxa"/>
            <w:tcBorders>
              <w:top w:val="single" w:sz="8" w:space="0" w:color="000000"/>
              <w:left w:val="single" w:sz="8" w:space="0" w:color="000000"/>
              <w:bottom w:val="single" w:sz="8" w:space="0" w:color="000000"/>
              <w:right w:val="single" w:sz="8" w:space="0" w:color="000000"/>
            </w:tcBorders>
            <w:hideMark/>
          </w:tcPr>
          <w:p w14:paraId="41CDA747"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tcBorders>
              <w:top w:val="single" w:sz="8" w:space="0" w:color="000000"/>
              <w:left w:val="single" w:sz="8" w:space="0" w:color="000000"/>
              <w:bottom w:val="single" w:sz="8" w:space="0" w:color="000000"/>
              <w:right w:val="single" w:sz="8" w:space="0" w:color="000000"/>
            </w:tcBorders>
          </w:tcPr>
          <w:p w14:paraId="09973812" w14:textId="77777777" w:rsidR="00FD1428" w:rsidRPr="00FD1428" w:rsidRDefault="00FD1428">
            <w:pPr>
              <w:pStyle w:val="ac"/>
              <w:tabs>
                <w:tab w:val="left" w:pos="241"/>
              </w:tabs>
              <w:spacing w:before="0" w:beforeAutospacing="0" w:after="0" w:afterAutospacing="0" w:line="256" w:lineRule="auto"/>
              <w:jc w:val="both"/>
              <w:rPr>
                <w:b/>
                <w:bCs/>
                <w:sz w:val="22"/>
                <w:szCs w:val="22"/>
                <w:lang w:val="uk-UA"/>
              </w:rPr>
            </w:pPr>
            <w:r w:rsidRPr="00FD1428">
              <w:rPr>
                <w:b/>
                <w:bCs/>
                <w:sz w:val="22"/>
                <w:szCs w:val="22"/>
                <w:lang w:val="uk-UA"/>
              </w:rPr>
              <w:t>Лот - 1. Фарби для фарбування бордюр:</w:t>
            </w:r>
          </w:p>
          <w:p w14:paraId="094EC5E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Фарби для фарбування бордюр - біла (</w:t>
            </w:r>
            <w:proofErr w:type="spellStart"/>
            <w:r w:rsidRPr="00FD1428">
              <w:rPr>
                <w:sz w:val="22"/>
                <w:szCs w:val="22"/>
                <w:lang w:val="uk-UA"/>
              </w:rPr>
              <w:t>бордюрна</w:t>
            </w:r>
            <w:proofErr w:type="spellEnd"/>
            <w:r w:rsidRPr="00FD1428">
              <w:rPr>
                <w:sz w:val="22"/>
                <w:szCs w:val="22"/>
                <w:lang w:val="uk-UA"/>
              </w:rPr>
              <w:t>) (фарба фасадна ТРІОРА в розфасовці 10-20 кг) - (44812220-3 - Водні фарби);</w:t>
            </w:r>
          </w:p>
          <w:p w14:paraId="2E0A438C"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p>
          <w:p w14:paraId="5ACE2088" w14:textId="4286BA0E" w:rsidR="00FD1428" w:rsidRPr="00FD1428" w:rsidRDefault="00FD1428">
            <w:pPr>
              <w:pStyle w:val="ac"/>
              <w:tabs>
                <w:tab w:val="left" w:pos="241"/>
              </w:tabs>
              <w:spacing w:before="0" w:beforeAutospacing="0" w:after="0" w:afterAutospacing="0" w:line="256" w:lineRule="auto"/>
              <w:jc w:val="both"/>
              <w:rPr>
                <w:b/>
                <w:bCs/>
                <w:sz w:val="22"/>
                <w:szCs w:val="22"/>
                <w:lang w:val="uk-UA"/>
              </w:rPr>
            </w:pPr>
            <w:r w:rsidRPr="00FD1428">
              <w:rPr>
                <w:b/>
                <w:bCs/>
                <w:sz w:val="22"/>
                <w:szCs w:val="22"/>
                <w:lang w:val="uk-UA"/>
              </w:rPr>
              <w:t>Лот -2. Фарба для поточного ремонту дитячого майданчика по вул. Харківська та для поточн</w:t>
            </w:r>
            <w:r w:rsidR="004548C3">
              <w:rPr>
                <w:b/>
                <w:bCs/>
                <w:sz w:val="22"/>
                <w:szCs w:val="22"/>
                <w:lang w:val="uk-UA"/>
              </w:rPr>
              <w:t>ого</w:t>
            </w:r>
            <w:r w:rsidRPr="00FD1428">
              <w:rPr>
                <w:b/>
                <w:bCs/>
                <w:sz w:val="22"/>
                <w:szCs w:val="22"/>
                <w:lang w:val="uk-UA"/>
              </w:rPr>
              <w:t xml:space="preserve"> ремонт</w:t>
            </w:r>
            <w:r w:rsidR="004548C3">
              <w:rPr>
                <w:b/>
                <w:bCs/>
                <w:sz w:val="22"/>
                <w:szCs w:val="22"/>
                <w:lang w:val="uk-UA"/>
              </w:rPr>
              <w:t>у</w:t>
            </w:r>
            <w:r w:rsidRPr="00FD1428">
              <w:rPr>
                <w:b/>
                <w:bCs/>
                <w:sz w:val="22"/>
                <w:szCs w:val="22"/>
                <w:lang w:val="uk-UA"/>
              </w:rPr>
              <w:t xml:space="preserve"> арт-об’єкту «Я люблю Тернівку» на бульварі Героїв Космосу (70 м2) (44812100-6 - Емалі та глазурі):</w:t>
            </w:r>
          </w:p>
          <w:p w14:paraId="30C2F6F8"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жовта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428961B5"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блакитна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2B763FE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червона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727DA6DA"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зелена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5976ECA9"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фіолетова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4261E5C9"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помаранчева - для майданчика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40B93A6B"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біла – для арт-об’єкту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1D02F204"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червона – для арт-об’єкту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w:t>
            </w:r>
          </w:p>
          <w:p w14:paraId="150B407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p>
          <w:p w14:paraId="6BB429B5" w14:textId="77777777" w:rsidR="00FD1428" w:rsidRPr="00FD1428" w:rsidRDefault="00FD1428">
            <w:pPr>
              <w:pStyle w:val="ac"/>
              <w:tabs>
                <w:tab w:val="left" w:pos="241"/>
              </w:tabs>
              <w:spacing w:before="0" w:beforeAutospacing="0" w:after="0" w:afterAutospacing="0" w:line="256" w:lineRule="auto"/>
              <w:jc w:val="both"/>
              <w:rPr>
                <w:b/>
                <w:bCs/>
                <w:sz w:val="22"/>
                <w:szCs w:val="22"/>
                <w:lang w:val="uk-UA"/>
              </w:rPr>
            </w:pPr>
            <w:r w:rsidRPr="00FD1428">
              <w:rPr>
                <w:b/>
                <w:bCs/>
                <w:sz w:val="22"/>
                <w:szCs w:val="22"/>
                <w:lang w:val="uk-UA"/>
              </w:rPr>
              <w:t>Лот - 3. Фарба для розмітки доріг (дорожня):</w:t>
            </w:r>
          </w:p>
          <w:p w14:paraId="79B0EBDA"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АК-515 біла (в розфасовці 30 кг) СОУ 42.1-37641918-116:2014 - (44811000-8 - Фарби для дорожньої розмітки);</w:t>
            </w:r>
          </w:p>
          <w:p w14:paraId="13550801"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lastRenderedPageBreak/>
              <w:t>- АК-515 червона (в розфасовці 30 кг) СОУ 42.1-37641918-116:2014 - (44811000-8 - Фарби для дорожньої розмітки);</w:t>
            </w:r>
          </w:p>
          <w:p w14:paraId="4020C0F1"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фарба гумова чорна </w:t>
            </w:r>
            <w:proofErr w:type="spellStart"/>
            <w:r w:rsidRPr="00FD1428">
              <w:rPr>
                <w:sz w:val="22"/>
                <w:szCs w:val="22"/>
                <w:lang w:val="uk-UA"/>
              </w:rPr>
              <w:t>Farbex</w:t>
            </w:r>
            <w:proofErr w:type="spellEnd"/>
            <w:r w:rsidRPr="00FD1428">
              <w:rPr>
                <w:sz w:val="22"/>
                <w:szCs w:val="22"/>
                <w:lang w:val="uk-UA"/>
              </w:rPr>
              <w:t xml:space="preserve"> (44812220-3 - Водні фарби);</w:t>
            </w:r>
          </w:p>
          <w:p w14:paraId="4396A854"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фарба гумова біла </w:t>
            </w:r>
            <w:proofErr w:type="spellStart"/>
            <w:r w:rsidRPr="00FD1428">
              <w:rPr>
                <w:sz w:val="22"/>
                <w:szCs w:val="22"/>
                <w:lang w:val="uk-UA"/>
              </w:rPr>
              <w:t>Farbex</w:t>
            </w:r>
            <w:proofErr w:type="spellEnd"/>
            <w:r w:rsidRPr="00FD1428">
              <w:rPr>
                <w:sz w:val="22"/>
                <w:szCs w:val="22"/>
                <w:lang w:val="uk-UA"/>
              </w:rPr>
              <w:t xml:space="preserve"> (44812220-3 - Водні фарби);</w:t>
            </w:r>
          </w:p>
          <w:p w14:paraId="05C48300"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p>
          <w:p w14:paraId="5EE23A5D" w14:textId="77777777" w:rsidR="00FD1428" w:rsidRPr="00FD1428" w:rsidRDefault="00FD1428">
            <w:pPr>
              <w:pStyle w:val="ac"/>
              <w:tabs>
                <w:tab w:val="left" w:pos="241"/>
              </w:tabs>
              <w:spacing w:before="0" w:beforeAutospacing="0" w:after="0" w:afterAutospacing="0" w:line="256" w:lineRule="auto"/>
              <w:jc w:val="both"/>
              <w:rPr>
                <w:b/>
                <w:bCs/>
                <w:sz w:val="22"/>
                <w:szCs w:val="22"/>
                <w:lang w:val="uk-UA"/>
              </w:rPr>
            </w:pPr>
            <w:r w:rsidRPr="00FD1428">
              <w:rPr>
                <w:b/>
                <w:bCs/>
                <w:sz w:val="22"/>
                <w:szCs w:val="22"/>
                <w:lang w:val="uk-UA"/>
              </w:rPr>
              <w:t>Лот - 4. Фарба для ремонту ПК та В:</w:t>
            </w:r>
          </w:p>
          <w:p w14:paraId="27E5F7CD"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біла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 (44812100-6 - Емалі та глазурі);</w:t>
            </w:r>
          </w:p>
          <w:p w14:paraId="3C602A2C"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сіра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 (44812100-6 - Емалі та глазурі);</w:t>
            </w:r>
          </w:p>
          <w:p w14:paraId="503EA46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світло зелена або салатова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0E3551F8"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помаранчева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2E964F11"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червона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57640CF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жовта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3451B4F3"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бузкова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3D978C9E"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синя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79FA6808"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зелена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1675E48F"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шоколад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43CDF9EC"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блакитна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4FF9A082"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вишня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368F89E6"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срібло молоткова (емаль </w:t>
            </w:r>
            <w:proofErr w:type="spellStart"/>
            <w:r w:rsidRPr="00FD1428">
              <w:rPr>
                <w:sz w:val="22"/>
                <w:szCs w:val="22"/>
                <w:lang w:val="uk-UA"/>
              </w:rPr>
              <w:t>алкідна</w:t>
            </w:r>
            <w:proofErr w:type="spellEnd"/>
            <w:r w:rsidRPr="00FD1428">
              <w:rPr>
                <w:sz w:val="22"/>
                <w:szCs w:val="22"/>
                <w:lang w:val="uk-UA"/>
              </w:rPr>
              <w:t xml:space="preserve"> ПФ-115 </w:t>
            </w:r>
            <w:proofErr w:type="spellStart"/>
            <w:r w:rsidRPr="00FD1428">
              <w:rPr>
                <w:sz w:val="22"/>
                <w:szCs w:val="22"/>
                <w:lang w:val="uk-UA"/>
              </w:rPr>
              <w:t>Star</w:t>
            </w:r>
            <w:proofErr w:type="spellEnd"/>
            <w:r w:rsidRPr="00FD1428">
              <w:rPr>
                <w:sz w:val="22"/>
                <w:szCs w:val="22"/>
                <w:lang w:val="uk-UA"/>
              </w:rPr>
              <w:t xml:space="preserve"> </w:t>
            </w:r>
            <w:proofErr w:type="spellStart"/>
            <w:r w:rsidRPr="00FD1428">
              <w:rPr>
                <w:sz w:val="22"/>
                <w:szCs w:val="22"/>
                <w:lang w:val="uk-UA"/>
              </w:rPr>
              <w:t>Paint</w:t>
            </w:r>
            <w:proofErr w:type="spellEnd"/>
            <w:r w:rsidRPr="00FD1428">
              <w:rPr>
                <w:sz w:val="22"/>
                <w:szCs w:val="22"/>
                <w:lang w:val="uk-UA"/>
              </w:rPr>
              <w:t>) (44812100-6 - Емалі та глазурі);</w:t>
            </w:r>
          </w:p>
          <w:p w14:paraId="3BA9FAE5"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фарба водоемульсійна для зовнішніх робіт біла (фарба фасадна ТРІОРА, відро 12,6 кг) (44812220-3 - Водні фарби);</w:t>
            </w:r>
          </w:p>
          <w:p w14:paraId="030B01D4"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барвник фіолетовий (100 мл) (44812220-3 - Водні фарби);</w:t>
            </w:r>
          </w:p>
          <w:p w14:paraId="5851E54D"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барвник зелений (100 мл) (44812220-3 - Водні фарби);</w:t>
            </w:r>
          </w:p>
          <w:p w14:paraId="58D69929"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барвник синій (100 мл) (44812220-3 - Водні фарби);</w:t>
            </w:r>
          </w:p>
          <w:p w14:paraId="3BBE90BD"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фарба водоемульсійна біла (44812220-3 - Водні фарби);</w:t>
            </w:r>
          </w:p>
          <w:p w14:paraId="18C36A25"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p>
          <w:p w14:paraId="1BCBCBDC" w14:textId="77777777" w:rsidR="00FD1428" w:rsidRPr="00FD1428" w:rsidRDefault="00FD1428">
            <w:pPr>
              <w:pStyle w:val="ac"/>
              <w:tabs>
                <w:tab w:val="left" w:pos="241"/>
              </w:tabs>
              <w:spacing w:before="0" w:beforeAutospacing="0" w:after="0" w:afterAutospacing="0" w:line="256" w:lineRule="auto"/>
              <w:jc w:val="both"/>
              <w:rPr>
                <w:b/>
                <w:bCs/>
                <w:sz w:val="22"/>
                <w:szCs w:val="22"/>
                <w:lang w:val="uk-UA"/>
              </w:rPr>
            </w:pPr>
            <w:r w:rsidRPr="00FD1428">
              <w:rPr>
                <w:b/>
                <w:bCs/>
                <w:sz w:val="22"/>
                <w:szCs w:val="22"/>
                <w:lang w:val="uk-UA"/>
              </w:rPr>
              <w:t>Лот – 5. Фарба для басейнів FARBOSS (44812100-6 - Емалі та глазурі):</w:t>
            </w:r>
          </w:p>
          <w:p w14:paraId="74587629"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 xml:space="preserve">- фарба для басейнів на основі </w:t>
            </w:r>
            <w:proofErr w:type="spellStart"/>
            <w:r w:rsidRPr="00FD1428">
              <w:rPr>
                <w:sz w:val="22"/>
                <w:szCs w:val="22"/>
                <w:lang w:val="uk-UA"/>
              </w:rPr>
              <w:t>хлоркаучука</w:t>
            </w:r>
            <w:proofErr w:type="spellEnd"/>
            <w:r w:rsidRPr="00FD1428">
              <w:rPr>
                <w:sz w:val="22"/>
                <w:szCs w:val="22"/>
                <w:lang w:val="uk-UA"/>
              </w:rPr>
              <w:t xml:space="preserve"> FARBOSS RAL 60331.</w:t>
            </w:r>
          </w:p>
          <w:p w14:paraId="00B9E86D" w14:textId="77777777" w:rsidR="00FD1428" w:rsidRPr="00FD1428" w:rsidRDefault="00FD1428">
            <w:pPr>
              <w:pStyle w:val="ac"/>
              <w:tabs>
                <w:tab w:val="left" w:pos="241"/>
              </w:tabs>
              <w:spacing w:before="0" w:beforeAutospacing="0" w:after="0" w:afterAutospacing="0" w:line="256" w:lineRule="auto"/>
              <w:jc w:val="both"/>
              <w:rPr>
                <w:sz w:val="22"/>
                <w:szCs w:val="22"/>
                <w:lang w:val="uk-UA"/>
              </w:rPr>
            </w:pPr>
            <w:r w:rsidRPr="00FD1428">
              <w:rPr>
                <w:sz w:val="22"/>
                <w:szCs w:val="22"/>
                <w:lang w:val="uk-UA"/>
              </w:rPr>
              <w:t>За загальним кодом ДК 021:2015 44810000-1 – Фарби</w:t>
            </w:r>
          </w:p>
        </w:tc>
      </w:tr>
      <w:tr w:rsidR="00FD1428" w:rsidRPr="00FD1428" w14:paraId="0363D9E5" w14:textId="77777777" w:rsidTr="00FD1428">
        <w:trPr>
          <w:trHeight w:val="984"/>
        </w:trPr>
        <w:tc>
          <w:tcPr>
            <w:tcW w:w="3534" w:type="dxa"/>
            <w:tcBorders>
              <w:top w:val="single" w:sz="8" w:space="0" w:color="000000"/>
              <w:left w:val="single" w:sz="8" w:space="0" w:color="000000"/>
              <w:bottom w:val="single" w:sz="8" w:space="0" w:color="000000"/>
              <w:right w:val="single" w:sz="8" w:space="0" w:color="000000"/>
            </w:tcBorders>
            <w:hideMark/>
          </w:tcPr>
          <w:p w14:paraId="2EE90F4D"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lastRenderedPageBreak/>
              <w:t>Кількість поставки товару</w:t>
            </w:r>
          </w:p>
        </w:tc>
        <w:tc>
          <w:tcPr>
            <w:tcW w:w="6066" w:type="dxa"/>
            <w:tcBorders>
              <w:top w:val="single" w:sz="8" w:space="0" w:color="000000"/>
              <w:left w:val="single" w:sz="8" w:space="0" w:color="000000"/>
              <w:bottom w:val="single" w:sz="8" w:space="0" w:color="000000"/>
              <w:right w:val="single" w:sz="8" w:space="0" w:color="000000"/>
            </w:tcBorders>
          </w:tcPr>
          <w:p w14:paraId="3DFCC055"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Кількість:</w:t>
            </w:r>
          </w:p>
          <w:p w14:paraId="246B6209" w14:textId="77777777" w:rsidR="00FD1428" w:rsidRPr="00FD1428" w:rsidRDefault="00FD1428">
            <w:pPr>
              <w:widowControl w:val="0"/>
              <w:spacing w:after="0" w:line="240" w:lineRule="auto"/>
              <w:jc w:val="both"/>
              <w:rPr>
                <w:rFonts w:ascii="Times New Roman" w:hAnsi="Times New Roman" w:cs="Times New Roman"/>
                <w:b/>
                <w:bCs/>
                <w:shd w:val="clear" w:color="auto" w:fill="FFFFFF"/>
              </w:rPr>
            </w:pPr>
            <w:r w:rsidRPr="00FD1428">
              <w:rPr>
                <w:rFonts w:ascii="Times New Roman" w:hAnsi="Times New Roman" w:cs="Times New Roman"/>
                <w:b/>
                <w:bCs/>
                <w:shd w:val="clear" w:color="auto" w:fill="FFFFFF"/>
              </w:rPr>
              <w:t>Лот - 1. Фарби для фарбування бордюр:</w:t>
            </w:r>
          </w:p>
          <w:p w14:paraId="469CAEFD"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Фарби для фарбування бордюр - біла (</w:t>
            </w:r>
            <w:proofErr w:type="spellStart"/>
            <w:r w:rsidRPr="00FD1428">
              <w:rPr>
                <w:rFonts w:ascii="Times New Roman" w:hAnsi="Times New Roman" w:cs="Times New Roman"/>
                <w:shd w:val="clear" w:color="auto" w:fill="FFFFFF"/>
              </w:rPr>
              <w:t>бордюрна</w:t>
            </w:r>
            <w:proofErr w:type="spellEnd"/>
            <w:r w:rsidRPr="00FD1428">
              <w:rPr>
                <w:rFonts w:ascii="Times New Roman" w:hAnsi="Times New Roman" w:cs="Times New Roman"/>
                <w:shd w:val="clear" w:color="auto" w:fill="FFFFFF"/>
              </w:rPr>
              <w:t>) (фарба фасадна ТРІОРА в розфасовці 10-20 кг) - 1799 кг;</w:t>
            </w:r>
          </w:p>
          <w:p w14:paraId="03F1F0D6" w14:textId="77777777" w:rsidR="00FD1428" w:rsidRPr="00FD1428" w:rsidRDefault="00FD1428">
            <w:pPr>
              <w:widowControl w:val="0"/>
              <w:spacing w:after="0" w:line="240" w:lineRule="auto"/>
              <w:jc w:val="both"/>
              <w:rPr>
                <w:rFonts w:ascii="Times New Roman" w:hAnsi="Times New Roman" w:cs="Times New Roman"/>
                <w:shd w:val="clear" w:color="auto" w:fill="FFFFFF"/>
              </w:rPr>
            </w:pPr>
          </w:p>
          <w:p w14:paraId="73B0FBCF" w14:textId="77777777" w:rsidR="00FD1428" w:rsidRPr="00FD1428" w:rsidRDefault="00FD1428">
            <w:pPr>
              <w:widowControl w:val="0"/>
              <w:spacing w:after="0" w:line="240" w:lineRule="auto"/>
              <w:jc w:val="both"/>
              <w:rPr>
                <w:rFonts w:ascii="Times New Roman" w:hAnsi="Times New Roman" w:cs="Times New Roman"/>
                <w:b/>
                <w:bCs/>
                <w:shd w:val="clear" w:color="auto" w:fill="FFFFFF"/>
              </w:rPr>
            </w:pPr>
            <w:r w:rsidRPr="00FD1428">
              <w:rPr>
                <w:rFonts w:ascii="Times New Roman" w:hAnsi="Times New Roman" w:cs="Times New Roman"/>
                <w:b/>
                <w:bCs/>
                <w:shd w:val="clear" w:color="auto" w:fill="FFFFFF"/>
              </w:rPr>
              <w:t>Лот -2. Фарба для поточного ремонту дитячого майданчика по вул. Харківська та для поточний ремонт арт-об’єкту «Я люблю Тернівку» на бульварі Героїв Космосу (70 м2) (44812100-6 - Емалі та глазурі):</w:t>
            </w:r>
          </w:p>
          <w:p w14:paraId="67B92BA2"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жовта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- 7 кг;</w:t>
            </w:r>
          </w:p>
          <w:p w14:paraId="45CBD45F"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блакитна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xml:space="preserve">) </w:t>
            </w:r>
            <w:r w:rsidRPr="00FD1428">
              <w:rPr>
                <w:rFonts w:ascii="Times New Roman" w:hAnsi="Times New Roman" w:cs="Times New Roman"/>
                <w:shd w:val="clear" w:color="auto" w:fill="FFFFFF"/>
              </w:rPr>
              <w:lastRenderedPageBreak/>
              <w:t>– 14 кг;</w:t>
            </w:r>
          </w:p>
          <w:p w14:paraId="379F1748"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червона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 кг;</w:t>
            </w:r>
          </w:p>
          <w:p w14:paraId="6D4CE5AB"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зелена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 кг;</w:t>
            </w:r>
          </w:p>
          <w:p w14:paraId="3A13BA05"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фіолетова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 кг;</w:t>
            </w:r>
          </w:p>
          <w:p w14:paraId="21D4370C"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помаранчева - для майданчика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 кг;</w:t>
            </w:r>
          </w:p>
          <w:p w14:paraId="65508A0B"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біла – для арт-об’єкту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)- 12,26 кг;</w:t>
            </w:r>
          </w:p>
          <w:p w14:paraId="5DCCBB29"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червона – для арт-об’єкту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5,17 кг;</w:t>
            </w:r>
          </w:p>
          <w:p w14:paraId="1234F4B4" w14:textId="77777777" w:rsidR="00FD1428" w:rsidRPr="00FD1428" w:rsidRDefault="00FD1428">
            <w:pPr>
              <w:widowControl w:val="0"/>
              <w:spacing w:after="0" w:line="240" w:lineRule="auto"/>
              <w:jc w:val="both"/>
              <w:rPr>
                <w:rFonts w:ascii="Times New Roman" w:hAnsi="Times New Roman" w:cs="Times New Roman"/>
                <w:shd w:val="clear" w:color="auto" w:fill="FFFFFF"/>
              </w:rPr>
            </w:pPr>
          </w:p>
          <w:p w14:paraId="149C6AF2" w14:textId="77777777" w:rsidR="00FD1428" w:rsidRPr="00FD1428" w:rsidRDefault="00FD1428">
            <w:pPr>
              <w:widowControl w:val="0"/>
              <w:spacing w:after="0" w:line="240" w:lineRule="auto"/>
              <w:jc w:val="both"/>
              <w:rPr>
                <w:rFonts w:ascii="Times New Roman" w:hAnsi="Times New Roman" w:cs="Times New Roman"/>
                <w:b/>
                <w:bCs/>
                <w:shd w:val="clear" w:color="auto" w:fill="FFFFFF"/>
              </w:rPr>
            </w:pPr>
            <w:r w:rsidRPr="00FD1428">
              <w:rPr>
                <w:rFonts w:ascii="Times New Roman" w:hAnsi="Times New Roman" w:cs="Times New Roman"/>
                <w:b/>
                <w:bCs/>
                <w:shd w:val="clear" w:color="auto" w:fill="FFFFFF"/>
              </w:rPr>
              <w:t>Лот - 3. Фарба для розмітки доріг (дорожня):</w:t>
            </w:r>
          </w:p>
          <w:p w14:paraId="4FBF7950"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АК-515 біла (в розфасовці 30 кг) СОУ 42.1-37641918-116:2014 - 1295,1 кг;</w:t>
            </w:r>
          </w:p>
          <w:p w14:paraId="7F9DE320"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АК-515 червона (в розфасовці 30 кг) СОУ 42.1-37641918-116:2014 – 139,6 кг;</w:t>
            </w:r>
          </w:p>
          <w:p w14:paraId="671F467F"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фарба гумова чорна </w:t>
            </w:r>
            <w:proofErr w:type="spellStart"/>
            <w:r w:rsidRPr="00FD1428">
              <w:rPr>
                <w:rFonts w:ascii="Times New Roman" w:hAnsi="Times New Roman" w:cs="Times New Roman"/>
                <w:shd w:val="clear" w:color="auto" w:fill="FFFFFF"/>
              </w:rPr>
              <w:t>Farbex</w:t>
            </w:r>
            <w:proofErr w:type="spellEnd"/>
            <w:r w:rsidRPr="00FD1428">
              <w:rPr>
                <w:rFonts w:ascii="Times New Roman" w:hAnsi="Times New Roman" w:cs="Times New Roman"/>
                <w:shd w:val="clear" w:color="auto" w:fill="FFFFFF"/>
              </w:rPr>
              <w:t xml:space="preserve"> – 129 кг – 16125,00 грн;</w:t>
            </w:r>
          </w:p>
          <w:p w14:paraId="35E06A5A"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фарба гумова біла </w:t>
            </w:r>
            <w:proofErr w:type="spellStart"/>
            <w:r w:rsidRPr="00FD1428">
              <w:rPr>
                <w:rFonts w:ascii="Times New Roman" w:hAnsi="Times New Roman" w:cs="Times New Roman"/>
                <w:shd w:val="clear" w:color="auto" w:fill="FFFFFF"/>
              </w:rPr>
              <w:t>Farbex</w:t>
            </w:r>
            <w:proofErr w:type="spellEnd"/>
            <w:r w:rsidRPr="00FD1428">
              <w:rPr>
                <w:rFonts w:ascii="Times New Roman" w:hAnsi="Times New Roman" w:cs="Times New Roman"/>
                <w:shd w:val="clear" w:color="auto" w:fill="FFFFFF"/>
              </w:rPr>
              <w:t xml:space="preserve"> – 129 кг -14835,00 грн;</w:t>
            </w:r>
          </w:p>
          <w:p w14:paraId="7D5CCDF7" w14:textId="77777777" w:rsidR="00FD1428" w:rsidRPr="00FD1428" w:rsidRDefault="00FD1428">
            <w:pPr>
              <w:widowControl w:val="0"/>
              <w:spacing w:after="0" w:line="240" w:lineRule="auto"/>
              <w:jc w:val="both"/>
              <w:rPr>
                <w:rFonts w:ascii="Times New Roman" w:hAnsi="Times New Roman" w:cs="Times New Roman"/>
                <w:shd w:val="clear" w:color="auto" w:fill="FFFFFF"/>
              </w:rPr>
            </w:pPr>
          </w:p>
          <w:p w14:paraId="6C5683AD" w14:textId="77777777" w:rsidR="00FD1428" w:rsidRPr="00FD1428" w:rsidRDefault="00FD1428">
            <w:pPr>
              <w:widowControl w:val="0"/>
              <w:spacing w:after="0" w:line="240" w:lineRule="auto"/>
              <w:jc w:val="both"/>
              <w:rPr>
                <w:rFonts w:ascii="Times New Roman" w:hAnsi="Times New Roman" w:cs="Times New Roman"/>
                <w:b/>
                <w:bCs/>
                <w:shd w:val="clear" w:color="auto" w:fill="FFFFFF"/>
              </w:rPr>
            </w:pPr>
            <w:r w:rsidRPr="00FD1428">
              <w:rPr>
                <w:rFonts w:ascii="Times New Roman" w:hAnsi="Times New Roman" w:cs="Times New Roman"/>
                <w:b/>
                <w:bCs/>
                <w:shd w:val="clear" w:color="auto" w:fill="FFFFFF"/>
              </w:rPr>
              <w:t>Лот - 4. Фарба для ремонту ПК та В:</w:t>
            </w:r>
          </w:p>
          <w:p w14:paraId="4E0662EE"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біла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2,8 кг;</w:t>
            </w:r>
          </w:p>
          <w:p w14:paraId="660E31A1"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сіра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11,2 кг;</w:t>
            </w:r>
          </w:p>
          <w:p w14:paraId="4992E047"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світло зелена або салатова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16,8 кг;</w:t>
            </w:r>
          </w:p>
          <w:p w14:paraId="22B2E820"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помаранчева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14,0 кг;</w:t>
            </w:r>
          </w:p>
          <w:p w14:paraId="447FCF6B"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червона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11,2 кг;</w:t>
            </w:r>
          </w:p>
          <w:p w14:paraId="764513C2"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жовта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14 кг;</w:t>
            </w:r>
          </w:p>
          <w:p w14:paraId="5313FC27"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бузкова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33,6 кг;</w:t>
            </w:r>
          </w:p>
          <w:p w14:paraId="40BD359E"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синя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- 16,8 кг;</w:t>
            </w:r>
          </w:p>
          <w:p w14:paraId="35BEB2E2"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зелена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33,6 кг;</w:t>
            </w:r>
          </w:p>
          <w:p w14:paraId="6FE162B0"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шоколад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64,4 кг;</w:t>
            </w:r>
          </w:p>
          <w:p w14:paraId="3493EAEE"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блакитна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39,2 кг;</w:t>
            </w:r>
          </w:p>
          <w:p w14:paraId="29A88301"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вишня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11,2 кг;</w:t>
            </w:r>
          </w:p>
          <w:p w14:paraId="40B68F56"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срібло молоткова (емаль </w:t>
            </w:r>
            <w:proofErr w:type="spellStart"/>
            <w:r w:rsidRPr="00FD1428">
              <w:rPr>
                <w:rFonts w:ascii="Times New Roman" w:hAnsi="Times New Roman" w:cs="Times New Roman"/>
                <w:shd w:val="clear" w:color="auto" w:fill="FFFFFF"/>
              </w:rPr>
              <w:t>алкідна</w:t>
            </w:r>
            <w:proofErr w:type="spellEnd"/>
            <w:r w:rsidRPr="00FD1428">
              <w:rPr>
                <w:rFonts w:ascii="Times New Roman" w:hAnsi="Times New Roman" w:cs="Times New Roman"/>
                <w:shd w:val="clear" w:color="auto" w:fill="FFFFFF"/>
              </w:rPr>
              <w:t xml:space="preserve"> ПФ-115 </w:t>
            </w:r>
            <w:proofErr w:type="spellStart"/>
            <w:r w:rsidRPr="00FD1428">
              <w:rPr>
                <w:rFonts w:ascii="Times New Roman" w:hAnsi="Times New Roman" w:cs="Times New Roman"/>
                <w:shd w:val="clear" w:color="auto" w:fill="FFFFFF"/>
              </w:rPr>
              <w:t>Star</w:t>
            </w:r>
            <w:proofErr w:type="spellEnd"/>
            <w:r w:rsidRPr="00FD1428">
              <w:rPr>
                <w:rFonts w:ascii="Times New Roman" w:hAnsi="Times New Roman" w:cs="Times New Roman"/>
                <w:shd w:val="clear" w:color="auto" w:fill="FFFFFF"/>
              </w:rPr>
              <w:t xml:space="preserve"> </w:t>
            </w:r>
            <w:proofErr w:type="spellStart"/>
            <w:r w:rsidRPr="00FD1428">
              <w:rPr>
                <w:rFonts w:ascii="Times New Roman" w:hAnsi="Times New Roman" w:cs="Times New Roman"/>
                <w:shd w:val="clear" w:color="auto" w:fill="FFFFFF"/>
              </w:rPr>
              <w:t>Paint</w:t>
            </w:r>
            <w:proofErr w:type="spellEnd"/>
            <w:r w:rsidRPr="00FD1428">
              <w:rPr>
                <w:rFonts w:ascii="Times New Roman" w:hAnsi="Times New Roman" w:cs="Times New Roman"/>
                <w:shd w:val="clear" w:color="auto" w:fill="FFFFFF"/>
              </w:rPr>
              <w:t>) – 11,2 кг;</w:t>
            </w:r>
          </w:p>
          <w:p w14:paraId="36A5A524"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водоемульсійна для зовнішніх робіт (фарба фасадна ТРІОРА, відро 12,6 кг) – 263 кг;</w:t>
            </w:r>
          </w:p>
          <w:p w14:paraId="0BBD3A30"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барвник фіолетовий (100 мл) – 15 </w:t>
            </w:r>
            <w:proofErr w:type="spellStart"/>
            <w:r w:rsidRPr="00FD1428">
              <w:rPr>
                <w:rFonts w:ascii="Times New Roman" w:hAnsi="Times New Roman" w:cs="Times New Roman"/>
                <w:shd w:val="clear" w:color="auto" w:fill="FFFFFF"/>
              </w:rPr>
              <w:t>шт</w:t>
            </w:r>
            <w:proofErr w:type="spellEnd"/>
            <w:r w:rsidRPr="00FD1428">
              <w:rPr>
                <w:rFonts w:ascii="Times New Roman" w:hAnsi="Times New Roman" w:cs="Times New Roman"/>
                <w:shd w:val="clear" w:color="auto" w:fill="FFFFFF"/>
              </w:rPr>
              <w:t>;</w:t>
            </w:r>
          </w:p>
          <w:p w14:paraId="756DEA53"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барвник зелений (100 мл) – 20 </w:t>
            </w:r>
            <w:proofErr w:type="spellStart"/>
            <w:r w:rsidRPr="00FD1428">
              <w:rPr>
                <w:rFonts w:ascii="Times New Roman" w:hAnsi="Times New Roman" w:cs="Times New Roman"/>
                <w:shd w:val="clear" w:color="auto" w:fill="FFFFFF"/>
              </w:rPr>
              <w:t>шт</w:t>
            </w:r>
            <w:proofErr w:type="spellEnd"/>
            <w:r w:rsidRPr="00FD1428">
              <w:rPr>
                <w:rFonts w:ascii="Times New Roman" w:hAnsi="Times New Roman" w:cs="Times New Roman"/>
                <w:shd w:val="clear" w:color="auto" w:fill="FFFFFF"/>
              </w:rPr>
              <w:t>;</w:t>
            </w:r>
          </w:p>
          <w:p w14:paraId="14C35669"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барвник синій (100 мл) – 13шт;</w:t>
            </w:r>
          </w:p>
          <w:p w14:paraId="24D6AF1F"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lang w:val="ru-RU"/>
              </w:rPr>
              <w:t xml:space="preserve">- </w:t>
            </w:r>
            <w:r w:rsidRPr="00FD1428">
              <w:rPr>
                <w:rFonts w:ascii="Times New Roman" w:hAnsi="Times New Roman" w:cs="Times New Roman"/>
                <w:shd w:val="clear" w:color="auto" w:fill="FFFFFF"/>
              </w:rPr>
              <w:t xml:space="preserve">фарба водоемульсійна біла </w:t>
            </w:r>
            <w:r w:rsidRPr="00FD1428">
              <w:rPr>
                <w:rFonts w:ascii="Times New Roman" w:hAnsi="Times New Roman" w:cs="Times New Roman"/>
                <w:shd w:val="clear" w:color="auto" w:fill="FFFFFF"/>
                <w:lang w:val="ru-RU"/>
              </w:rPr>
              <w:t xml:space="preserve">- </w:t>
            </w:r>
            <w:r w:rsidRPr="00FD1428">
              <w:rPr>
                <w:rFonts w:ascii="Times New Roman" w:hAnsi="Times New Roman" w:cs="Times New Roman"/>
                <w:shd w:val="clear" w:color="auto" w:fill="FFFFFF"/>
              </w:rPr>
              <w:t>3</w:t>
            </w:r>
            <w:r w:rsidRPr="00FD1428">
              <w:rPr>
                <w:rFonts w:ascii="Times New Roman" w:hAnsi="Times New Roman" w:cs="Times New Roman"/>
                <w:shd w:val="clear" w:color="auto" w:fill="FFFFFF"/>
                <w:lang w:val="ru-RU"/>
              </w:rPr>
              <w:t>0</w:t>
            </w:r>
            <w:r w:rsidRPr="00FD1428">
              <w:rPr>
                <w:rFonts w:ascii="Times New Roman" w:hAnsi="Times New Roman" w:cs="Times New Roman"/>
                <w:shd w:val="clear" w:color="auto" w:fill="FFFFFF"/>
              </w:rPr>
              <w:t xml:space="preserve"> </w:t>
            </w:r>
            <w:r w:rsidRPr="00FD1428">
              <w:rPr>
                <w:rFonts w:ascii="Times New Roman" w:hAnsi="Times New Roman" w:cs="Times New Roman"/>
                <w:shd w:val="clear" w:color="auto" w:fill="FFFFFF"/>
                <w:lang w:val="ru-RU"/>
              </w:rPr>
              <w:t>л</w:t>
            </w:r>
            <w:r w:rsidRPr="00FD1428">
              <w:rPr>
                <w:rFonts w:ascii="Times New Roman" w:hAnsi="Times New Roman" w:cs="Times New Roman"/>
                <w:shd w:val="clear" w:color="auto" w:fill="FFFFFF"/>
              </w:rPr>
              <w:t>;</w:t>
            </w:r>
          </w:p>
          <w:p w14:paraId="5B08FBD9" w14:textId="77777777" w:rsidR="00FD1428" w:rsidRPr="00FD1428" w:rsidRDefault="00FD1428">
            <w:pPr>
              <w:widowControl w:val="0"/>
              <w:spacing w:after="0" w:line="240" w:lineRule="auto"/>
              <w:jc w:val="both"/>
              <w:rPr>
                <w:rFonts w:ascii="Times New Roman" w:hAnsi="Times New Roman" w:cs="Times New Roman"/>
                <w:shd w:val="clear" w:color="auto" w:fill="FFFFFF"/>
              </w:rPr>
            </w:pPr>
          </w:p>
          <w:p w14:paraId="02B28788" w14:textId="77777777" w:rsidR="00FD1428" w:rsidRPr="00FD1428" w:rsidRDefault="00FD1428">
            <w:pPr>
              <w:widowControl w:val="0"/>
              <w:spacing w:after="0" w:line="240" w:lineRule="auto"/>
              <w:jc w:val="both"/>
              <w:rPr>
                <w:rFonts w:ascii="Times New Roman" w:hAnsi="Times New Roman" w:cs="Times New Roman"/>
                <w:b/>
                <w:bCs/>
                <w:shd w:val="clear" w:color="auto" w:fill="FFFFFF"/>
              </w:rPr>
            </w:pPr>
            <w:r w:rsidRPr="00FD1428">
              <w:rPr>
                <w:rFonts w:ascii="Times New Roman" w:hAnsi="Times New Roman" w:cs="Times New Roman"/>
                <w:b/>
                <w:bCs/>
                <w:shd w:val="clear" w:color="auto" w:fill="FFFFFF"/>
              </w:rPr>
              <w:t>Лот – 5. Фарба для басейнів FARBOSS (44812100-6 - Емалі та глазурі):</w:t>
            </w:r>
          </w:p>
          <w:p w14:paraId="16061BC4" w14:textId="77777777" w:rsidR="00FD1428" w:rsidRPr="00FD1428" w:rsidRDefault="00FD1428">
            <w:pPr>
              <w:widowControl w:val="0"/>
              <w:spacing w:after="0" w:line="240" w:lineRule="auto"/>
              <w:jc w:val="both"/>
              <w:rPr>
                <w:rFonts w:ascii="Times New Roman" w:hAnsi="Times New Roman" w:cs="Times New Roman"/>
                <w:shd w:val="clear" w:color="auto" w:fill="FFFFFF"/>
              </w:rPr>
            </w:pPr>
            <w:r w:rsidRPr="00FD1428">
              <w:rPr>
                <w:rFonts w:ascii="Times New Roman" w:hAnsi="Times New Roman" w:cs="Times New Roman"/>
                <w:shd w:val="clear" w:color="auto" w:fill="FFFFFF"/>
              </w:rPr>
              <w:t xml:space="preserve">- фарба для басейнів на основі </w:t>
            </w:r>
            <w:proofErr w:type="spellStart"/>
            <w:r w:rsidRPr="00FD1428">
              <w:rPr>
                <w:rFonts w:ascii="Times New Roman" w:hAnsi="Times New Roman" w:cs="Times New Roman"/>
                <w:shd w:val="clear" w:color="auto" w:fill="FFFFFF"/>
              </w:rPr>
              <w:t>хлоркаучука</w:t>
            </w:r>
            <w:proofErr w:type="spellEnd"/>
            <w:r w:rsidRPr="00FD1428">
              <w:rPr>
                <w:rFonts w:ascii="Times New Roman" w:hAnsi="Times New Roman" w:cs="Times New Roman"/>
                <w:shd w:val="clear" w:color="auto" w:fill="FFFFFF"/>
              </w:rPr>
              <w:t xml:space="preserve"> FARBOSS RAL 6033 – 68,32 кг</w:t>
            </w:r>
          </w:p>
        </w:tc>
      </w:tr>
      <w:tr w:rsidR="00FD1428" w:rsidRPr="00FD1428" w14:paraId="014AFB59" w14:textId="77777777" w:rsidTr="00FD1428">
        <w:trPr>
          <w:trHeight w:val="530"/>
        </w:trPr>
        <w:tc>
          <w:tcPr>
            <w:tcW w:w="3534" w:type="dxa"/>
            <w:tcBorders>
              <w:top w:val="single" w:sz="8" w:space="0" w:color="000000"/>
              <w:left w:val="single" w:sz="8" w:space="0" w:color="000000"/>
              <w:bottom w:val="single" w:sz="8" w:space="0" w:color="000000"/>
              <w:right w:val="single" w:sz="8" w:space="0" w:color="000000"/>
            </w:tcBorders>
            <w:hideMark/>
          </w:tcPr>
          <w:p w14:paraId="28AAC656"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lastRenderedPageBreak/>
              <w:t>Місце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3A87A829" w14:textId="77777777" w:rsidR="00FD1428" w:rsidRPr="00FD1428" w:rsidRDefault="00FD1428">
            <w:pPr>
              <w:widowControl w:val="0"/>
              <w:spacing w:after="0" w:line="240" w:lineRule="auto"/>
              <w:rPr>
                <w:rFonts w:ascii="Times New Roman" w:eastAsia="Times New Roman" w:hAnsi="Times New Roman" w:cs="Times New Roman"/>
                <w:i/>
                <w:highlight w:val="white"/>
              </w:rPr>
            </w:pPr>
            <w:r w:rsidRPr="00FD1428">
              <w:rPr>
                <w:rFonts w:ascii="Times New Roman" w:eastAsia="Times New Roman" w:hAnsi="Times New Roman" w:cs="Times New Roman"/>
                <w:highlight w:val="white"/>
              </w:rPr>
              <w:t>вул. Героїв України, 29, м. Тернівка, Павлоградський район, Дніпропетровської області, Україна, 51502</w:t>
            </w:r>
          </w:p>
        </w:tc>
      </w:tr>
      <w:tr w:rsidR="00FD1428" w:rsidRPr="00FD1428" w14:paraId="618BA9F4" w14:textId="77777777" w:rsidTr="00FD1428">
        <w:trPr>
          <w:trHeight w:val="392"/>
        </w:trPr>
        <w:tc>
          <w:tcPr>
            <w:tcW w:w="3534" w:type="dxa"/>
            <w:tcBorders>
              <w:top w:val="single" w:sz="8" w:space="0" w:color="000000"/>
              <w:left w:val="single" w:sz="8" w:space="0" w:color="000000"/>
              <w:bottom w:val="single" w:sz="8" w:space="0" w:color="000000"/>
              <w:right w:val="single" w:sz="8" w:space="0" w:color="000000"/>
            </w:tcBorders>
            <w:hideMark/>
          </w:tcPr>
          <w:p w14:paraId="34993FA1" w14:textId="77777777" w:rsidR="00FD1428" w:rsidRPr="00FD1428" w:rsidRDefault="00FD1428">
            <w:pPr>
              <w:widowControl w:val="0"/>
              <w:spacing w:after="0" w:line="240" w:lineRule="auto"/>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Строк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762AC31A" w14:textId="77777777" w:rsidR="00FD1428" w:rsidRPr="00FD1428" w:rsidRDefault="00FD1428">
            <w:pPr>
              <w:widowControl w:val="0"/>
              <w:spacing w:after="0" w:line="240" w:lineRule="auto"/>
              <w:rPr>
                <w:rFonts w:ascii="Times New Roman" w:eastAsia="Times New Roman" w:hAnsi="Times New Roman" w:cs="Times New Roman"/>
              </w:rPr>
            </w:pPr>
            <w:r w:rsidRPr="00FD1428">
              <w:rPr>
                <w:rFonts w:ascii="Times New Roman" w:eastAsia="Times New Roman" w:hAnsi="Times New Roman" w:cs="Times New Roman"/>
              </w:rPr>
              <w:t>протягом 20-ти (двадцяти) робочих днів з дати укладення Договору</w:t>
            </w:r>
          </w:p>
        </w:tc>
      </w:tr>
    </w:tbl>
    <w:p w14:paraId="4603CE48" w14:textId="77777777" w:rsidR="00FD1428" w:rsidRPr="00FD1428" w:rsidRDefault="00FD1428" w:rsidP="00FD1428">
      <w:pPr>
        <w:spacing w:after="0" w:line="240" w:lineRule="auto"/>
        <w:rPr>
          <w:rFonts w:ascii="Times New Roman" w:eastAsia="Times New Roman" w:hAnsi="Times New Roman" w:cs="Times New Roman"/>
          <w:i/>
        </w:rPr>
      </w:pPr>
    </w:p>
    <w:p w14:paraId="1B0D756D" w14:textId="77777777" w:rsidR="00FD1428" w:rsidRPr="00FD1428" w:rsidRDefault="00FD1428" w:rsidP="00FD1428">
      <w:pPr>
        <w:pStyle w:val="1"/>
        <w:spacing w:line="240" w:lineRule="auto"/>
        <w:jc w:val="right"/>
        <w:rPr>
          <w:rFonts w:ascii="Times New Roman" w:eastAsia="Arial" w:hAnsi="Times New Roman" w:cs="Times New Roman"/>
          <w:bCs/>
          <w:i/>
          <w:color w:val="auto"/>
        </w:rPr>
      </w:pPr>
      <w:proofErr w:type="spellStart"/>
      <w:r w:rsidRPr="00FD1428">
        <w:rPr>
          <w:rFonts w:ascii="Times New Roman" w:hAnsi="Times New Roman" w:cs="Times New Roman"/>
          <w:bCs/>
          <w:i/>
          <w:color w:val="auto"/>
        </w:rPr>
        <w:t>Таблиця</w:t>
      </w:r>
      <w:proofErr w:type="spellEnd"/>
      <w:r w:rsidRPr="00FD1428">
        <w:rPr>
          <w:rFonts w:ascii="Times New Roman" w:hAnsi="Times New Roman" w:cs="Times New Roman"/>
          <w:bCs/>
          <w:i/>
          <w:color w:val="auto"/>
        </w:rPr>
        <w:t xml:space="preserve">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FD1428" w:rsidRPr="00FD1428" w14:paraId="2E74AC04" w14:textId="77777777" w:rsidTr="00FD1428">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EA532"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FF45DC2" w14:textId="77777777" w:rsidR="00FD1428" w:rsidRPr="00FD1428" w:rsidRDefault="00FD1428">
            <w:pPr>
              <w:spacing w:after="0" w:line="240" w:lineRule="auto"/>
              <w:jc w:val="center"/>
              <w:rPr>
                <w:rFonts w:ascii="Times New Roman" w:eastAsia="Times New Roman" w:hAnsi="Times New Roman" w:cs="Times New Roman"/>
                <w:highlight w:val="white"/>
                <w:lang w:val="ru-RU"/>
              </w:rPr>
            </w:pPr>
            <w:r w:rsidRPr="00FD1428">
              <w:rPr>
                <w:rFonts w:ascii="Times New Roman" w:eastAsia="Times New Roman" w:hAnsi="Times New Roman" w:cs="Times New Roman"/>
                <w:highlight w:val="white"/>
              </w:rPr>
              <w:t>Найменування запропонованого товару</w:t>
            </w:r>
            <w:r w:rsidRPr="00FD1428">
              <w:rPr>
                <w:rFonts w:ascii="Times New Roman" w:eastAsia="Times New Roman" w:hAnsi="Times New Roman" w:cs="Times New Roman"/>
                <w:highlight w:val="white"/>
                <w:lang w:val="ru-RU"/>
              </w:rPr>
              <w:t>*</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CBDB937"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5772F60"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86138C9" w14:textId="77777777" w:rsidR="00FD1428" w:rsidRPr="00FD1428" w:rsidRDefault="00FD1428">
            <w:pPr>
              <w:spacing w:after="0" w:line="240" w:lineRule="auto"/>
              <w:jc w:val="center"/>
              <w:rPr>
                <w:rFonts w:ascii="Times New Roman" w:eastAsia="Times New Roman" w:hAnsi="Times New Roman" w:cs="Times New Roman"/>
                <w:highlight w:val="white"/>
                <w:lang w:val="ru-RU"/>
              </w:rPr>
            </w:pPr>
            <w:r w:rsidRPr="00FD1428">
              <w:rPr>
                <w:rFonts w:ascii="Times New Roman" w:eastAsia="Times New Roman" w:hAnsi="Times New Roman" w:cs="Times New Roman"/>
                <w:highlight w:val="white"/>
              </w:rPr>
              <w:t>Кількість</w:t>
            </w:r>
            <w:r w:rsidRPr="00FD1428">
              <w:rPr>
                <w:rFonts w:ascii="Times New Roman" w:eastAsia="Times New Roman" w:hAnsi="Times New Roman" w:cs="Times New Roman"/>
                <w:highlight w:val="white"/>
                <w:lang w:val="ru-RU"/>
              </w:rPr>
              <w:t>*</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04CC58BB" w14:textId="77777777" w:rsidR="00FD1428" w:rsidRPr="00FD1428" w:rsidRDefault="00FD1428">
            <w:pPr>
              <w:spacing w:after="0" w:line="240" w:lineRule="auto"/>
              <w:jc w:val="center"/>
              <w:rPr>
                <w:rFonts w:ascii="Times New Roman" w:eastAsia="Times New Roman" w:hAnsi="Times New Roman" w:cs="Times New Roman"/>
                <w:highlight w:val="white"/>
                <w:lang w:val="ru-RU"/>
              </w:rPr>
            </w:pPr>
            <w:r w:rsidRPr="00FD1428">
              <w:rPr>
                <w:rFonts w:ascii="Times New Roman" w:hAnsi="Times New Roman" w:cs="Times New Roman"/>
                <w:bCs/>
              </w:rPr>
              <w:t>Одиниця виміру</w:t>
            </w:r>
            <w:r w:rsidRPr="00FD1428">
              <w:rPr>
                <w:rFonts w:ascii="Times New Roman" w:hAnsi="Times New Roman" w:cs="Times New Roman"/>
                <w:bCs/>
                <w:lang w:val="ru-RU"/>
              </w:rPr>
              <w:t>*</w:t>
            </w:r>
          </w:p>
        </w:tc>
      </w:tr>
      <w:tr w:rsidR="00FD1428" w:rsidRPr="00FD1428" w14:paraId="15597FA2" w14:textId="77777777" w:rsidTr="00FD1428">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7E421"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lastRenderedPageBreak/>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CF79530" w14:textId="77777777" w:rsidR="00FD1428" w:rsidRPr="00FD1428" w:rsidRDefault="00FD1428">
            <w:pPr>
              <w:spacing w:after="0" w:line="240" w:lineRule="auto"/>
              <w:rPr>
                <w:rFonts w:ascii="Times New Roman" w:eastAsia="Times New Roman" w:hAnsi="Times New Roman" w:cs="Times New Roman"/>
                <w:highlight w:val="white"/>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232C0E"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5DD1DA"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487DF2"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F14A061" w14:textId="77777777" w:rsidR="00FD1428" w:rsidRPr="00FD1428" w:rsidRDefault="00FD1428">
            <w:pPr>
              <w:spacing w:after="0" w:line="240" w:lineRule="auto"/>
              <w:jc w:val="center"/>
              <w:rPr>
                <w:rFonts w:ascii="Times New Roman" w:eastAsia="Times New Roman" w:hAnsi="Times New Roman" w:cs="Times New Roman"/>
                <w:highlight w:val="white"/>
              </w:rPr>
            </w:pPr>
          </w:p>
        </w:tc>
      </w:tr>
    </w:tbl>
    <w:p w14:paraId="25822DE3" w14:textId="77777777" w:rsidR="00FD1428" w:rsidRPr="00FD1428" w:rsidRDefault="00FD1428" w:rsidP="00FD1428">
      <w:pPr>
        <w:tabs>
          <w:tab w:val="left" w:pos="284"/>
        </w:tabs>
        <w:autoSpaceDE w:val="0"/>
        <w:autoSpaceDN w:val="0"/>
        <w:adjustRightInd w:val="0"/>
        <w:spacing w:after="0" w:line="240" w:lineRule="auto"/>
        <w:rPr>
          <w:rFonts w:ascii="Times New Roman" w:eastAsia="Times New Roman" w:hAnsi="Times New Roman" w:cs="Times New Roman"/>
          <w:i/>
          <w:snapToGrid w:val="0"/>
        </w:rPr>
      </w:pPr>
      <w:r w:rsidRPr="00FD1428">
        <w:rPr>
          <w:rFonts w:ascii="Times New Roman" w:eastAsia="Times New Roman" w:hAnsi="Times New Roman" w:cs="Times New Roman"/>
          <w:i/>
          <w:snapToGrid w:val="0"/>
        </w:rPr>
        <w:t>*- заповнює Учасник.</w:t>
      </w:r>
    </w:p>
    <w:p w14:paraId="0E27349C" w14:textId="77777777" w:rsidR="00FD1428" w:rsidRPr="00FD1428" w:rsidRDefault="00FD1428" w:rsidP="00FD1428">
      <w:pPr>
        <w:pStyle w:val="a5"/>
        <w:widowControl w:val="0"/>
        <w:numPr>
          <w:ilvl w:val="0"/>
          <w:numId w:val="2"/>
        </w:numPr>
        <w:tabs>
          <w:tab w:val="left" w:pos="426"/>
        </w:tabs>
        <w:spacing w:after="0" w:line="240" w:lineRule="auto"/>
        <w:ind w:left="0" w:firstLine="0"/>
        <w:jc w:val="both"/>
        <w:rPr>
          <w:rFonts w:ascii="Times New Roman" w:hAnsi="Times New Roman" w:cs="Times New Roman"/>
          <w:bCs/>
          <w:i/>
        </w:rPr>
      </w:pPr>
      <w:r w:rsidRPr="00FD1428">
        <w:rPr>
          <w:rFonts w:ascii="Times New Roman" w:eastAsia="Times New Roman" w:hAnsi="Times New Roman" w:cs="Times New Roman"/>
          <w:highlight w:val="white"/>
          <w:lang w:val="uk-UA"/>
        </w:rPr>
        <w:t>Предмет закупівлі повинен відповідати:</w:t>
      </w:r>
    </w:p>
    <w:p w14:paraId="111A01AB" w14:textId="77777777" w:rsidR="00FD1428" w:rsidRPr="00FD1428" w:rsidRDefault="00FD1428" w:rsidP="00FD142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2DBEAB0E" w14:textId="77777777" w:rsidR="00FD1428" w:rsidRPr="00FD1428" w:rsidRDefault="00FD1428" w:rsidP="00FD1428">
      <w:pPr>
        <w:pStyle w:val="a5"/>
        <w:numPr>
          <w:ilvl w:val="0"/>
          <w:numId w:val="15"/>
        </w:numPr>
        <w:tabs>
          <w:tab w:val="left" w:pos="284"/>
        </w:tabs>
        <w:spacing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06B4F8D4" w14:textId="77777777" w:rsidR="00FD1428" w:rsidRPr="00FD1428" w:rsidRDefault="00FD1428" w:rsidP="00FD142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Товар повинен бути герметично запакований, без механічних пошкоджень, виготовленим не раніше 2025 року. Гарантійний термін зберігання – не менше 12 місяців від дати виробництва.</w:t>
      </w:r>
    </w:p>
    <w:p w14:paraId="67BA8E17" w14:textId="77777777" w:rsidR="00FD1428" w:rsidRPr="00FD1428" w:rsidRDefault="00FD1428" w:rsidP="00FD142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На момент поставки термін придатності до споживання товару повинен складати не менше 80% до загального терміну придатності до споживання.</w:t>
      </w:r>
    </w:p>
    <w:p w14:paraId="7AEA0795" w14:textId="77777777" w:rsidR="00FD1428" w:rsidRPr="00FD1428" w:rsidRDefault="00FD1428" w:rsidP="00FD142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Фарба для розмітки доріг повинна бути стійкою до стирання, води і соляним розчинам. Білизна фарби не менше 85-90%.</w:t>
      </w:r>
    </w:p>
    <w:p w14:paraId="7F31C94C" w14:textId="77777777" w:rsidR="00FD1428" w:rsidRPr="00FD1428" w:rsidRDefault="00FD1428" w:rsidP="00FD1428">
      <w:pPr>
        <w:pStyle w:val="1"/>
        <w:numPr>
          <w:ilvl w:val="0"/>
          <w:numId w:val="15"/>
        </w:numPr>
        <w:tabs>
          <w:tab w:val="left" w:pos="284"/>
        </w:tabs>
        <w:spacing w:line="240" w:lineRule="auto"/>
        <w:ind w:left="0" w:firstLine="0"/>
        <w:jc w:val="both"/>
        <w:rPr>
          <w:rFonts w:ascii="Times New Roman" w:eastAsia="Arial" w:hAnsi="Times New Roman" w:cs="Times New Roman"/>
          <w:lang w:val="uk-UA"/>
        </w:rPr>
      </w:pPr>
      <w:proofErr w:type="spellStart"/>
      <w:r w:rsidRPr="00FD1428">
        <w:rPr>
          <w:rFonts w:ascii="Times New Roman" w:hAnsi="Times New Roman" w:cs="Times New Roman"/>
        </w:rPr>
        <w:t>Учасник</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гарантує</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що</w:t>
      </w:r>
      <w:proofErr w:type="spellEnd"/>
      <w:r w:rsidRPr="00FD1428">
        <w:rPr>
          <w:rFonts w:ascii="Times New Roman" w:hAnsi="Times New Roman" w:cs="Times New Roman"/>
        </w:rPr>
        <w:t xml:space="preserve"> товар </w:t>
      </w:r>
      <w:proofErr w:type="spellStart"/>
      <w:r w:rsidRPr="00FD1428">
        <w:rPr>
          <w:rFonts w:ascii="Times New Roman" w:hAnsi="Times New Roman" w:cs="Times New Roman"/>
        </w:rPr>
        <w:t>має</w:t>
      </w:r>
      <w:proofErr w:type="spellEnd"/>
      <w:r w:rsidRPr="00FD1428">
        <w:rPr>
          <w:rFonts w:ascii="Times New Roman" w:hAnsi="Times New Roman" w:cs="Times New Roman"/>
        </w:rPr>
        <w:t xml:space="preserve"> бути таким, </w:t>
      </w:r>
      <w:proofErr w:type="spellStart"/>
      <w:r w:rsidRPr="00FD1428">
        <w:rPr>
          <w:rFonts w:ascii="Times New Roman" w:hAnsi="Times New Roman" w:cs="Times New Roman"/>
        </w:rPr>
        <w:t>що</w:t>
      </w:r>
      <w:proofErr w:type="spellEnd"/>
      <w:r w:rsidRPr="00FD1428">
        <w:rPr>
          <w:rFonts w:ascii="Times New Roman" w:hAnsi="Times New Roman" w:cs="Times New Roman"/>
        </w:rPr>
        <w:t xml:space="preserve"> не </w:t>
      </w:r>
      <w:proofErr w:type="spellStart"/>
      <w:r w:rsidRPr="00FD1428">
        <w:rPr>
          <w:rFonts w:ascii="Times New Roman" w:hAnsi="Times New Roman" w:cs="Times New Roman"/>
        </w:rPr>
        <w:t>має</w:t>
      </w:r>
      <w:proofErr w:type="spellEnd"/>
      <w:r w:rsidRPr="00FD1428">
        <w:rPr>
          <w:rFonts w:ascii="Times New Roman" w:hAnsi="Times New Roman" w:cs="Times New Roman"/>
        </w:rPr>
        <w:t xml:space="preserve"> негативного </w:t>
      </w:r>
      <w:proofErr w:type="spellStart"/>
      <w:r w:rsidRPr="00FD1428">
        <w:rPr>
          <w:rFonts w:ascii="Times New Roman" w:hAnsi="Times New Roman" w:cs="Times New Roman"/>
        </w:rPr>
        <w:t>впливу</w:t>
      </w:r>
      <w:proofErr w:type="spellEnd"/>
      <w:r w:rsidRPr="00FD1428">
        <w:rPr>
          <w:rFonts w:ascii="Times New Roman" w:hAnsi="Times New Roman" w:cs="Times New Roman"/>
        </w:rPr>
        <w:t xml:space="preserve"> на </w:t>
      </w:r>
      <w:proofErr w:type="spellStart"/>
      <w:r w:rsidRPr="00FD1428">
        <w:rPr>
          <w:rFonts w:ascii="Times New Roman" w:hAnsi="Times New Roman" w:cs="Times New Roman"/>
        </w:rPr>
        <w:t>навколишнє</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середовище</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технічні</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якісні</w:t>
      </w:r>
      <w:proofErr w:type="spellEnd"/>
      <w:r w:rsidRPr="00FD1428">
        <w:rPr>
          <w:rFonts w:ascii="Times New Roman" w:hAnsi="Times New Roman" w:cs="Times New Roman"/>
        </w:rPr>
        <w:t xml:space="preserve"> характеристики предмета </w:t>
      </w:r>
      <w:proofErr w:type="spellStart"/>
      <w:r w:rsidRPr="00FD1428">
        <w:rPr>
          <w:rFonts w:ascii="Times New Roman" w:hAnsi="Times New Roman" w:cs="Times New Roman"/>
        </w:rPr>
        <w:t>закупівлі</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відповідають</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встановленим</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законодавством</w:t>
      </w:r>
      <w:proofErr w:type="spellEnd"/>
      <w:r w:rsidRPr="00FD1428">
        <w:rPr>
          <w:rFonts w:ascii="Times New Roman" w:hAnsi="Times New Roman" w:cs="Times New Roman"/>
        </w:rPr>
        <w:t xml:space="preserve"> нормам </w:t>
      </w:r>
      <w:r w:rsidRPr="00FD1428">
        <w:rPr>
          <w:rFonts w:ascii="Times New Roman" w:hAnsi="Times New Roman" w:cs="Times New Roman"/>
          <w:noProof/>
          <w:u w:val="single"/>
        </w:rPr>
        <w:t>(надати гарантійний лист).</w:t>
      </w:r>
    </w:p>
    <w:p w14:paraId="340477A6" w14:textId="77777777" w:rsidR="00FD1428" w:rsidRPr="00FD1428" w:rsidRDefault="00FD1428" w:rsidP="00FD142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lang w:val="uk-UA" w:eastAsia="ru-RU"/>
        </w:rPr>
      </w:pPr>
      <w:r w:rsidRPr="00FD1428">
        <w:rPr>
          <w:rFonts w:ascii="Times New Roman" w:eastAsia="Arial" w:hAnsi="Times New Roman" w:cs="Times New Roman"/>
          <w:color w:val="000000"/>
          <w:lang w:val="uk-UA" w:eastAsia="ru-RU"/>
        </w:rPr>
        <w:t>Товар постачається на умовах DDP Інкотермс-2010 протягом 20-ти робочих днів з дати укладення договору на адресу: 51500, Україна, Дніпропетровська область, Павлоградський район, м. Тернівка, вул. Героїв України, 29.</w:t>
      </w:r>
    </w:p>
    <w:p w14:paraId="2A6EEBB4" w14:textId="77777777" w:rsidR="00FD1428" w:rsidRPr="00FD1428" w:rsidRDefault="00FD1428" w:rsidP="00FD1428">
      <w:pPr>
        <w:pStyle w:val="1"/>
        <w:numPr>
          <w:ilvl w:val="0"/>
          <w:numId w:val="15"/>
        </w:numPr>
        <w:tabs>
          <w:tab w:val="left" w:pos="284"/>
        </w:tabs>
        <w:spacing w:line="240" w:lineRule="auto"/>
        <w:ind w:left="0" w:firstLine="0"/>
        <w:jc w:val="both"/>
        <w:rPr>
          <w:rFonts w:ascii="Times New Roman" w:eastAsia="Arial" w:hAnsi="Times New Roman" w:cs="Times New Roman"/>
          <w:lang w:val="uk-UA"/>
        </w:rPr>
      </w:pPr>
      <w:proofErr w:type="spellStart"/>
      <w:r w:rsidRPr="00FD1428">
        <w:rPr>
          <w:rFonts w:ascii="Times New Roman" w:hAnsi="Times New Roman" w:cs="Times New Roman"/>
        </w:rPr>
        <w:t>Замовник</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залишає</w:t>
      </w:r>
      <w:proofErr w:type="spellEnd"/>
      <w:r w:rsidRPr="00FD1428">
        <w:rPr>
          <w:rFonts w:ascii="Times New Roman" w:hAnsi="Times New Roman" w:cs="Times New Roman"/>
        </w:rPr>
        <w:t xml:space="preserve"> за собою право </w:t>
      </w:r>
      <w:proofErr w:type="spellStart"/>
      <w:r w:rsidRPr="00FD1428">
        <w:rPr>
          <w:rFonts w:ascii="Times New Roman" w:hAnsi="Times New Roman" w:cs="Times New Roman"/>
        </w:rPr>
        <w:t>зменшити</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кількість</w:t>
      </w:r>
      <w:proofErr w:type="spellEnd"/>
      <w:r w:rsidRPr="00FD1428">
        <w:rPr>
          <w:rFonts w:ascii="Times New Roman" w:hAnsi="Times New Roman" w:cs="Times New Roman"/>
        </w:rPr>
        <w:t xml:space="preserve"> товару </w:t>
      </w:r>
      <w:proofErr w:type="spellStart"/>
      <w:r w:rsidRPr="00FD1428">
        <w:rPr>
          <w:rFonts w:ascii="Times New Roman" w:hAnsi="Times New Roman" w:cs="Times New Roman"/>
        </w:rPr>
        <w:t>після</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укладання</w:t>
      </w:r>
      <w:proofErr w:type="spellEnd"/>
      <w:r w:rsidRPr="00FD1428">
        <w:rPr>
          <w:rFonts w:ascii="Times New Roman" w:hAnsi="Times New Roman" w:cs="Times New Roman"/>
        </w:rPr>
        <w:t xml:space="preserve"> договору у </w:t>
      </w:r>
      <w:proofErr w:type="spellStart"/>
      <w:r w:rsidRPr="00FD1428">
        <w:rPr>
          <w:rFonts w:ascii="Times New Roman" w:hAnsi="Times New Roman" w:cs="Times New Roman"/>
        </w:rPr>
        <w:t>разі</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зменшення</w:t>
      </w:r>
      <w:proofErr w:type="spellEnd"/>
      <w:r w:rsidRPr="00FD1428">
        <w:rPr>
          <w:rFonts w:ascii="Times New Roman" w:hAnsi="Times New Roman" w:cs="Times New Roman"/>
        </w:rPr>
        <w:t xml:space="preserve"> бюджетного </w:t>
      </w:r>
      <w:proofErr w:type="spellStart"/>
      <w:r w:rsidRPr="00FD1428">
        <w:rPr>
          <w:rFonts w:ascii="Times New Roman" w:hAnsi="Times New Roman" w:cs="Times New Roman"/>
        </w:rPr>
        <w:t>фінансування</w:t>
      </w:r>
      <w:proofErr w:type="spellEnd"/>
      <w:r w:rsidRPr="00FD1428">
        <w:rPr>
          <w:rFonts w:ascii="Times New Roman" w:hAnsi="Times New Roman" w:cs="Times New Roman"/>
        </w:rPr>
        <w:t>.</w:t>
      </w:r>
    </w:p>
    <w:p w14:paraId="7C552E68" w14:textId="77777777" w:rsidR="00FD1428" w:rsidRPr="00FD1428" w:rsidRDefault="00FD1428" w:rsidP="00FD1428">
      <w:pPr>
        <w:pStyle w:val="1"/>
        <w:numPr>
          <w:ilvl w:val="0"/>
          <w:numId w:val="15"/>
        </w:numPr>
        <w:tabs>
          <w:tab w:val="left" w:pos="426"/>
        </w:tabs>
        <w:spacing w:line="240" w:lineRule="auto"/>
        <w:ind w:left="0" w:firstLine="0"/>
        <w:jc w:val="both"/>
        <w:rPr>
          <w:rFonts w:ascii="Times New Roman" w:hAnsi="Times New Roman" w:cs="Times New Roman"/>
        </w:rPr>
      </w:pPr>
      <w:r w:rsidRPr="00FD1428">
        <w:rPr>
          <w:rFonts w:ascii="Times New Roman" w:hAnsi="Times New Roman" w:cs="Times New Roman"/>
        </w:rPr>
        <w:t xml:space="preserve"> При </w:t>
      </w:r>
      <w:proofErr w:type="spellStart"/>
      <w:r w:rsidRPr="00FD1428">
        <w:rPr>
          <w:rFonts w:ascii="Times New Roman" w:hAnsi="Times New Roman" w:cs="Times New Roman"/>
        </w:rPr>
        <w:t>поставці</w:t>
      </w:r>
      <w:proofErr w:type="spellEnd"/>
      <w:r w:rsidRPr="00FD1428">
        <w:rPr>
          <w:rFonts w:ascii="Times New Roman" w:hAnsi="Times New Roman" w:cs="Times New Roman"/>
        </w:rPr>
        <w:t xml:space="preserve"> Товару </w:t>
      </w:r>
      <w:proofErr w:type="spellStart"/>
      <w:r w:rsidRPr="00FD1428">
        <w:rPr>
          <w:rFonts w:ascii="Times New Roman" w:hAnsi="Times New Roman" w:cs="Times New Roman"/>
        </w:rPr>
        <w:t>необхідно</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надавати</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гарантії</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якості</w:t>
      </w:r>
      <w:proofErr w:type="spellEnd"/>
      <w:r w:rsidRPr="00FD1428">
        <w:rPr>
          <w:rFonts w:ascii="Times New Roman" w:hAnsi="Times New Roman" w:cs="Times New Roman"/>
        </w:rPr>
        <w:t xml:space="preserve"> товару, а </w:t>
      </w:r>
      <w:proofErr w:type="spellStart"/>
      <w:r w:rsidRPr="00FD1428">
        <w:rPr>
          <w:rFonts w:ascii="Times New Roman" w:hAnsi="Times New Roman" w:cs="Times New Roman"/>
        </w:rPr>
        <w:t>саме</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кожну</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партію</w:t>
      </w:r>
      <w:proofErr w:type="spellEnd"/>
      <w:r w:rsidRPr="00FD1428">
        <w:rPr>
          <w:rFonts w:ascii="Times New Roman" w:hAnsi="Times New Roman" w:cs="Times New Roman"/>
        </w:rPr>
        <w:t xml:space="preserve"> Товару повинен </w:t>
      </w:r>
      <w:proofErr w:type="spellStart"/>
      <w:r w:rsidRPr="00FD1428">
        <w:rPr>
          <w:rFonts w:ascii="Times New Roman" w:hAnsi="Times New Roman" w:cs="Times New Roman"/>
        </w:rPr>
        <w:t>супроводжувати</w:t>
      </w:r>
      <w:proofErr w:type="spellEnd"/>
      <w:r w:rsidRPr="00FD1428">
        <w:rPr>
          <w:rFonts w:ascii="Times New Roman" w:hAnsi="Times New Roman" w:cs="Times New Roman"/>
        </w:rPr>
        <w:t xml:space="preserve"> документ про </w:t>
      </w:r>
      <w:proofErr w:type="spellStart"/>
      <w:r w:rsidRPr="00FD1428">
        <w:rPr>
          <w:rFonts w:ascii="Times New Roman" w:hAnsi="Times New Roman" w:cs="Times New Roman"/>
        </w:rPr>
        <w:t>якість</w:t>
      </w:r>
      <w:proofErr w:type="spellEnd"/>
      <w:r w:rsidRPr="00FD1428">
        <w:rPr>
          <w:rFonts w:ascii="Times New Roman" w:hAnsi="Times New Roman" w:cs="Times New Roman"/>
        </w:rPr>
        <w:t xml:space="preserve">, та </w:t>
      </w:r>
      <w:proofErr w:type="spellStart"/>
      <w:r w:rsidRPr="00FD1428">
        <w:rPr>
          <w:rFonts w:ascii="Times New Roman" w:hAnsi="Times New Roman" w:cs="Times New Roman"/>
        </w:rPr>
        <w:t>відповідність</w:t>
      </w:r>
      <w:proofErr w:type="spellEnd"/>
      <w:r w:rsidRPr="00FD1428">
        <w:rPr>
          <w:rFonts w:ascii="Times New Roman" w:hAnsi="Times New Roman" w:cs="Times New Roman"/>
        </w:rPr>
        <w:t xml:space="preserve"> ДСТУ (</w:t>
      </w:r>
      <w:proofErr w:type="spellStart"/>
      <w:r w:rsidRPr="00FD1428">
        <w:rPr>
          <w:rFonts w:ascii="Times New Roman" w:hAnsi="Times New Roman" w:cs="Times New Roman"/>
        </w:rPr>
        <w:t>надати</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копію</w:t>
      </w:r>
      <w:proofErr w:type="spellEnd"/>
      <w:r w:rsidRPr="00FD1428">
        <w:rPr>
          <w:rFonts w:ascii="Times New Roman" w:hAnsi="Times New Roman" w:cs="Times New Roman"/>
        </w:rPr>
        <w:t xml:space="preserve"> паспорту </w:t>
      </w:r>
      <w:proofErr w:type="spellStart"/>
      <w:r w:rsidRPr="00FD1428">
        <w:rPr>
          <w:rFonts w:ascii="Times New Roman" w:hAnsi="Times New Roman" w:cs="Times New Roman"/>
        </w:rPr>
        <w:t>якості</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сертифікату</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відповідності</w:t>
      </w:r>
      <w:proofErr w:type="spellEnd"/>
      <w:r w:rsidRPr="00FD1428">
        <w:rPr>
          <w:rFonts w:ascii="Times New Roman" w:hAnsi="Times New Roman" w:cs="Times New Roman"/>
        </w:rPr>
        <w:t xml:space="preserve"> та </w:t>
      </w:r>
      <w:proofErr w:type="spellStart"/>
      <w:r w:rsidRPr="00FD1428">
        <w:rPr>
          <w:rFonts w:ascii="Times New Roman" w:hAnsi="Times New Roman" w:cs="Times New Roman"/>
        </w:rPr>
        <w:t>інше</w:t>
      </w:r>
      <w:proofErr w:type="spellEnd"/>
      <w:r w:rsidRPr="00FD1428">
        <w:rPr>
          <w:rFonts w:ascii="Times New Roman" w:hAnsi="Times New Roman" w:cs="Times New Roman"/>
        </w:rPr>
        <w:t>)</w:t>
      </w:r>
      <w:r w:rsidRPr="00FD1428">
        <w:rPr>
          <w:rFonts w:ascii="Times New Roman" w:hAnsi="Times New Roman" w:cs="Times New Roman"/>
          <w:noProof/>
        </w:rPr>
        <w:t>.</w:t>
      </w:r>
    </w:p>
    <w:p w14:paraId="6AE239B3" w14:textId="77777777" w:rsidR="00FD1428" w:rsidRPr="00FD1428" w:rsidRDefault="00FD1428" w:rsidP="00FD1428">
      <w:pPr>
        <w:pStyle w:val="1"/>
        <w:numPr>
          <w:ilvl w:val="0"/>
          <w:numId w:val="15"/>
        </w:numPr>
        <w:tabs>
          <w:tab w:val="left" w:pos="284"/>
        </w:tabs>
        <w:spacing w:line="240" w:lineRule="auto"/>
        <w:ind w:left="0" w:firstLine="0"/>
        <w:jc w:val="both"/>
        <w:rPr>
          <w:rFonts w:ascii="Times New Roman" w:hAnsi="Times New Roman" w:cs="Times New Roman"/>
        </w:rPr>
      </w:pPr>
      <w:proofErr w:type="spellStart"/>
      <w:r w:rsidRPr="00FD1428">
        <w:rPr>
          <w:rFonts w:ascii="Times New Roman" w:hAnsi="Times New Roman" w:cs="Times New Roman"/>
        </w:rPr>
        <w:t>Ціна</w:t>
      </w:r>
      <w:proofErr w:type="spellEnd"/>
      <w:r w:rsidRPr="00FD1428">
        <w:rPr>
          <w:rFonts w:ascii="Times New Roman" w:hAnsi="Times New Roman" w:cs="Times New Roman"/>
        </w:rPr>
        <w:t xml:space="preserve"> на товар </w:t>
      </w:r>
      <w:proofErr w:type="spellStart"/>
      <w:r w:rsidRPr="00FD1428">
        <w:rPr>
          <w:rFonts w:ascii="Times New Roman" w:hAnsi="Times New Roman" w:cs="Times New Roman"/>
        </w:rPr>
        <w:t>має</w:t>
      </w:r>
      <w:proofErr w:type="spellEnd"/>
      <w:r w:rsidRPr="00FD1428">
        <w:rPr>
          <w:rFonts w:ascii="Times New Roman" w:hAnsi="Times New Roman" w:cs="Times New Roman"/>
        </w:rPr>
        <w:t xml:space="preserve"> бути </w:t>
      </w:r>
      <w:proofErr w:type="spellStart"/>
      <w:r w:rsidRPr="00FD1428">
        <w:rPr>
          <w:rFonts w:ascii="Times New Roman" w:hAnsi="Times New Roman" w:cs="Times New Roman"/>
        </w:rPr>
        <w:t>визначена</w:t>
      </w:r>
      <w:proofErr w:type="spellEnd"/>
      <w:r w:rsidRPr="00FD1428">
        <w:rPr>
          <w:rFonts w:ascii="Times New Roman" w:hAnsi="Times New Roman" w:cs="Times New Roman"/>
        </w:rPr>
        <w:t xml:space="preserve"> з </w:t>
      </w:r>
      <w:proofErr w:type="spellStart"/>
      <w:r w:rsidRPr="00FD1428">
        <w:rPr>
          <w:rFonts w:ascii="Times New Roman" w:hAnsi="Times New Roman" w:cs="Times New Roman"/>
        </w:rPr>
        <w:t>урахуванням</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податків</w:t>
      </w:r>
      <w:proofErr w:type="spellEnd"/>
      <w:r w:rsidRPr="00FD1428">
        <w:rPr>
          <w:rFonts w:ascii="Times New Roman" w:hAnsi="Times New Roman" w:cs="Times New Roman"/>
        </w:rPr>
        <w:t xml:space="preserve"> і </w:t>
      </w:r>
      <w:proofErr w:type="spellStart"/>
      <w:r w:rsidRPr="00FD1428">
        <w:rPr>
          <w:rFonts w:ascii="Times New Roman" w:hAnsi="Times New Roman" w:cs="Times New Roman"/>
        </w:rPr>
        <w:t>зборів</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що</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сплачуються</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або</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мають</w:t>
      </w:r>
      <w:proofErr w:type="spellEnd"/>
      <w:r w:rsidRPr="00FD1428">
        <w:rPr>
          <w:rFonts w:ascii="Times New Roman" w:hAnsi="Times New Roman" w:cs="Times New Roman"/>
        </w:rPr>
        <w:t xml:space="preserve"> бути </w:t>
      </w:r>
      <w:proofErr w:type="spellStart"/>
      <w:r w:rsidRPr="00FD1428">
        <w:rPr>
          <w:rFonts w:ascii="Times New Roman" w:hAnsi="Times New Roman" w:cs="Times New Roman"/>
        </w:rPr>
        <w:t>сплачені</w:t>
      </w:r>
      <w:proofErr w:type="spellEnd"/>
      <w:r w:rsidRPr="00FD1428">
        <w:rPr>
          <w:rFonts w:ascii="Times New Roman" w:hAnsi="Times New Roman" w:cs="Times New Roman"/>
        </w:rPr>
        <w:t xml:space="preserve">, а </w:t>
      </w:r>
      <w:proofErr w:type="spellStart"/>
      <w:r w:rsidRPr="00FD1428">
        <w:rPr>
          <w:rFonts w:ascii="Times New Roman" w:hAnsi="Times New Roman" w:cs="Times New Roman"/>
        </w:rPr>
        <w:t>також</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інших</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витрат</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визначених</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законодавством</w:t>
      </w:r>
      <w:proofErr w:type="spellEnd"/>
      <w:r w:rsidRPr="00FD1428">
        <w:rPr>
          <w:rFonts w:ascii="Times New Roman" w:hAnsi="Times New Roman" w:cs="Times New Roman"/>
        </w:rPr>
        <w:t xml:space="preserve"> </w:t>
      </w:r>
      <w:proofErr w:type="gramStart"/>
      <w:r w:rsidRPr="00FD1428">
        <w:rPr>
          <w:rFonts w:ascii="Times New Roman" w:hAnsi="Times New Roman" w:cs="Times New Roman"/>
        </w:rPr>
        <w:t>для товару</w:t>
      </w:r>
      <w:proofErr w:type="gramEnd"/>
      <w:r w:rsidRPr="00FD1428">
        <w:rPr>
          <w:rFonts w:ascii="Times New Roman" w:hAnsi="Times New Roman" w:cs="Times New Roman"/>
        </w:rPr>
        <w:t xml:space="preserve"> </w:t>
      </w:r>
      <w:proofErr w:type="spellStart"/>
      <w:r w:rsidRPr="00FD1428">
        <w:rPr>
          <w:rFonts w:ascii="Times New Roman" w:hAnsi="Times New Roman" w:cs="Times New Roman"/>
        </w:rPr>
        <w:t>даного</w:t>
      </w:r>
      <w:proofErr w:type="spellEnd"/>
      <w:r w:rsidRPr="00FD1428">
        <w:rPr>
          <w:rFonts w:ascii="Times New Roman" w:hAnsi="Times New Roman" w:cs="Times New Roman"/>
        </w:rPr>
        <w:t xml:space="preserve"> виду, </w:t>
      </w:r>
      <w:proofErr w:type="spellStart"/>
      <w:r w:rsidRPr="00FD1428">
        <w:rPr>
          <w:rFonts w:ascii="Times New Roman" w:hAnsi="Times New Roman" w:cs="Times New Roman"/>
        </w:rPr>
        <w:t>транспортні</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витрати</w:t>
      </w:r>
      <w:proofErr w:type="spellEnd"/>
      <w:r w:rsidRPr="00FD1428">
        <w:rPr>
          <w:rFonts w:ascii="Times New Roman" w:hAnsi="Times New Roman" w:cs="Times New Roman"/>
        </w:rPr>
        <w:t xml:space="preserve"> на доставку товару (</w:t>
      </w:r>
      <w:proofErr w:type="spellStart"/>
      <w:r w:rsidRPr="00FD1428">
        <w:rPr>
          <w:rFonts w:ascii="Times New Roman" w:hAnsi="Times New Roman" w:cs="Times New Roman"/>
        </w:rPr>
        <w:t>власним</w:t>
      </w:r>
      <w:proofErr w:type="spellEnd"/>
      <w:r w:rsidRPr="00FD1428">
        <w:rPr>
          <w:rFonts w:ascii="Times New Roman" w:hAnsi="Times New Roman" w:cs="Times New Roman"/>
        </w:rPr>
        <w:t xml:space="preserve"> транспортом </w:t>
      </w:r>
      <w:proofErr w:type="spellStart"/>
      <w:r w:rsidRPr="00FD1428">
        <w:rPr>
          <w:rFonts w:ascii="Times New Roman" w:hAnsi="Times New Roman" w:cs="Times New Roman"/>
        </w:rPr>
        <w:t>постачальника</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або</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підприємством-перевізником</w:t>
      </w:r>
      <w:proofErr w:type="spellEnd"/>
      <w:r w:rsidRPr="00FD1428">
        <w:rPr>
          <w:rFonts w:ascii="Times New Roman" w:hAnsi="Times New Roman" w:cs="Times New Roman"/>
        </w:rPr>
        <w:t>).</w:t>
      </w:r>
    </w:p>
    <w:p w14:paraId="03CC73DA" w14:textId="77777777" w:rsidR="00FD1428" w:rsidRPr="00FD1428" w:rsidRDefault="00FD1428" w:rsidP="00FD1428">
      <w:pPr>
        <w:pStyle w:val="a5"/>
        <w:numPr>
          <w:ilvl w:val="0"/>
          <w:numId w:val="15"/>
        </w:numPr>
        <w:tabs>
          <w:tab w:val="left" w:pos="284"/>
        </w:tabs>
        <w:suppressAutoHyphens/>
        <w:spacing w:after="0" w:line="240" w:lineRule="auto"/>
        <w:ind w:left="0" w:firstLine="0"/>
        <w:jc w:val="both"/>
        <w:rPr>
          <w:rFonts w:ascii="Times New Roman" w:eastAsia="Calibri" w:hAnsi="Times New Roman" w:cs="Times New Roman"/>
          <w:noProof/>
          <w:u w:val="single"/>
          <w:lang w:val="uk-UA" w:eastAsia="ru-RU"/>
        </w:rPr>
      </w:pPr>
      <w:r w:rsidRPr="00FD1428">
        <w:rPr>
          <w:rFonts w:ascii="Times New Roman" w:hAnsi="Times New Roman" w:cs="Times New Roman"/>
          <w:bCs/>
          <w:lang w:val="uk-UA"/>
        </w:rPr>
        <w:t xml:space="preserve"> </w:t>
      </w:r>
      <w:r w:rsidRPr="00FD1428">
        <w:rPr>
          <w:rFonts w:ascii="Times New Roman" w:hAnsi="Times New Roman" w:cs="Times New Roman"/>
          <w:b/>
          <w:bCs/>
          <w:lang w:val="uk-UA"/>
        </w:rPr>
        <w:t>Умови оплати:</w:t>
      </w:r>
      <w:r w:rsidRPr="00FD1428">
        <w:rPr>
          <w:rFonts w:ascii="Times New Roman" w:hAnsi="Times New Roman" w:cs="Times New Roman"/>
          <w:bCs/>
          <w:lang w:val="uk-UA"/>
        </w:rPr>
        <w:t xml:space="preserve"> </w:t>
      </w:r>
      <w:r w:rsidRPr="00FD1428">
        <w:rPr>
          <w:rFonts w:ascii="Times New Roman" w:hAnsi="Times New Roman" w:cs="Times New Roman"/>
          <w:lang w:val="uk-UA"/>
        </w:rPr>
        <w:t>Замовник сплачує Учаснику на його</w:t>
      </w:r>
      <w:r w:rsidRPr="00FD1428">
        <w:rPr>
          <w:rFonts w:ascii="Times New Roman" w:hAnsi="Times New Roman" w:cs="Times New Roman"/>
          <w:shd w:val="clear" w:color="auto" w:fill="FFFFFF"/>
          <w:lang w:val="uk-UA"/>
        </w:rPr>
        <w:t xml:space="preserve"> розрахунковий рахунок </w:t>
      </w:r>
      <w:r w:rsidRPr="00FD1428">
        <w:rPr>
          <w:rFonts w:ascii="Times New Roman" w:hAnsi="Times New Roman" w:cs="Times New Roman"/>
          <w:lang w:val="uk-UA"/>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p w14:paraId="5585345B" w14:textId="77777777" w:rsidR="00FD1428" w:rsidRPr="00FD1428" w:rsidRDefault="00FD1428" w:rsidP="00FD1428">
      <w:pPr>
        <w:pStyle w:val="1"/>
        <w:numPr>
          <w:ilvl w:val="0"/>
          <w:numId w:val="15"/>
        </w:numPr>
        <w:tabs>
          <w:tab w:val="left" w:pos="426"/>
        </w:tabs>
        <w:spacing w:line="240" w:lineRule="auto"/>
        <w:ind w:left="0" w:firstLine="0"/>
        <w:jc w:val="both"/>
        <w:rPr>
          <w:rFonts w:ascii="Times New Roman" w:eastAsia="Arial" w:hAnsi="Times New Roman" w:cs="Times New Roman"/>
          <w:lang w:val="uk-UA"/>
        </w:rPr>
      </w:pPr>
      <w:proofErr w:type="spellStart"/>
      <w:r w:rsidRPr="00FD1428">
        <w:rPr>
          <w:rFonts w:ascii="Times New Roman" w:hAnsi="Times New Roman" w:cs="Times New Roman"/>
        </w:rPr>
        <w:t>Учасник</w:t>
      </w:r>
      <w:proofErr w:type="spellEnd"/>
      <w:r w:rsidRPr="00FD1428">
        <w:rPr>
          <w:rFonts w:ascii="Times New Roman" w:hAnsi="Times New Roman" w:cs="Times New Roman"/>
        </w:rPr>
        <w:t xml:space="preserve"> повинен </w:t>
      </w:r>
      <w:proofErr w:type="spellStart"/>
      <w:r w:rsidRPr="00FD1428">
        <w:rPr>
          <w:rFonts w:ascii="Times New Roman" w:hAnsi="Times New Roman" w:cs="Times New Roman"/>
        </w:rPr>
        <w:t>надати</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інформацію</w:t>
      </w:r>
      <w:proofErr w:type="spellEnd"/>
      <w:r w:rsidRPr="00FD1428">
        <w:rPr>
          <w:rFonts w:ascii="Times New Roman" w:hAnsi="Times New Roman" w:cs="Times New Roman"/>
        </w:rPr>
        <w:t xml:space="preserve"> про </w:t>
      </w:r>
      <w:proofErr w:type="spellStart"/>
      <w:r w:rsidRPr="00FD1428">
        <w:rPr>
          <w:rFonts w:ascii="Times New Roman" w:hAnsi="Times New Roman" w:cs="Times New Roman"/>
        </w:rPr>
        <w:t>підприємство-виробника</w:t>
      </w:r>
      <w:proofErr w:type="spellEnd"/>
      <w:r w:rsidRPr="00FD1428">
        <w:rPr>
          <w:rFonts w:ascii="Times New Roman" w:hAnsi="Times New Roman" w:cs="Times New Roman"/>
        </w:rPr>
        <w:t xml:space="preserve"> Товару (</w:t>
      </w:r>
      <w:proofErr w:type="spellStart"/>
      <w:r w:rsidRPr="00FD1428">
        <w:rPr>
          <w:rFonts w:ascii="Times New Roman" w:hAnsi="Times New Roman" w:cs="Times New Roman"/>
        </w:rPr>
        <w:t>найменування</w:t>
      </w:r>
      <w:proofErr w:type="spellEnd"/>
      <w:r w:rsidRPr="00FD1428">
        <w:rPr>
          <w:rFonts w:ascii="Times New Roman" w:hAnsi="Times New Roman" w:cs="Times New Roman"/>
        </w:rPr>
        <w:t xml:space="preserve"> та </w:t>
      </w:r>
      <w:proofErr w:type="spellStart"/>
      <w:r w:rsidRPr="00FD1428">
        <w:rPr>
          <w:rFonts w:ascii="Times New Roman" w:hAnsi="Times New Roman" w:cs="Times New Roman"/>
        </w:rPr>
        <w:t>його</w:t>
      </w:r>
      <w:proofErr w:type="spellEnd"/>
      <w:r w:rsidRPr="00FD1428">
        <w:rPr>
          <w:rFonts w:ascii="Times New Roman" w:hAnsi="Times New Roman" w:cs="Times New Roman"/>
        </w:rPr>
        <w:t xml:space="preserve"> адреса), </w:t>
      </w:r>
      <w:proofErr w:type="spellStart"/>
      <w:r w:rsidRPr="00FD1428">
        <w:rPr>
          <w:rFonts w:ascii="Times New Roman" w:hAnsi="Times New Roman" w:cs="Times New Roman"/>
        </w:rPr>
        <w:t>якщо</w:t>
      </w:r>
      <w:proofErr w:type="spellEnd"/>
      <w:r w:rsidRPr="00FD1428">
        <w:rPr>
          <w:rFonts w:ascii="Times New Roman" w:hAnsi="Times New Roman" w:cs="Times New Roman"/>
        </w:rPr>
        <w:t xml:space="preserve"> </w:t>
      </w:r>
      <w:proofErr w:type="spellStart"/>
      <w:r w:rsidRPr="00FD1428">
        <w:rPr>
          <w:rFonts w:ascii="Times New Roman" w:hAnsi="Times New Roman" w:cs="Times New Roman"/>
        </w:rPr>
        <w:t>він</w:t>
      </w:r>
      <w:proofErr w:type="spellEnd"/>
      <w:r w:rsidRPr="00FD1428">
        <w:rPr>
          <w:rFonts w:ascii="Times New Roman" w:hAnsi="Times New Roman" w:cs="Times New Roman"/>
        </w:rPr>
        <w:t xml:space="preserve"> не є </w:t>
      </w:r>
      <w:proofErr w:type="spellStart"/>
      <w:r w:rsidRPr="00FD1428">
        <w:rPr>
          <w:rFonts w:ascii="Times New Roman" w:hAnsi="Times New Roman" w:cs="Times New Roman"/>
        </w:rPr>
        <w:t>виробником</w:t>
      </w:r>
      <w:proofErr w:type="spellEnd"/>
      <w:r w:rsidRPr="00FD1428">
        <w:rPr>
          <w:rFonts w:ascii="Times New Roman" w:hAnsi="Times New Roman" w:cs="Times New Roman"/>
        </w:rPr>
        <w:t>.</w:t>
      </w:r>
    </w:p>
    <w:p w14:paraId="72366FCE" w14:textId="77777777" w:rsidR="00FD1428" w:rsidRPr="00FD1428" w:rsidRDefault="00FD1428" w:rsidP="00FD1428">
      <w:pPr>
        <w:spacing w:after="0" w:line="240" w:lineRule="auto"/>
        <w:jc w:val="right"/>
        <w:rPr>
          <w:rFonts w:ascii="Times New Roman" w:eastAsia="Arial" w:hAnsi="Times New Roman" w:cs="Times New Roman"/>
          <w:bCs/>
          <w:i/>
        </w:rPr>
      </w:pPr>
      <w:r w:rsidRPr="00FD1428">
        <w:rPr>
          <w:rFonts w:ascii="Times New Roman" w:eastAsia="Arial" w:hAnsi="Times New Roman" w:cs="Times New Roman"/>
          <w:bCs/>
          <w:i/>
        </w:rPr>
        <w:t>Таблиця 3</w:t>
      </w:r>
    </w:p>
    <w:tbl>
      <w:tblPr>
        <w:tblW w:w="9210" w:type="dxa"/>
        <w:jc w:val="center"/>
        <w:tblBorders>
          <w:insideH w:val="nil"/>
          <w:insideV w:val="nil"/>
        </w:tblBorders>
        <w:tblLayout w:type="fixed"/>
        <w:tblLook w:val="0600" w:firstRow="0" w:lastRow="0" w:firstColumn="0" w:lastColumn="0" w:noHBand="1" w:noVBand="1"/>
      </w:tblPr>
      <w:tblGrid>
        <w:gridCol w:w="592"/>
        <w:gridCol w:w="2054"/>
        <w:gridCol w:w="1739"/>
        <w:gridCol w:w="1709"/>
        <w:gridCol w:w="1274"/>
        <w:gridCol w:w="1842"/>
      </w:tblGrid>
      <w:tr w:rsidR="00FD1428" w:rsidRPr="00FD1428" w14:paraId="6AE8889E" w14:textId="77777777" w:rsidTr="00FD1428">
        <w:trPr>
          <w:trHeight w:val="688"/>
          <w:jc w:val="center"/>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C2F7E"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A66BFC7"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Найменування запропонованого товару</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42D80850"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rPr>
              <w:t>Виробник товару*</w:t>
            </w: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74C3C8CA"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Країна походження товару**</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5FAE486"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Кількість</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51D94F6"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hAnsi="Times New Roman" w:cs="Times New Roman"/>
                <w:bCs/>
              </w:rPr>
              <w:t>Одиниця виміру</w:t>
            </w:r>
          </w:p>
        </w:tc>
      </w:tr>
      <w:tr w:rsidR="00FD1428" w:rsidRPr="00FD1428" w14:paraId="42D0F778" w14:textId="77777777" w:rsidTr="00FD1428">
        <w:trPr>
          <w:trHeight w:val="278"/>
          <w:jc w:val="center"/>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DFAC6" w14:textId="77777777" w:rsidR="00FD1428" w:rsidRPr="00FD1428" w:rsidRDefault="00FD1428">
            <w:pPr>
              <w:spacing w:after="0" w:line="240" w:lineRule="auto"/>
              <w:jc w:val="center"/>
              <w:rPr>
                <w:rFonts w:ascii="Times New Roman" w:eastAsia="Times New Roman" w:hAnsi="Times New Roman" w:cs="Times New Roman"/>
                <w:highlight w:val="white"/>
              </w:rPr>
            </w:pPr>
            <w:r w:rsidRPr="00FD1428">
              <w:rPr>
                <w:rFonts w:ascii="Times New Roman" w:eastAsia="Times New Roman" w:hAnsi="Times New Roman" w:cs="Times New Roman"/>
                <w:highlight w:val="white"/>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A1A74FD"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406FFE0"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9318DA"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2D5349" w14:textId="77777777" w:rsidR="00FD1428" w:rsidRPr="00FD1428" w:rsidRDefault="00FD1428">
            <w:pPr>
              <w:spacing w:after="0" w:line="240" w:lineRule="auto"/>
              <w:jc w:val="center"/>
              <w:rPr>
                <w:rFonts w:ascii="Times New Roman" w:eastAsia="Times New Roman" w:hAnsi="Times New Roman" w:cs="Times New Roman"/>
                <w:highlight w:val="white"/>
              </w:rPr>
            </w:pP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E10D88" w14:textId="77777777" w:rsidR="00FD1428" w:rsidRPr="00FD1428" w:rsidRDefault="00FD1428">
            <w:pPr>
              <w:spacing w:after="0" w:line="240" w:lineRule="auto"/>
              <w:jc w:val="center"/>
              <w:rPr>
                <w:rFonts w:ascii="Times New Roman" w:eastAsia="Times New Roman" w:hAnsi="Times New Roman" w:cs="Times New Roman"/>
                <w:highlight w:val="white"/>
              </w:rPr>
            </w:pPr>
          </w:p>
        </w:tc>
      </w:tr>
    </w:tbl>
    <w:p w14:paraId="65B280FF" w14:textId="77777777" w:rsidR="00FD1428" w:rsidRPr="00FD1428" w:rsidRDefault="00FD1428" w:rsidP="00FD1428">
      <w:pPr>
        <w:spacing w:after="0" w:line="240" w:lineRule="auto"/>
        <w:ind w:firstLine="283"/>
        <w:jc w:val="both"/>
        <w:rPr>
          <w:rFonts w:ascii="Times New Roman" w:eastAsia="Times New Roman" w:hAnsi="Times New Roman" w:cs="Times New Roman"/>
          <w:i/>
        </w:rPr>
      </w:pPr>
      <w:r w:rsidRPr="00FD1428">
        <w:rPr>
          <w:rFonts w:ascii="Times New Roman" w:eastAsia="Times New Roman" w:hAnsi="Times New Roman" w:cs="Times New Roman"/>
          <w:i/>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0C0B9EA4" w14:textId="77777777" w:rsidR="00FD1428" w:rsidRPr="00FD1428" w:rsidRDefault="00FD1428" w:rsidP="00FD1428">
      <w:pPr>
        <w:spacing w:after="0" w:line="240" w:lineRule="auto"/>
        <w:ind w:firstLine="283"/>
        <w:jc w:val="both"/>
        <w:rPr>
          <w:rFonts w:ascii="Times New Roman" w:eastAsia="Calibri" w:hAnsi="Times New Roman" w:cs="Times New Roman"/>
          <w:b/>
          <w:i/>
          <w:lang w:eastAsia="uk-UA"/>
        </w:rPr>
      </w:pPr>
      <w:r w:rsidRPr="00FD1428">
        <w:rPr>
          <w:rFonts w:ascii="Times New Roman" w:eastAsia="Times New Roman" w:hAnsi="Times New Roman" w:cs="Times New Roman"/>
          <w:i/>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3FDBE1D7" w14:textId="6B953BFF" w:rsidR="006B2650" w:rsidRPr="00FD1428" w:rsidRDefault="00FD1428" w:rsidP="00FD1428">
      <w:pPr>
        <w:suppressAutoHyphens/>
        <w:spacing w:after="0" w:line="240" w:lineRule="auto"/>
        <w:rPr>
          <w:rFonts w:ascii="Times New Roman" w:hAnsi="Times New Roman" w:cs="Times New Roman"/>
          <w:b/>
          <w:caps/>
          <w:noProof/>
          <w:lang w:eastAsia="ru-RU"/>
        </w:rPr>
      </w:pPr>
      <w:r w:rsidRPr="00FD1428">
        <w:rPr>
          <w:rFonts w:ascii="Times New Roman" w:hAnsi="Times New Roman" w:cs="Times New Roman"/>
          <w:b/>
          <w:i/>
          <w:lang w:eastAsia="uk-UA"/>
        </w:rPr>
        <w:t xml:space="preserve">Примітка: </w:t>
      </w:r>
      <w:r w:rsidRPr="00FD1428">
        <w:rPr>
          <w:rFonts w:ascii="Times New Roman" w:hAnsi="Times New Roman" w:cs="Times New Roman"/>
          <w:i/>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FD1428">
        <w:rPr>
          <w:rFonts w:ascii="Times New Roman" w:hAnsi="Times New Roman" w:cs="Times New Roman"/>
          <w:b/>
          <w:i/>
          <w:lang w:eastAsia="uk-UA"/>
        </w:rPr>
        <w:t>«або еквівалент</w:t>
      </w:r>
      <w:r w:rsidRPr="00FD1428">
        <w:rPr>
          <w:rFonts w:ascii="Times New Roman" w:hAnsi="Times New Roman" w:cs="Times New Roman"/>
          <w:i/>
          <w:lang w:eastAsia="uk-UA"/>
        </w:rPr>
        <w:t>»</w:t>
      </w:r>
    </w:p>
    <w:sectPr w:rsidR="006B2650" w:rsidRPr="00FD1428" w:rsidSect="00E556C2">
      <w:pgSz w:w="11906" w:h="16838"/>
      <w:pgMar w:top="680"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100A9CD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b w:val="0"/>
        <w:i w:val="0"/>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81349C"/>
    <w:multiLevelType w:val="multilevel"/>
    <w:tmpl w:val="23BEB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823A63"/>
    <w:multiLevelType w:val="hybridMultilevel"/>
    <w:tmpl w:val="3AEE131C"/>
    <w:lvl w:ilvl="0" w:tplc="0122D0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8786537">
    <w:abstractNumId w:val="6"/>
  </w:num>
  <w:num w:numId="2" w16cid:durableId="14855090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1718417">
    <w:abstractNumId w:val="2"/>
  </w:num>
  <w:num w:numId="4" w16cid:durableId="1862664494">
    <w:abstractNumId w:val="3"/>
  </w:num>
  <w:num w:numId="5" w16cid:durableId="1926574617">
    <w:abstractNumId w:val="7"/>
  </w:num>
  <w:num w:numId="6" w16cid:durableId="509683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9346725">
    <w:abstractNumId w:val="8"/>
  </w:num>
  <w:num w:numId="8" w16cid:durableId="149310790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151776">
    <w:abstractNumId w:val="1"/>
  </w:num>
  <w:num w:numId="10" w16cid:durableId="1305812704">
    <w:abstractNumId w:val="0"/>
  </w:num>
  <w:num w:numId="11" w16cid:durableId="734743389">
    <w:abstractNumId w:val="5"/>
  </w:num>
  <w:num w:numId="12" w16cid:durableId="208608876">
    <w:abstractNumId w:val="10"/>
  </w:num>
  <w:num w:numId="13" w16cid:durableId="1141456840">
    <w:abstractNumId w:val="11"/>
  </w:num>
  <w:num w:numId="14" w16cid:durableId="1168641321">
    <w:abstractNumId w:val="11"/>
  </w:num>
  <w:num w:numId="15" w16cid:durableId="2062319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514A"/>
    <w:rsid w:val="000765F1"/>
    <w:rsid w:val="001A2FE8"/>
    <w:rsid w:val="001D1DA4"/>
    <w:rsid w:val="001E05C5"/>
    <w:rsid w:val="002232DE"/>
    <w:rsid w:val="00242203"/>
    <w:rsid w:val="00242E77"/>
    <w:rsid w:val="002630CB"/>
    <w:rsid w:val="002A205F"/>
    <w:rsid w:val="002B72AC"/>
    <w:rsid w:val="002C12FC"/>
    <w:rsid w:val="002D3C76"/>
    <w:rsid w:val="002F1DBE"/>
    <w:rsid w:val="003A55DA"/>
    <w:rsid w:val="003B24F5"/>
    <w:rsid w:val="00414A3F"/>
    <w:rsid w:val="004241FB"/>
    <w:rsid w:val="004518F7"/>
    <w:rsid w:val="004548C3"/>
    <w:rsid w:val="004565DA"/>
    <w:rsid w:val="00492316"/>
    <w:rsid w:val="004B30E0"/>
    <w:rsid w:val="004E7196"/>
    <w:rsid w:val="00505DDD"/>
    <w:rsid w:val="00593F04"/>
    <w:rsid w:val="005A5351"/>
    <w:rsid w:val="005F3D1B"/>
    <w:rsid w:val="00650503"/>
    <w:rsid w:val="006A47CB"/>
    <w:rsid w:val="006B2650"/>
    <w:rsid w:val="006C0042"/>
    <w:rsid w:val="00700AF5"/>
    <w:rsid w:val="00762AA6"/>
    <w:rsid w:val="007E206D"/>
    <w:rsid w:val="007E607A"/>
    <w:rsid w:val="00831F03"/>
    <w:rsid w:val="0088556A"/>
    <w:rsid w:val="00932BB8"/>
    <w:rsid w:val="00946CCF"/>
    <w:rsid w:val="009A42DA"/>
    <w:rsid w:val="009E280A"/>
    <w:rsid w:val="00A339B8"/>
    <w:rsid w:val="00A42C8B"/>
    <w:rsid w:val="00A52318"/>
    <w:rsid w:val="00B604DC"/>
    <w:rsid w:val="00B70546"/>
    <w:rsid w:val="00B72904"/>
    <w:rsid w:val="00B76851"/>
    <w:rsid w:val="00BB6F81"/>
    <w:rsid w:val="00BC3DBB"/>
    <w:rsid w:val="00BE404B"/>
    <w:rsid w:val="00BF014B"/>
    <w:rsid w:val="00C607E0"/>
    <w:rsid w:val="00C70250"/>
    <w:rsid w:val="00C95BB7"/>
    <w:rsid w:val="00CA2CF9"/>
    <w:rsid w:val="00CC40CC"/>
    <w:rsid w:val="00D33C43"/>
    <w:rsid w:val="00D626B8"/>
    <w:rsid w:val="00E07611"/>
    <w:rsid w:val="00E132F1"/>
    <w:rsid w:val="00E15080"/>
    <w:rsid w:val="00E26A98"/>
    <w:rsid w:val="00E51405"/>
    <w:rsid w:val="00E556C2"/>
    <w:rsid w:val="00EC15C1"/>
    <w:rsid w:val="00F573E0"/>
    <w:rsid w:val="00F923B1"/>
    <w:rsid w:val="00FB2F3D"/>
    <w:rsid w:val="00FD1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iPriority w:val="99"/>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B604DC"/>
    <w:pPr>
      <w:spacing w:after="0" w:line="240" w:lineRule="auto"/>
    </w:pPr>
    <w:rPr>
      <w:rFonts w:ascii="Calibri" w:eastAsia="Calibri" w:hAnsi="Calibri" w:cs="Calibri"/>
      <w:lang w:val="uk-UA"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B604DC"/>
    <w:pPr>
      <w:spacing w:line="256" w:lineRule="auto"/>
    </w:pPr>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character" w:customStyle="1" w:styleId="ab">
    <w:name w:val="Обычный (Интернет) Знак"/>
    <w:aliases w:val="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
    <w:link w:val="ac"/>
    <w:uiPriority w:val="99"/>
    <w:semiHidden/>
    <w:locked/>
    <w:rsid w:val="00FD1428"/>
    <w:rPr>
      <w:rFonts w:ascii="Times New Roman" w:eastAsia="Times New Roman" w:hAnsi="Times New Roman" w:cs="Times New Roman"/>
      <w:sz w:val="24"/>
      <w:szCs w:val="24"/>
    </w:rPr>
  </w:style>
  <w:style w:type="paragraph" w:styleId="ac">
    <w:name w:val="Normal (Web)"/>
    <w:aliases w:val="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
    <w:basedOn w:val="a"/>
    <w:link w:val="ab"/>
    <w:uiPriority w:val="99"/>
    <w:semiHidden/>
    <w:unhideWhenUsed/>
    <w:qFormat/>
    <w:rsid w:val="00FD1428"/>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9690">
      <w:bodyDiv w:val="1"/>
      <w:marLeft w:val="0"/>
      <w:marRight w:val="0"/>
      <w:marTop w:val="0"/>
      <w:marBottom w:val="0"/>
      <w:divBdr>
        <w:top w:val="none" w:sz="0" w:space="0" w:color="auto"/>
        <w:left w:val="none" w:sz="0" w:space="0" w:color="auto"/>
        <w:bottom w:val="none" w:sz="0" w:space="0" w:color="auto"/>
        <w:right w:val="none" w:sz="0" w:space="0" w:color="auto"/>
      </w:divBdr>
    </w:div>
    <w:div w:id="674190967">
      <w:bodyDiv w:val="1"/>
      <w:marLeft w:val="0"/>
      <w:marRight w:val="0"/>
      <w:marTop w:val="0"/>
      <w:marBottom w:val="0"/>
      <w:divBdr>
        <w:top w:val="none" w:sz="0" w:space="0" w:color="auto"/>
        <w:left w:val="none" w:sz="0" w:space="0" w:color="auto"/>
        <w:bottom w:val="none" w:sz="0" w:space="0" w:color="auto"/>
        <w:right w:val="none" w:sz="0" w:space="0" w:color="auto"/>
      </w:divBdr>
    </w:div>
    <w:div w:id="1027170950">
      <w:bodyDiv w:val="1"/>
      <w:marLeft w:val="0"/>
      <w:marRight w:val="0"/>
      <w:marTop w:val="0"/>
      <w:marBottom w:val="0"/>
      <w:divBdr>
        <w:top w:val="none" w:sz="0" w:space="0" w:color="auto"/>
        <w:left w:val="none" w:sz="0" w:space="0" w:color="auto"/>
        <w:bottom w:val="none" w:sz="0" w:space="0" w:color="auto"/>
        <w:right w:val="none" w:sz="0" w:space="0" w:color="auto"/>
      </w:divBdr>
    </w:div>
    <w:div w:id="12071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1022</TotalTime>
  <Pages>5</Pages>
  <Words>2237</Words>
  <Characters>12753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Microsoft Office User</cp:lastModifiedBy>
  <cp:revision>61</cp:revision>
  <cp:lastPrinted>2024-04-25T07:49:00Z</cp:lastPrinted>
  <dcterms:created xsi:type="dcterms:W3CDTF">2021-03-31T12:56:00Z</dcterms:created>
  <dcterms:modified xsi:type="dcterms:W3CDTF">2025-02-25T06:14:00Z</dcterms:modified>
</cp:coreProperties>
</file>