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303CE1" w:rsidRDefault="00C607E0" w:rsidP="00303CE1">
      <w:pPr>
        <w:widowControl w:val="0"/>
        <w:spacing w:after="0" w:line="240" w:lineRule="auto"/>
        <w:jc w:val="center"/>
        <w:rPr>
          <w:rFonts w:ascii="Times New Roman" w:eastAsia="Arial" w:hAnsi="Times New Roman" w:cs="Times New Roman"/>
          <w:b/>
          <w:i/>
          <w:sz w:val="20"/>
          <w:szCs w:val="20"/>
          <w:lang w:eastAsia="ru-RU"/>
        </w:rPr>
      </w:pPr>
      <w:bookmarkStart w:id="0" w:name="_Hlk90986724"/>
      <w:r w:rsidRPr="00303CE1">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0C2A703" w:rsidR="002B72AC" w:rsidRDefault="00303CE1" w:rsidP="00303CE1">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ОБҐРУНТУВАННЯ</w:t>
      </w:r>
    </w:p>
    <w:p w14:paraId="468DDB02" w14:textId="77777777" w:rsidR="00303CE1" w:rsidRPr="00303CE1" w:rsidRDefault="00303CE1" w:rsidP="00303CE1">
      <w:pPr>
        <w:widowControl w:val="0"/>
        <w:spacing w:after="0" w:line="240" w:lineRule="auto"/>
        <w:jc w:val="center"/>
        <w:rPr>
          <w:rFonts w:ascii="Times New Roman" w:hAnsi="Times New Roman" w:cs="Times New Roman"/>
          <w:b/>
          <w:bCs/>
          <w:sz w:val="20"/>
          <w:szCs w:val="20"/>
        </w:rPr>
      </w:pPr>
    </w:p>
    <w:p w14:paraId="59A1FD00" w14:textId="6459A3A4" w:rsidR="002B72AC" w:rsidRDefault="002B72AC" w:rsidP="00303CE1">
      <w:pPr>
        <w:widowControl w:val="0"/>
        <w:spacing w:after="0" w:line="240" w:lineRule="auto"/>
        <w:jc w:val="center"/>
        <w:rPr>
          <w:rFonts w:ascii="Times New Roman" w:hAnsi="Times New Roman" w:cs="Times New Roman"/>
          <w:bCs/>
          <w:sz w:val="20"/>
          <w:szCs w:val="20"/>
        </w:rPr>
      </w:pPr>
      <w:r w:rsidRPr="00303CE1">
        <w:rPr>
          <w:rFonts w:ascii="Times New Roman" w:hAnsi="Times New Roman" w:cs="Times New Roman"/>
          <w:bCs/>
          <w:sz w:val="20"/>
          <w:szCs w:val="20"/>
        </w:rPr>
        <w:t xml:space="preserve">технічних та якісних характеристик </w:t>
      </w:r>
      <w:r w:rsidRPr="00303CE1">
        <w:rPr>
          <w:rFonts w:ascii="Times New Roman" w:hAnsi="Times New Roman" w:cs="Times New Roman"/>
          <w:b/>
          <w:bCs/>
          <w:sz w:val="20"/>
          <w:szCs w:val="20"/>
        </w:rPr>
        <w:t xml:space="preserve">закупівлі </w:t>
      </w:r>
      <w:r w:rsidR="00303CE1" w:rsidRPr="00303CE1">
        <w:rPr>
          <w:rFonts w:ascii="Times New Roman" w:hAnsi="Times New Roman" w:cs="Times New Roman"/>
          <w:b/>
          <w:bCs/>
          <w:sz w:val="20"/>
          <w:szCs w:val="20"/>
        </w:rPr>
        <w:t>Послуги з перевезення вугілля</w:t>
      </w:r>
      <w:r w:rsidR="00303CE1">
        <w:rPr>
          <w:rFonts w:ascii="Times New Roman" w:hAnsi="Times New Roman" w:cs="Times New Roman"/>
          <w:b/>
          <w:bCs/>
          <w:sz w:val="20"/>
          <w:szCs w:val="20"/>
        </w:rPr>
        <w:t>,</w:t>
      </w:r>
      <w:r w:rsidR="00303CE1" w:rsidRPr="00303CE1">
        <w:rPr>
          <w:rFonts w:ascii="Times New Roman" w:hAnsi="Times New Roman" w:cs="Times New Roman"/>
          <w:b/>
          <w:bCs/>
          <w:sz w:val="20"/>
          <w:szCs w:val="20"/>
        </w:rPr>
        <w:t xml:space="preserve"> </w:t>
      </w:r>
      <w:r w:rsidR="00C43A4F" w:rsidRPr="00303CE1">
        <w:rPr>
          <w:rFonts w:ascii="Times New Roman" w:hAnsi="Times New Roman" w:cs="Times New Roman"/>
          <w:sz w:val="20"/>
          <w:szCs w:val="20"/>
        </w:rPr>
        <w:t xml:space="preserve">у </w:t>
      </w:r>
      <w:r w:rsidR="00C43A4F" w:rsidRPr="00303CE1">
        <w:rPr>
          <w:rFonts w:ascii="Times New Roman" w:hAnsi="Times New Roman" w:cs="Times New Roman"/>
          <w:bCs/>
          <w:sz w:val="20"/>
          <w:szCs w:val="20"/>
        </w:rPr>
        <w:t>розмірі</w:t>
      </w:r>
      <w:r w:rsidRPr="00303CE1">
        <w:rPr>
          <w:rFonts w:ascii="Times New Roman" w:hAnsi="Times New Roman" w:cs="Times New Roman"/>
          <w:bCs/>
          <w:sz w:val="20"/>
          <w:szCs w:val="20"/>
        </w:rPr>
        <w:t xml:space="preserve"> бюджетного призначення, очікуваної вартості предмета закупівлі</w:t>
      </w:r>
    </w:p>
    <w:p w14:paraId="5DE7C66F" w14:textId="77777777" w:rsidR="00303CE1" w:rsidRPr="00303CE1" w:rsidRDefault="00303CE1" w:rsidP="00303CE1">
      <w:pPr>
        <w:widowControl w:val="0"/>
        <w:spacing w:after="0" w:line="240" w:lineRule="auto"/>
        <w:jc w:val="center"/>
        <w:rPr>
          <w:rFonts w:ascii="Times New Roman" w:hAnsi="Times New Roman" w:cs="Times New Roman"/>
          <w:b/>
          <w:sz w:val="20"/>
          <w:szCs w:val="20"/>
          <w:u w:val="single"/>
        </w:rPr>
      </w:pPr>
    </w:p>
    <w:p w14:paraId="3673CAB5" w14:textId="1FB473D5" w:rsidR="002B72AC" w:rsidRDefault="002B72AC" w:rsidP="00303CE1">
      <w:pPr>
        <w:widowControl w:val="0"/>
        <w:spacing w:after="0" w:line="240" w:lineRule="auto"/>
        <w:jc w:val="both"/>
        <w:rPr>
          <w:rStyle w:val="a3"/>
          <w:rFonts w:ascii="Times New Roman" w:hAnsi="Times New Roman" w:cs="Times New Roman"/>
          <w:bCs/>
          <w:sz w:val="20"/>
          <w:szCs w:val="20"/>
        </w:rPr>
      </w:pPr>
      <w:r w:rsidRPr="00303CE1">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68CC6E3F" w14:textId="77777777" w:rsidR="00303CE1" w:rsidRPr="00303CE1" w:rsidRDefault="00303CE1" w:rsidP="00303CE1">
      <w:pPr>
        <w:widowControl w:val="0"/>
        <w:spacing w:after="0" w:line="240" w:lineRule="auto"/>
        <w:jc w:val="both"/>
        <w:rPr>
          <w:rStyle w:val="a3"/>
          <w:rFonts w:ascii="Times New Roman" w:hAnsi="Times New Roman" w:cs="Times New Roman"/>
          <w:bCs/>
          <w:sz w:val="20"/>
          <w:szCs w:val="20"/>
        </w:rPr>
      </w:pPr>
    </w:p>
    <w:p w14:paraId="2F0D6305" w14:textId="1DF342A2" w:rsidR="00C607E0" w:rsidRPr="00303CE1" w:rsidRDefault="00C607E0" w:rsidP="00303CE1">
      <w:pPr>
        <w:widowControl w:val="0"/>
        <w:spacing w:after="0" w:line="240" w:lineRule="auto"/>
        <w:jc w:val="both"/>
        <w:rPr>
          <w:rFonts w:ascii="Times New Roman" w:eastAsia="Times New Roman" w:hAnsi="Times New Roman" w:cs="Times New Roman"/>
          <w:i/>
          <w:sz w:val="20"/>
          <w:szCs w:val="20"/>
          <w:lang w:eastAsia="uk-UA"/>
        </w:rPr>
      </w:pPr>
      <w:r w:rsidRPr="00303CE1">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03CE1">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03CE1">
        <w:rPr>
          <w:rFonts w:ascii="Times New Roman" w:eastAsia="Times New Roman" w:hAnsi="Times New Roman" w:cs="Times New Roman"/>
          <w:i/>
          <w:iCs/>
          <w:sz w:val="20"/>
          <w:szCs w:val="20"/>
          <w:lang w:eastAsia="uk-UA"/>
        </w:rPr>
        <w:t xml:space="preserve">Павлоградський р-н, </w:t>
      </w:r>
      <w:r w:rsidRPr="00303CE1">
        <w:rPr>
          <w:rFonts w:ascii="Times New Roman" w:eastAsia="Times New Roman" w:hAnsi="Times New Roman" w:cs="Times New Roman"/>
          <w:i/>
          <w:iCs/>
          <w:sz w:val="20"/>
          <w:szCs w:val="20"/>
          <w:lang w:eastAsia="uk-UA"/>
        </w:rPr>
        <w:t>Дніпропетровськ</w:t>
      </w:r>
      <w:r w:rsidR="00950713" w:rsidRPr="00303CE1">
        <w:rPr>
          <w:rFonts w:ascii="Times New Roman" w:eastAsia="Times New Roman" w:hAnsi="Times New Roman" w:cs="Times New Roman"/>
          <w:i/>
          <w:iCs/>
          <w:sz w:val="20"/>
          <w:szCs w:val="20"/>
          <w:lang w:eastAsia="uk-UA"/>
        </w:rPr>
        <w:t>а</w:t>
      </w:r>
      <w:r w:rsidRPr="00303CE1">
        <w:rPr>
          <w:rFonts w:ascii="Times New Roman" w:eastAsia="Times New Roman" w:hAnsi="Times New Roman" w:cs="Times New Roman"/>
          <w:i/>
          <w:iCs/>
          <w:sz w:val="20"/>
          <w:szCs w:val="20"/>
          <w:lang w:eastAsia="uk-UA"/>
        </w:rPr>
        <w:t xml:space="preserve"> обл., вул. </w:t>
      </w:r>
      <w:r w:rsidR="00950713" w:rsidRPr="00303CE1">
        <w:rPr>
          <w:rFonts w:ascii="Times New Roman" w:eastAsia="Times New Roman" w:hAnsi="Times New Roman" w:cs="Times New Roman"/>
          <w:i/>
          <w:iCs/>
          <w:sz w:val="20"/>
          <w:szCs w:val="20"/>
          <w:lang w:eastAsia="uk-UA"/>
        </w:rPr>
        <w:t>Героїв України</w:t>
      </w:r>
      <w:r w:rsidRPr="00303CE1">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1E66C480" w:rsidR="00CF239D" w:rsidRPr="00303CE1" w:rsidRDefault="002B72AC" w:rsidP="00303CE1">
      <w:pPr>
        <w:widowControl w:val="0"/>
        <w:spacing w:after="0" w:line="240" w:lineRule="auto"/>
        <w:jc w:val="both"/>
        <w:rPr>
          <w:rFonts w:ascii="Times New Roman" w:eastAsia="Times New Roman" w:hAnsi="Times New Roman" w:cs="Times New Roman"/>
          <w:i/>
          <w:sz w:val="20"/>
          <w:szCs w:val="20"/>
          <w:lang w:eastAsia="ru-RU"/>
        </w:rPr>
      </w:pPr>
      <w:r w:rsidRPr="00303CE1">
        <w:rPr>
          <w:rFonts w:ascii="Times New Roman" w:eastAsia="Times New Roman" w:hAnsi="Times New Roman" w:cs="Times New Roman"/>
          <w:b/>
          <w:bCs/>
          <w:iCs/>
          <w:color w:val="000000"/>
          <w:sz w:val="20"/>
          <w:szCs w:val="20"/>
        </w:rPr>
        <w:t xml:space="preserve">Назва предмета закупівлі </w:t>
      </w:r>
      <w:r w:rsidRPr="00303CE1">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03CE1">
        <w:rPr>
          <w:rFonts w:ascii="Times New Roman" w:hAnsi="Times New Roman" w:cs="Times New Roman"/>
          <w:sz w:val="20"/>
          <w:szCs w:val="20"/>
        </w:rPr>
        <w:t xml:space="preserve"> </w:t>
      </w:r>
      <w:r w:rsidR="00303CE1" w:rsidRPr="00303CE1">
        <w:rPr>
          <w:rFonts w:ascii="Times New Roman" w:eastAsia="Times New Roman" w:hAnsi="Times New Roman" w:cs="Times New Roman"/>
          <w:i/>
          <w:sz w:val="20"/>
          <w:szCs w:val="20"/>
          <w:lang w:eastAsia="ru-RU"/>
        </w:rPr>
        <w:t>Послуги з перевезення вугілля</w:t>
      </w:r>
      <w:r w:rsidR="00F630C3" w:rsidRPr="00303CE1">
        <w:rPr>
          <w:rFonts w:ascii="Times New Roman" w:eastAsia="Times New Roman" w:hAnsi="Times New Roman" w:cs="Times New Roman"/>
          <w:i/>
          <w:sz w:val="20"/>
          <w:szCs w:val="20"/>
          <w:lang w:eastAsia="ru-RU"/>
        </w:rPr>
        <w:t xml:space="preserve"> </w:t>
      </w:r>
      <w:r w:rsidR="00303CE1" w:rsidRPr="00303CE1">
        <w:rPr>
          <w:rFonts w:ascii="Times New Roman" w:eastAsia="Times New Roman" w:hAnsi="Times New Roman" w:cs="Times New Roman"/>
          <w:i/>
          <w:sz w:val="20"/>
          <w:szCs w:val="20"/>
          <w:lang w:eastAsia="ru-RU"/>
        </w:rPr>
        <w:t>– 1 </w:t>
      </w:r>
      <w:r w:rsidR="00F630C3" w:rsidRPr="00303CE1">
        <w:rPr>
          <w:rFonts w:ascii="Times New Roman" w:eastAsia="Times New Roman" w:hAnsi="Times New Roman" w:cs="Times New Roman"/>
          <w:i/>
          <w:sz w:val="20"/>
          <w:szCs w:val="20"/>
          <w:lang w:eastAsia="ru-RU"/>
        </w:rPr>
        <w:t xml:space="preserve">послуга, </w:t>
      </w:r>
      <w:r w:rsidR="00303CE1" w:rsidRPr="00303CE1">
        <w:rPr>
          <w:rFonts w:ascii="Times New Roman" w:eastAsia="Times New Roman" w:hAnsi="Times New Roman" w:cs="Times New Roman"/>
          <w:i/>
          <w:sz w:val="20"/>
          <w:szCs w:val="20"/>
          <w:lang w:eastAsia="ru-RU"/>
        </w:rPr>
        <w:t>60180000-3 - Прокат вантажних транспортних засобів із водієм для перевезення товарів</w:t>
      </w:r>
    </w:p>
    <w:p w14:paraId="760DDE09" w14:textId="77777777" w:rsidR="00762AA6" w:rsidRPr="00303CE1" w:rsidRDefault="00762AA6" w:rsidP="00303CE1">
      <w:pPr>
        <w:widowControl w:val="0"/>
        <w:spacing w:after="0" w:line="240" w:lineRule="auto"/>
        <w:jc w:val="both"/>
        <w:rPr>
          <w:rFonts w:ascii="Times New Roman" w:eastAsia="Times New Roman" w:hAnsi="Times New Roman" w:cs="Times New Roman"/>
          <w:i/>
          <w:sz w:val="20"/>
          <w:szCs w:val="20"/>
          <w:lang w:eastAsia="ru-RU"/>
        </w:rPr>
      </w:pPr>
    </w:p>
    <w:p w14:paraId="0888CFA0" w14:textId="77777777" w:rsidR="00505DDD" w:rsidRPr="00303CE1" w:rsidRDefault="002B72AC" w:rsidP="00303CE1">
      <w:pPr>
        <w:widowControl w:val="0"/>
        <w:spacing w:after="0" w:line="240" w:lineRule="auto"/>
        <w:jc w:val="both"/>
        <w:rPr>
          <w:rFonts w:ascii="Times New Roman" w:hAnsi="Times New Roman" w:cs="Times New Roman"/>
          <w:sz w:val="20"/>
          <w:szCs w:val="20"/>
        </w:rPr>
      </w:pPr>
      <w:r w:rsidRPr="00303CE1">
        <w:rPr>
          <w:rFonts w:ascii="Times New Roman" w:hAnsi="Times New Roman" w:cs="Times New Roman"/>
          <w:b/>
          <w:sz w:val="20"/>
          <w:szCs w:val="20"/>
        </w:rPr>
        <w:t>Вид та ідентифікатор процедури закупівлі</w:t>
      </w:r>
      <w:r w:rsidRPr="00303CE1">
        <w:rPr>
          <w:rFonts w:ascii="Times New Roman" w:hAnsi="Times New Roman" w:cs="Times New Roman"/>
          <w:b/>
          <w:bCs/>
          <w:sz w:val="20"/>
          <w:szCs w:val="20"/>
        </w:rPr>
        <w:t>:</w:t>
      </w:r>
      <w:r w:rsidR="00932BB8" w:rsidRPr="00303CE1">
        <w:rPr>
          <w:rFonts w:ascii="Times New Roman" w:hAnsi="Times New Roman" w:cs="Times New Roman"/>
          <w:b/>
          <w:bCs/>
          <w:sz w:val="20"/>
          <w:szCs w:val="20"/>
        </w:rPr>
        <w:t xml:space="preserve"> </w:t>
      </w:r>
      <w:r w:rsidR="00932BB8" w:rsidRPr="00303CE1">
        <w:rPr>
          <w:rFonts w:ascii="Times New Roman" w:hAnsi="Times New Roman" w:cs="Times New Roman"/>
          <w:bCs/>
          <w:sz w:val="20"/>
          <w:szCs w:val="20"/>
        </w:rPr>
        <w:t>відкриті торги</w:t>
      </w:r>
      <w:r w:rsidR="00E51405" w:rsidRPr="00303CE1">
        <w:rPr>
          <w:rFonts w:ascii="Times New Roman" w:hAnsi="Times New Roman" w:cs="Times New Roman"/>
          <w:bCs/>
          <w:sz w:val="20"/>
          <w:szCs w:val="20"/>
        </w:rPr>
        <w:t xml:space="preserve"> (з особливостями)</w:t>
      </w:r>
      <w:r w:rsidR="00932BB8" w:rsidRPr="00303CE1">
        <w:rPr>
          <w:rFonts w:ascii="Times New Roman" w:hAnsi="Times New Roman" w:cs="Times New Roman"/>
          <w:bCs/>
          <w:sz w:val="20"/>
          <w:szCs w:val="20"/>
        </w:rPr>
        <w:t>,</w:t>
      </w:r>
    </w:p>
    <w:p w14:paraId="770ABE6F" w14:textId="5E089C05" w:rsidR="008E727C" w:rsidRPr="00303CE1" w:rsidRDefault="00303CE1" w:rsidP="00303CE1">
      <w:pPr>
        <w:widowControl w:val="0"/>
        <w:spacing w:after="0" w:line="240" w:lineRule="auto"/>
        <w:jc w:val="both"/>
        <w:rPr>
          <w:rFonts w:ascii="Times New Roman" w:hAnsi="Times New Roman" w:cs="Times New Roman"/>
          <w:b/>
          <w:sz w:val="20"/>
          <w:szCs w:val="20"/>
        </w:rPr>
      </w:pPr>
      <w:r w:rsidRPr="00303CE1">
        <w:rPr>
          <w:rFonts w:ascii="Times New Roman" w:hAnsi="Times New Roman" w:cs="Times New Roman"/>
          <w:b/>
          <w:sz w:val="20"/>
          <w:szCs w:val="20"/>
        </w:rPr>
        <w:t>UA-2025-01-23-020428-a</w:t>
      </w:r>
    </w:p>
    <w:p w14:paraId="0B564908" w14:textId="77777777" w:rsidR="00303CE1" w:rsidRPr="00303CE1" w:rsidRDefault="00303CE1" w:rsidP="00303CE1">
      <w:pPr>
        <w:widowControl w:val="0"/>
        <w:spacing w:after="0" w:line="240" w:lineRule="auto"/>
        <w:jc w:val="both"/>
        <w:rPr>
          <w:rFonts w:ascii="Times New Roman" w:hAnsi="Times New Roman" w:cs="Times New Roman"/>
          <w:b/>
          <w:sz w:val="20"/>
          <w:szCs w:val="20"/>
          <w:highlight w:val="yellow"/>
          <w:shd w:val="clear" w:color="auto" w:fill="FFFFFF"/>
        </w:rPr>
      </w:pPr>
    </w:p>
    <w:p w14:paraId="4E9336F8" w14:textId="4A4DA580" w:rsidR="002B72AC" w:rsidRPr="00303CE1" w:rsidRDefault="002B72AC" w:rsidP="00303CE1">
      <w:pPr>
        <w:widowControl w:val="0"/>
        <w:spacing w:after="0" w:line="240" w:lineRule="auto"/>
        <w:jc w:val="both"/>
        <w:rPr>
          <w:rFonts w:ascii="Times New Roman" w:hAnsi="Times New Roman" w:cs="Times New Roman"/>
          <w:sz w:val="20"/>
          <w:szCs w:val="20"/>
        </w:rPr>
      </w:pPr>
      <w:r w:rsidRPr="00303CE1">
        <w:rPr>
          <w:rFonts w:ascii="Times New Roman" w:hAnsi="Times New Roman" w:cs="Times New Roman"/>
          <w:b/>
          <w:sz w:val="20"/>
          <w:szCs w:val="20"/>
        </w:rPr>
        <w:t>Очікувана вартість та обґрунтування очікуваної вартості предмета закупівлі</w:t>
      </w:r>
      <w:r w:rsidRPr="00303CE1">
        <w:rPr>
          <w:rFonts w:ascii="Times New Roman" w:hAnsi="Times New Roman" w:cs="Times New Roman"/>
          <w:b/>
          <w:bCs/>
          <w:sz w:val="20"/>
          <w:szCs w:val="20"/>
        </w:rPr>
        <w:t>:</w:t>
      </w:r>
      <w:r w:rsidRPr="00303CE1">
        <w:rPr>
          <w:rFonts w:ascii="Times New Roman" w:hAnsi="Times New Roman" w:cs="Times New Roman"/>
          <w:sz w:val="20"/>
          <w:szCs w:val="20"/>
        </w:rPr>
        <w:t xml:space="preserve"> </w:t>
      </w:r>
      <w:r w:rsidR="00303CE1" w:rsidRPr="00303CE1">
        <w:rPr>
          <w:rFonts w:ascii="Times New Roman" w:hAnsi="Times New Roman" w:cs="Times New Roman"/>
          <w:sz w:val="20"/>
          <w:szCs w:val="20"/>
        </w:rPr>
        <w:t xml:space="preserve">1 839 600 грн. </w:t>
      </w:r>
      <w:r w:rsidR="00303CE1" w:rsidRPr="00303CE1">
        <w:rPr>
          <w:rFonts w:ascii="Times New Roman" w:hAnsi="Times New Roman" w:cs="Times New Roman"/>
          <w:sz w:val="20"/>
          <w:szCs w:val="20"/>
        </w:rPr>
        <w:t>з ПДВ</w:t>
      </w:r>
      <w:r w:rsidR="00303CE1" w:rsidRPr="00303CE1">
        <w:rPr>
          <w:rFonts w:ascii="Times New Roman" w:eastAsia="Calibri" w:hAnsi="Times New Roman" w:cs="Times New Roman"/>
          <w:sz w:val="20"/>
          <w:szCs w:val="20"/>
        </w:rPr>
        <w:t>.</w:t>
      </w:r>
      <w:r w:rsidR="00E26A98" w:rsidRPr="00303CE1">
        <w:rPr>
          <w:rFonts w:ascii="Times New Roman" w:eastAsia="Calibri" w:hAnsi="Times New Roman" w:cs="Times New Roman"/>
          <w:sz w:val="20"/>
          <w:szCs w:val="20"/>
        </w:rPr>
        <w:t xml:space="preserve"> </w:t>
      </w:r>
      <w:r w:rsidRPr="00303CE1">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03CE1">
        <w:rPr>
          <w:rFonts w:ascii="Times New Roman" w:hAnsi="Times New Roman" w:cs="Times New Roman"/>
          <w:sz w:val="20"/>
          <w:szCs w:val="20"/>
        </w:rPr>
        <w:t xml:space="preserve"> </w:t>
      </w:r>
      <w:r w:rsidRPr="00303CE1">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03CE1">
        <w:rPr>
          <w:rFonts w:ascii="Times New Roman" w:eastAsia="Calibri" w:hAnsi="Times New Roman" w:cs="Times New Roman"/>
          <w:sz w:val="20"/>
          <w:szCs w:val="20"/>
        </w:rPr>
        <w:t>.</w:t>
      </w:r>
      <w:r w:rsidRPr="00303CE1">
        <w:rPr>
          <w:rFonts w:ascii="Times New Roman" w:eastAsia="Calibri" w:hAnsi="Times New Roman" w:cs="Times New Roman"/>
          <w:sz w:val="20"/>
          <w:szCs w:val="20"/>
        </w:rPr>
        <w:t xml:space="preserve"> </w:t>
      </w:r>
    </w:p>
    <w:p w14:paraId="68224930" w14:textId="77777777" w:rsidR="00650503" w:rsidRPr="00303CE1" w:rsidRDefault="00650503" w:rsidP="00303CE1">
      <w:pPr>
        <w:widowControl w:val="0"/>
        <w:spacing w:after="0" w:line="240" w:lineRule="auto"/>
        <w:jc w:val="both"/>
        <w:rPr>
          <w:rFonts w:ascii="Times New Roman" w:eastAsia="Calibri" w:hAnsi="Times New Roman" w:cs="Times New Roman"/>
          <w:sz w:val="20"/>
          <w:szCs w:val="20"/>
        </w:rPr>
      </w:pPr>
    </w:p>
    <w:p w14:paraId="4C66D389" w14:textId="159436BA" w:rsidR="00F630C3" w:rsidRPr="00303CE1" w:rsidRDefault="002B72AC" w:rsidP="00303CE1">
      <w:pPr>
        <w:widowControl w:val="0"/>
        <w:spacing w:after="0" w:line="240" w:lineRule="auto"/>
        <w:jc w:val="both"/>
        <w:rPr>
          <w:rFonts w:ascii="Times New Roman" w:eastAsia="Times New Roman" w:hAnsi="Times New Roman" w:cs="Times New Roman"/>
          <w:sz w:val="20"/>
          <w:szCs w:val="20"/>
        </w:rPr>
      </w:pPr>
      <w:r w:rsidRPr="00303CE1">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03CE1">
        <w:rPr>
          <w:rFonts w:ascii="Times New Roman" w:hAnsi="Times New Roman" w:cs="Times New Roman"/>
          <w:bCs/>
          <w:sz w:val="20"/>
          <w:szCs w:val="20"/>
        </w:rPr>
        <w:t xml:space="preserve">Термін </w:t>
      </w:r>
      <w:r w:rsidR="00242E77" w:rsidRPr="00303CE1">
        <w:rPr>
          <w:rFonts w:ascii="Times New Roman" w:hAnsi="Times New Roman" w:cs="Times New Roman"/>
          <w:bCs/>
          <w:sz w:val="20"/>
          <w:szCs w:val="20"/>
        </w:rPr>
        <w:t>поставки товару</w:t>
      </w:r>
      <w:r w:rsidR="0088556A" w:rsidRPr="00303CE1">
        <w:rPr>
          <w:rFonts w:ascii="Times New Roman" w:hAnsi="Times New Roman" w:cs="Times New Roman"/>
          <w:bCs/>
          <w:sz w:val="20"/>
          <w:szCs w:val="20"/>
        </w:rPr>
        <w:t xml:space="preserve">: </w:t>
      </w:r>
      <w:r w:rsidR="00303CE1" w:rsidRPr="00303CE1">
        <w:rPr>
          <w:rFonts w:ascii="Times New Roman" w:hAnsi="Times New Roman" w:cs="Times New Roman"/>
          <w:bCs/>
          <w:sz w:val="20"/>
          <w:szCs w:val="20"/>
        </w:rPr>
        <w:t>з наступного дня після дати підписання до 15.04.2025 року включно (включно) – за заявами Замовника</w:t>
      </w:r>
      <w:r w:rsidR="003B24F5" w:rsidRPr="00303CE1">
        <w:rPr>
          <w:rFonts w:ascii="Times New Roman" w:hAnsi="Times New Roman" w:cs="Times New Roman"/>
          <w:sz w:val="20"/>
          <w:szCs w:val="20"/>
        </w:rPr>
        <w:t>,</w:t>
      </w:r>
      <w:r w:rsidR="00414A3F" w:rsidRPr="00303CE1">
        <w:rPr>
          <w:rFonts w:ascii="Times New Roman" w:hAnsi="Times New Roman" w:cs="Times New Roman"/>
          <w:sz w:val="20"/>
          <w:szCs w:val="20"/>
        </w:rPr>
        <w:t xml:space="preserve"> </w:t>
      </w:r>
      <w:r w:rsidR="003B24F5" w:rsidRPr="00303CE1">
        <w:rPr>
          <w:rFonts w:ascii="Times New Roman" w:hAnsi="Times New Roman" w:cs="Times New Roman"/>
          <w:sz w:val="20"/>
          <w:szCs w:val="20"/>
        </w:rPr>
        <w:t>з</w:t>
      </w:r>
      <w:r w:rsidR="00414A3F" w:rsidRPr="00303CE1">
        <w:rPr>
          <w:rFonts w:ascii="Times New Roman" w:hAnsi="Times New Roman" w:cs="Times New Roman"/>
          <w:sz w:val="20"/>
          <w:szCs w:val="20"/>
        </w:rPr>
        <w:t>а адрес</w:t>
      </w:r>
      <w:r w:rsidR="00424403" w:rsidRPr="00303CE1">
        <w:rPr>
          <w:rFonts w:ascii="Times New Roman" w:hAnsi="Times New Roman" w:cs="Times New Roman"/>
          <w:sz w:val="20"/>
          <w:szCs w:val="20"/>
        </w:rPr>
        <w:t>ою</w:t>
      </w:r>
      <w:r w:rsidR="00414A3F" w:rsidRPr="00303CE1">
        <w:rPr>
          <w:rFonts w:ascii="Times New Roman" w:hAnsi="Times New Roman" w:cs="Times New Roman"/>
          <w:sz w:val="20"/>
          <w:szCs w:val="20"/>
        </w:rPr>
        <w:t xml:space="preserve">: </w:t>
      </w:r>
      <w:r w:rsidR="00303CE1" w:rsidRPr="00303CE1">
        <w:rPr>
          <w:rFonts w:ascii="Times New Roman" w:eastAsia="Times New Roman" w:hAnsi="Times New Roman" w:cs="Times New Roman"/>
          <w:sz w:val="20"/>
          <w:szCs w:val="20"/>
        </w:rPr>
        <w:t>51500, Україна, Дніпропетровська обл., м. Тернівка, вул. Перемоги, 6 (котельня ¾ мікрорайону м. Тернівка).</w:t>
      </w:r>
    </w:p>
    <w:p w14:paraId="62221B24" w14:textId="07E73848" w:rsidR="00414A3F" w:rsidRPr="00303CE1" w:rsidRDefault="00414A3F" w:rsidP="00303CE1">
      <w:pPr>
        <w:widowControl w:val="0"/>
        <w:spacing w:after="0" w:line="240" w:lineRule="auto"/>
        <w:jc w:val="both"/>
        <w:rPr>
          <w:rFonts w:ascii="Times New Roman" w:hAnsi="Times New Roman" w:cs="Times New Roman"/>
          <w:sz w:val="20"/>
          <w:szCs w:val="20"/>
        </w:rPr>
      </w:pPr>
      <w:r w:rsidRPr="00303CE1">
        <w:rPr>
          <w:rFonts w:ascii="Times New Roman" w:hAnsi="Times New Roman" w:cs="Times New Roman"/>
          <w:sz w:val="20"/>
          <w:szCs w:val="20"/>
        </w:rPr>
        <w:t xml:space="preserve">Якісні та технічні характеристики </w:t>
      </w:r>
      <w:r w:rsidR="00762AA6" w:rsidRPr="00303CE1">
        <w:rPr>
          <w:rFonts w:ascii="Times New Roman" w:hAnsi="Times New Roman" w:cs="Times New Roman"/>
          <w:sz w:val="20"/>
          <w:szCs w:val="20"/>
        </w:rPr>
        <w:t xml:space="preserve">предмета закупівлі </w:t>
      </w:r>
      <w:r w:rsidRPr="00303CE1">
        <w:rPr>
          <w:rFonts w:ascii="Times New Roman" w:hAnsi="Times New Roman" w:cs="Times New Roman"/>
          <w:sz w:val="20"/>
          <w:szCs w:val="20"/>
        </w:rPr>
        <w:t xml:space="preserve">визначені з урахуванням реальних потреб підприємства та оптимального співвідношення ціни та якості. </w:t>
      </w:r>
    </w:p>
    <w:p w14:paraId="51781C4D" w14:textId="3232912D" w:rsidR="00414A3F" w:rsidRPr="00303CE1" w:rsidRDefault="00414A3F" w:rsidP="00303CE1">
      <w:pPr>
        <w:widowControl w:val="0"/>
        <w:spacing w:after="0" w:line="240" w:lineRule="auto"/>
        <w:jc w:val="both"/>
        <w:rPr>
          <w:rFonts w:ascii="Times New Roman" w:hAnsi="Times New Roman" w:cs="Times New Roman"/>
          <w:sz w:val="20"/>
          <w:szCs w:val="20"/>
        </w:rPr>
      </w:pPr>
      <w:r w:rsidRPr="00303CE1">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4940F20F" w14:textId="77777777" w:rsidR="00303CE1" w:rsidRPr="00303CE1" w:rsidRDefault="00303CE1" w:rsidP="00303CE1">
      <w:pPr>
        <w:widowControl w:val="0"/>
        <w:numPr>
          <w:ilvl w:val="0"/>
          <w:numId w:val="1"/>
        </w:numPr>
        <w:tabs>
          <w:tab w:val="left" w:pos="426"/>
        </w:tabs>
        <w:spacing w:after="0" w:line="240" w:lineRule="auto"/>
        <w:ind w:left="0" w:firstLine="0"/>
        <w:rPr>
          <w:rFonts w:ascii="Times New Roman" w:hAnsi="Times New Roman" w:cs="Times New Roman"/>
          <w:sz w:val="20"/>
          <w:szCs w:val="20"/>
        </w:rPr>
      </w:pPr>
      <w:r w:rsidRPr="00303CE1">
        <w:rPr>
          <w:rFonts w:ascii="Times New Roman" w:hAnsi="Times New Roman" w:cs="Times New Roman"/>
          <w:sz w:val="20"/>
          <w:szCs w:val="20"/>
        </w:rPr>
        <w:t>Детальний опис предмета закупівлі:</w:t>
      </w:r>
    </w:p>
    <w:p w14:paraId="5B930383" w14:textId="77777777" w:rsidR="00303CE1" w:rsidRPr="00303CE1" w:rsidRDefault="00303CE1" w:rsidP="00303CE1">
      <w:pPr>
        <w:widowControl w:val="0"/>
        <w:spacing w:after="0" w:line="240" w:lineRule="auto"/>
        <w:jc w:val="right"/>
        <w:rPr>
          <w:rFonts w:ascii="Times New Roman" w:eastAsia="Arial" w:hAnsi="Times New Roman" w:cs="Times New Roman"/>
          <w:bCs/>
          <w:i/>
          <w:sz w:val="20"/>
          <w:szCs w:val="20"/>
          <w:lang w:eastAsia="ru-RU"/>
        </w:rPr>
      </w:pPr>
      <w:r w:rsidRPr="00303CE1">
        <w:rPr>
          <w:rFonts w:ascii="Times New Roman" w:eastAsia="Arial" w:hAnsi="Times New Roman" w:cs="Times New Roman"/>
          <w:bCs/>
          <w:i/>
          <w:sz w:val="20"/>
          <w:szCs w:val="20"/>
          <w:lang w:eastAsia="ru-RU"/>
        </w:rPr>
        <w:t>Таблиця 1</w:t>
      </w:r>
    </w:p>
    <w:tbl>
      <w:tblPr>
        <w:tblStyle w:val="11"/>
        <w:tblW w:w="0" w:type="auto"/>
        <w:tblInd w:w="-5" w:type="dxa"/>
        <w:tblLook w:val="04A0" w:firstRow="1" w:lastRow="0" w:firstColumn="1" w:lastColumn="0" w:noHBand="0" w:noVBand="1"/>
      </w:tblPr>
      <w:tblGrid>
        <w:gridCol w:w="3463"/>
        <w:gridCol w:w="6169"/>
      </w:tblGrid>
      <w:tr w:rsidR="00303CE1" w:rsidRPr="00303CE1" w14:paraId="32810CA8" w14:textId="77777777" w:rsidTr="0025286A">
        <w:tc>
          <w:tcPr>
            <w:tcW w:w="3464" w:type="dxa"/>
          </w:tcPr>
          <w:p w14:paraId="31FA9F2B"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highlight w:val="white"/>
              </w:rPr>
              <w:t>Назва предмета закупівлі</w:t>
            </w:r>
          </w:p>
        </w:tc>
        <w:tc>
          <w:tcPr>
            <w:tcW w:w="6170" w:type="dxa"/>
          </w:tcPr>
          <w:p w14:paraId="76B901A5"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rPr>
              <w:t>Послуги з перевезення вугілля</w:t>
            </w:r>
          </w:p>
        </w:tc>
      </w:tr>
      <w:tr w:rsidR="00303CE1" w:rsidRPr="00303CE1" w14:paraId="1CD124D4" w14:textId="77777777" w:rsidTr="0025286A">
        <w:tc>
          <w:tcPr>
            <w:tcW w:w="3464" w:type="dxa"/>
          </w:tcPr>
          <w:p w14:paraId="1BCF4A4C"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highlight w:val="white"/>
              </w:rPr>
              <w:t>Код ДК 021:2015</w:t>
            </w:r>
          </w:p>
        </w:tc>
        <w:tc>
          <w:tcPr>
            <w:tcW w:w="6170" w:type="dxa"/>
          </w:tcPr>
          <w:p w14:paraId="7A620119"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rPr>
              <w:t>60180000-3 - Прокат вантажних транспортних засобів із водієм для перевезення товарів</w:t>
            </w:r>
          </w:p>
        </w:tc>
      </w:tr>
      <w:tr w:rsidR="00303CE1" w:rsidRPr="00303CE1" w14:paraId="66C8F208" w14:textId="77777777" w:rsidTr="0025286A">
        <w:tc>
          <w:tcPr>
            <w:tcW w:w="3464" w:type="dxa"/>
          </w:tcPr>
          <w:p w14:paraId="1E7E9F87"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170" w:type="dxa"/>
          </w:tcPr>
          <w:p w14:paraId="7ABAAE98"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rPr>
              <w:t>60180000-3 - Прокат вантажних транспортних засобів із водієм для перевезення товарів</w:t>
            </w:r>
          </w:p>
        </w:tc>
      </w:tr>
      <w:tr w:rsidR="00303CE1" w:rsidRPr="00303CE1" w14:paraId="471159C8" w14:textId="77777777" w:rsidTr="0025286A">
        <w:tc>
          <w:tcPr>
            <w:tcW w:w="3464" w:type="dxa"/>
          </w:tcPr>
          <w:p w14:paraId="45F9FDA3"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highlight w:val="white"/>
              </w:rPr>
              <w:t xml:space="preserve">Обсяги </w:t>
            </w:r>
            <w:bookmarkStart w:id="1" w:name="_GoBack"/>
            <w:bookmarkEnd w:id="1"/>
          </w:p>
        </w:tc>
        <w:tc>
          <w:tcPr>
            <w:tcW w:w="6170" w:type="dxa"/>
          </w:tcPr>
          <w:p w14:paraId="2284432A"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Arial" w:hAnsi="Times New Roman"/>
                <w:bCs/>
                <w:i/>
                <w:sz w:val="20"/>
                <w:szCs w:val="20"/>
              </w:rPr>
              <w:t>1 послуга</w:t>
            </w:r>
          </w:p>
        </w:tc>
      </w:tr>
      <w:tr w:rsidR="00303CE1" w:rsidRPr="00303CE1" w14:paraId="708BB34B" w14:textId="77777777" w:rsidTr="0025286A">
        <w:tc>
          <w:tcPr>
            <w:tcW w:w="3464" w:type="dxa"/>
          </w:tcPr>
          <w:p w14:paraId="7FAE17FB" w14:textId="77777777" w:rsidR="00303CE1" w:rsidRPr="00303CE1" w:rsidRDefault="00303CE1" w:rsidP="00303CE1">
            <w:pPr>
              <w:widowControl w:val="0"/>
              <w:rPr>
                <w:rFonts w:ascii="Times New Roman" w:eastAsia="Arial" w:hAnsi="Times New Roman"/>
                <w:bCs/>
                <w:i/>
                <w:sz w:val="20"/>
                <w:szCs w:val="20"/>
              </w:rPr>
            </w:pPr>
            <w:r w:rsidRPr="00303CE1">
              <w:rPr>
                <w:rFonts w:ascii="Times New Roman" w:eastAsia="Times New Roman" w:hAnsi="Times New Roman"/>
                <w:color w:val="000000"/>
                <w:sz w:val="20"/>
                <w:szCs w:val="20"/>
              </w:rPr>
              <w:t>Місце надання послуг</w:t>
            </w:r>
          </w:p>
        </w:tc>
        <w:tc>
          <w:tcPr>
            <w:tcW w:w="6170" w:type="dxa"/>
          </w:tcPr>
          <w:p w14:paraId="54DAFF94" w14:textId="77777777" w:rsidR="00303CE1" w:rsidRPr="00303CE1" w:rsidRDefault="00303CE1" w:rsidP="00303CE1">
            <w:pPr>
              <w:widowControl w:val="0"/>
              <w:jc w:val="both"/>
              <w:rPr>
                <w:rFonts w:ascii="Times New Roman" w:eastAsia="Times New Roman" w:hAnsi="Times New Roman"/>
                <w:sz w:val="20"/>
                <w:szCs w:val="20"/>
              </w:rPr>
            </w:pPr>
            <w:r w:rsidRPr="00303CE1">
              <w:rPr>
                <w:rFonts w:ascii="Times New Roman" w:eastAsia="Times New Roman" w:hAnsi="Times New Roman"/>
                <w:sz w:val="20"/>
                <w:szCs w:val="20"/>
              </w:rPr>
              <w:t>51500, Україна, Дніпропетровська обл., м. Тернівка, вул. Перемоги, 6 (котельня ¾ мікрорайону м. Тернівка)</w:t>
            </w:r>
          </w:p>
        </w:tc>
      </w:tr>
      <w:tr w:rsidR="00303CE1" w:rsidRPr="00303CE1" w14:paraId="068BBFE5" w14:textId="77777777" w:rsidTr="0025286A">
        <w:tc>
          <w:tcPr>
            <w:tcW w:w="3464" w:type="dxa"/>
            <w:vAlign w:val="center"/>
          </w:tcPr>
          <w:p w14:paraId="3A6A3EFB" w14:textId="77777777" w:rsidR="00303CE1" w:rsidRPr="00303CE1" w:rsidRDefault="00303CE1" w:rsidP="00303CE1">
            <w:pPr>
              <w:widowControl w:val="0"/>
              <w:rPr>
                <w:rFonts w:ascii="Times New Roman" w:eastAsia="Times New Roman" w:hAnsi="Times New Roman"/>
                <w:color w:val="000000"/>
                <w:sz w:val="20"/>
                <w:szCs w:val="20"/>
                <w:highlight w:val="white"/>
                <w:lang w:eastAsia="uk-UA" w:bidi="uk-UA"/>
              </w:rPr>
            </w:pPr>
            <w:r w:rsidRPr="00303CE1">
              <w:rPr>
                <w:rFonts w:ascii="Times New Roman" w:eastAsia="Times New Roman" w:hAnsi="Times New Roman"/>
                <w:color w:val="000000"/>
                <w:sz w:val="20"/>
                <w:szCs w:val="20"/>
                <w:highlight w:val="white"/>
                <w:lang w:eastAsia="uk-UA" w:bidi="uk-UA"/>
              </w:rPr>
              <w:t>Строк надання послуг</w:t>
            </w:r>
          </w:p>
        </w:tc>
        <w:tc>
          <w:tcPr>
            <w:tcW w:w="6170" w:type="dxa"/>
            <w:vAlign w:val="center"/>
          </w:tcPr>
          <w:p w14:paraId="18FEEB0B" w14:textId="77777777" w:rsidR="00303CE1" w:rsidRPr="00303CE1" w:rsidRDefault="00303CE1" w:rsidP="00303CE1">
            <w:pPr>
              <w:widowControl w:val="0"/>
              <w:rPr>
                <w:rFonts w:ascii="Times New Roman" w:eastAsia="Times New Roman" w:hAnsi="Times New Roman"/>
                <w:color w:val="000000"/>
                <w:sz w:val="20"/>
                <w:szCs w:val="20"/>
                <w:lang w:eastAsia="uk-UA" w:bidi="uk-UA"/>
              </w:rPr>
            </w:pPr>
            <w:r w:rsidRPr="00303CE1">
              <w:rPr>
                <w:rFonts w:ascii="Times New Roman" w:eastAsia="Times New Roman" w:hAnsi="Times New Roman"/>
                <w:color w:val="000000"/>
                <w:sz w:val="20"/>
                <w:szCs w:val="20"/>
                <w:lang w:eastAsia="uk-UA" w:bidi="uk-UA"/>
              </w:rPr>
              <w:t>з наступного дня після дати підписання до 15.04.2025 року включно (включно) – за заявами Замовника</w:t>
            </w:r>
          </w:p>
        </w:tc>
      </w:tr>
    </w:tbl>
    <w:p w14:paraId="3A4D5ED4" w14:textId="77777777" w:rsidR="00303CE1" w:rsidRPr="00303CE1" w:rsidRDefault="00303CE1" w:rsidP="00303CE1">
      <w:pPr>
        <w:widowControl w:val="0"/>
        <w:autoSpaceDE w:val="0"/>
        <w:autoSpaceDN w:val="0"/>
        <w:adjustRightInd w:val="0"/>
        <w:spacing w:after="0" w:line="240" w:lineRule="auto"/>
        <w:textAlignment w:val="baseline"/>
        <w:rPr>
          <w:rFonts w:ascii="Times New Roman" w:eastAsia="Calibri" w:hAnsi="Times New Roman" w:cs="Times New Roman"/>
          <w:b/>
          <w:sz w:val="20"/>
          <w:szCs w:val="20"/>
          <w:u w:val="single"/>
          <w:lang w:eastAsia="ru-RU"/>
        </w:rPr>
      </w:pPr>
    </w:p>
    <w:p w14:paraId="453BAC0E" w14:textId="77777777" w:rsidR="00303CE1" w:rsidRPr="00303CE1" w:rsidRDefault="00303CE1" w:rsidP="00303CE1">
      <w:pPr>
        <w:widowControl w:val="0"/>
        <w:numPr>
          <w:ilvl w:val="0"/>
          <w:numId w:val="1"/>
        </w:numPr>
        <w:autoSpaceDE w:val="0"/>
        <w:autoSpaceDN w:val="0"/>
        <w:adjustRightInd w:val="0"/>
        <w:spacing w:after="0" w:line="240" w:lineRule="auto"/>
        <w:ind w:left="0" w:firstLine="0"/>
        <w:textAlignment w:val="baseline"/>
        <w:rPr>
          <w:rFonts w:ascii="Times New Roman" w:eastAsia="Calibri" w:hAnsi="Times New Roman" w:cs="Times New Roman"/>
          <w:sz w:val="20"/>
          <w:szCs w:val="20"/>
          <w:lang w:eastAsia="ru-RU"/>
        </w:rPr>
      </w:pPr>
      <w:r w:rsidRPr="00303CE1">
        <w:rPr>
          <w:rFonts w:ascii="Times New Roman" w:eastAsia="Calibri" w:hAnsi="Times New Roman" w:cs="Times New Roman"/>
          <w:sz w:val="20"/>
          <w:szCs w:val="20"/>
          <w:lang w:eastAsia="ru-RU"/>
        </w:rPr>
        <w:t>Основні характеристики</w:t>
      </w:r>
    </w:p>
    <w:p w14:paraId="1D44620A" w14:textId="77777777" w:rsidR="00303CE1" w:rsidRPr="00303CE1" w:rsidRDefault="00303CE1" w:rsidP="00303CE1">
      <w:pPr>
        <w:widowControl w:val="0"/>
        <w:spacing w:after="0" w:line="240" w:lineRule="auto"/>
        <w:jc w:val="right"/>
        <w:rPr>
          <w:rFonts w:ascii="Times New Roman" w:eastAsia="Arial" w:hAnsi="Times New Roman" w:cs="Times New Roman"/>
          <w:bCs/>
          <w:i/>
          <w:sz w:val="20"/>
          <w:szCs w:val="20"/>
          <w:lang w:eastAsia="ru-RU"/>
        </w:rPr>
      </w:pPr>
      <w:r w:rsidRPr="00303CE1">
        <w:rPr>
          <w:rFonts w:ascii="Times New Roman" w:eastAsia="Arial" w:hAnsi="Times New Roman" w:cs="Times New Roman"/>
          <w:bCs/>
          <w:i/>
          <w:sz w:val="20"/>
          <w:szCs w:val="20"/>
          <w:lang w:eastAsia="ru-RU"/>
        </w:rPr>
        <w:t>Таблиця 2</w:t>
      </w:r>
    </w:p>
    <w:tbl>
      <w:tblPr>
        <w:tblW w:w="9640" w:type="dxa"/>
        <w:tblInd w:w="-34" w:type="dxa"/>
        <w:tblLayout w:type="fixed"/>
        <w:tblLook w:val="0000" w:firstRow="0" w:lastRow="0" w:firstColumn="0" w:lastColumn="0" w:noHBand="0" w:noVBand="0"/>
      </w:tblPr>
      <w:tblGrid>
        <w:gridCol w:w="568"/>
        <w:gridCol w:w="6691"/>
        <w:gridCol w:w="1105"/>
        <w:gridCol w:w="1276"/>
      </w:tblGrid>
      <w:tr w:rsidR="00303CE1" w:rsidRPr="00303CE1" w14:paraId="6CD252D2" w14:textId="77777777" w:rsidTr="00303CE1">
        <w:trPr>
          <w:cantSplit/>
          <w:trHeight w:val="833"/>
        </w:trPr>
        <w:tc>
          <w:tcPr>
            <w:tcW w:w="568" w:type="dxa"/>
            <w:tcBorders>
              <w:top w:val="single" w:sz="4" w:space="0" w:color="00000A"/>
              <w:left w:val="single" w:sz="4" w:space="0" w:color="00000A"/>
              <w:bottom w:val="single" w:sz="4" w:space="0" w:color="00000A"/>
            </w:tcBorders>
            <w:shd w:val="clear" w:color="auto" w:fill="FFFFFF"/>
            <w:vAlign w:val="center"/>
          </w:tcPr>
          <w:p w14:paraId="6371E203"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b/>
                <w:sz w:val="20"/>
                <w:szCs w:val="20"/>
              </w:rPr>
              <w:t>№ з/п</w:t>
            </w:r>
          </w:p>
        </w:tc>
        <w:tc>
          <w:tcPr>
            <w:tcW w:w="6691" w:type="dxa"/>
            <w:tcBorders>
              <w:top w:val="single" w:sz="4" w:space="0" w:color="00000A"/>
              <w:left w:val="single" w:sz="4" w:space="0" w:color="00000A"/>
              <w:bottom w:val="single" w:sz="4" w:space="0" w:color="00000A"/>
            </w:tcBorders>
            <w:shd w:val="clear" w:color="auto" w:fill="FFFFFF"/>
            <w:vAlign w:val="center"/>
          </w:tcPr>
          <w:p w14:paraId="22F878C4"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b/>
                <w:sz w:val="20"/>
                <w:szCs w:val="20"/>
              </w:rPr>
              <w:t>Перелік послуг</w:t>
            </w:r>
          </w:p>
        </w:tc>
        <w:tc>
          <w:tcPr>
            <w:tcW w:w="1105" w:type="dxa"/>
            <w:tcBorders>
              <w:top w:val="single" w:sz="4" w:space="0" w:color="00000A"/>
              <w:left w:val="single" w:sz="4" w:space="0" w:color="00000A"/>
              <w:bottom w:val="single" w:sz="4" w:space="0" w:color="00000A"/>
            </w:tcBorders>
            <w:shd w:val="clear" w:color="auto" w:fill="FFFFFF"/>
            <w:vAlign w:val="center"/>
          </w:tcPr>
          <w:p w14:paraId="313DAB5B" w14:textId="77777777" w:rsidR="00303CE1" w:rsidRPr="00303CE1" w:rsidRDefault="00303CE1" w:rsidP="00303CE1">
            <w:pPr>
              <w:widowControl w:val="0"/>
              <w:spacing w:after="0" w:line="240" w:lineRule="auto"/>
              <w:jc w:val="center"/>
              <w:rPr>
                <w:rFonts w:ascii="Times New Roman" w:eastAsia="Calibri" w:hAnsi="Times New Roman" w:cs="Times New Roman"/>
                <w:b/>
                <w:sz w:val="20"/>
                <w:szCs w:val="20"/>
              </w:rPr>
            </w:pPr>
            <w:r w:rsidRPr="00303CE1">
              <w:rPr>
                <w:rFonts w:ascii="Times New Roman" w:eastAsia="Calibri" w:hAnsi="Times New Roman" w:cs="Times New Roman"/>
                <w:b/>
                <w:sz w:val="20"/>
                <w:szCs w:val="20"/>
              </w:rPr>
              <w:t>Одиниця</w:t>
            </w:r>
          </w:p>
          <w:p w14:paraId="25E385B9"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b/>
                <w:sz w:val="20"/>
                <w:szCs w:val="20"/>
              </w:rPr>
              <w:t>виміру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8DBE82"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b/>
                <w:sz w:val="20"/>
                <w:szCs w:val="20"/>
              </w:rPr>
              <w:t>Кількість</w:t>
            </w:r>
          </w:p>
        </w:tc>
      </w:tr>
      <w:tr w:rsidR="00303CE1" w:rsidRPr="00303CE1" w14:paraId="5EBC8D7E" w14:textId="77777777" w:rsidTr="00303CE1">
        <w:trPr>
          <w:cantSplit/>
          <w:trHeight w:val="465"/>
        </w:trPr>
        <w:tc>
          <w:tcPr>
            <w:tcW w:w="568" w:type="dxa"/>
            <w:tcBorders>
              <w:top w:val="single" w:sz="4" w:space="0" w:color="00000A"/>
              <w:left w:val="single" w:sz="4" w:space="0" w:color="00000A"/>
              <w:bottom w:val="single" w:sz="4" w:space="0" w:color="00000A"/>
            </w:tcBorders>
            <w:shd w:val="clear" w:color="auto" w:fill="auto"/>
            <w:vAlign w:val="center"/>
          </w:tcPr>
          <w:p w14:paraId="5BC03B12" w14:textId="77777777" w:rsidR="00303CE1" w:rsidRPr="00303CE1" w:rsidRDefault="00303CE1" w:rsidP="00303CE1">
            <w:pPr>
              <w:widowControl w:val="0"/>
              <w:spacing w:after="0" w:line="240" w:lineRule="auto"/>
              <w:rPr>
                <w:rFonts w:ascii="Times New Roman" w:eastAsia="Calibri" w:hAnsi="Times New Roman" w:cs="Times New Roman"/>
                <w:sz w:val="20"/>
                <w:szCs w:val="20"/>
              </w:rPr>
            </w:pPr>
            <w:r w:rsidRPr="00303CE1">
              <w:rPr>
                <w:rFonts w:ascii="Times New Roman" w:eastAsia="Calibri" w:hAnsi="Times New Roman" w:cs="Times New Roman"/>
                <w:sz w:val="20"/>
                <w:szCs w:val="20"/>
              </w:rPr>
              <w:t>1</w:t>
            </w:r>
          </w:p>
        </w:tc>
        <w:tc>
          <w:tcPr>
            <w:tcW w:w="6691" w:type="dxa"/>
            <w:tcBorders>
              <w:top w:val="single" w:sz="4" w:space="0" w:color="00000A"/>
              <w:left w:val="single" w:sz="4" w:space="0" w:color="00000A"/>
              <w:bottom w:val="single" w:sz="4" w:space="0" w:color="00000A"/>
            </w:tcBorders>
            <w:shd w:val="clear" w:color="auto" w:fill="auto"/>
            <w:vAlign w:val="center"/>
          </w:tcPr>
          <w:p w14:paraId="79C088BB" w14:textId="423C9FCF" w:rsidR="00303CE1" w:rsidRPr="00303CE1" w:rsidRDefault="00303CE1" w:rsidP="00303CE1">
            <w:pPr>
              <w:widowControl w:val="0"/>
              <w:spacing w:after="0" w:line="240" w:lineRule="auto"/>
              <w:rPr>
                <w:rFonts w:ascii="Times New Roman" w:eastAsia="Calibri" w:hAnsi="Times New Roman" w:cs="Times New Roman"/>
                <w:sz w:val="20"/>
                <w:szCs w:val="20"/>
              </w:rPr>
            </w:pPr>
            <w:r w:rsidRPr="00303CE1">
              <w:rPr>
                <w:rFonts w:ascii="Times New Roman" w:eastAsia="Calibri" w:hAnsi="Times New Roman" w:cs="Times New Roman"/>
                <w:sz w:val="20"/>
                <w:szCs w:val="20"/>
              </w:rPr>
              <w:t xml:space="preserve">Послуги з вантажних перевезень вугілля з промислових площадок: ВСП «ШУ Тернівське» шахта </w:t>
            </w:r>
            <w:proofErr w:type="spellStart"/>
            <w:r w:rsidRPr="00303CE1">
              <w:rPr>
                <w:rFonts w:ascii="Times New Roman" w:eastAsia="Calibri" w:hAnsi="Times New Roman" w:cs="Times New Roman"/>
                <w:sz w:val="20"/>
                <w:szCs w:val="20"/>
              </w:rPr>
              <w:t>Західно</w:t>
            </w:r>
            <w:proofErr w:type="spellEnd"/>
            <w:r w:rsidRPr="00303CE1">
              <w:rPr>
                <w:rFonts w:ascii="Times New Roman" w:eastAsia="Calibri" w:hAnsi="Times New Roman" w:cs="Times New Roman"/>
                <w:sz w:val="20"/>
                <w:szCs w:val="20"/>
              </w:rPr>
              <w:t>-Донбаська, до Тернівської міської котельні (відстань перевезень – до 5 км), відповідно до кількості строків перевезення, а саме :</w:t>
            </w:r>
          </w:p>
          <w:p w14:paraId="3DA6D4A1" w14:textId="77777777" w:rsidR="00303CE1" w:rsidRPr="00303CE1" w:rsidRDefault="00303CE1" w:rsidP="00303CE1">
            <w:pPr>
              <w:widowControl w:val="0"/>
              <w:spacing w:after="0" w:line="240" w:lineRule="auto"/>
              <w:jc w:val="both"/>
              <w:rPr>
                <w:rFonts w:ascii="Times New Roman" w:eastAsia="Times New Roman" w:hAnsi="Times New Roman" w:cs="Times New Roman"/>
                <w:snapToGrid w:val="0"/>
                <w:color w:val="000000"/>
                <w:sz w:val="20"/>
                <w:szCs w:val="20"/>
                <w:lang w:eastAsia="uk-UA"/>
              </w:rPr>
            </w:pPr>
            <w:r w:rsidRPr="00303CE1">
              <w:rPr>
                <w:rFonts w:ascii="Times New Roman" w:eastAsia="Times New Roman" w:hAnsi="Times New Roman" w:cs="Times New Roman"/>
                <w:snapToGrid w:val="0"/>
                <w:color w:val="000000"/>
                <w:sz w:val="20"/>
                <w:szCs w:val="20"/>
                <w:lang w:eastAsia="uk-UA"/>
              </w:rPr>
              <w:t>- лютий 2025 р.  – 4900т;</w:t>
            </w:r>
          </w:p>
          <w:p w14:paraId="4437F423" w14:textId="77777777" w:rsidR="00303CE1" w:rsidRPr="00303CE1" w:rsidRDefault="00303CE1" w:rsidP="00303CE1">
            <w:pPr>
              <w:widowControl w:val="0"/>
              <w:spacing w:after="0" w:line="240" w:lineRule="auto"/>
              <w:jc w:val="both"/>
              <w:rPr>
                <w:rFonts w:ascii="Times New Roman" w:eastAsia="Times New Roman" w:hAnsi="Times New Roman" w:cs="Times New Roman"/>
                <w:snapToGrid w:val="0"/>
                <w:color w:val="000000"/>
                <w:sz w:val="20"/>
                <w:szCs w:val="20"/>
                <w:lang w:eastAsia="uk-UA"/>
              </w:rPr>
            </w:pPr>
            <w:r w:rsidRPr="00303CE1">
              <w:rPr>
                <w:rFonts w:ascii="Times New Roman" w:eastAsia="Times New Roman" w:hAnsi="Times New Roman" w:cs="Times New Roman"/>
                <w:snapToGrid w:val="0"/>
                <w:color w:val="000000"/>
                <w:sz w:val="20"/>
                <w:szCs w:val="20"/>
                <w:lang w:eastAsia="uk-UA"/>
              </w:rPr>
              <w:t>- березень 2025 р.  – 3840т;</w:t>
            </w:r>
          </w:p>
          <w:p w14:paraId="319DBFC7" w14:textId="77777777" w:rsidR="00303CE1" w:rsidRPr="00303CE1" w:rsidRDefault="00303CE1" w:rsidP="00303CE1">
            <w:pPr>
              <w:widowControl w:val="0"/>
              <w:spacing w:after="0" w:line="240" w:lineRule="auto"/>
              <w:jc w:val="both"/>
              <w:rPr>
                <w:rFonts w:ascii="Times New Roman" w:eastAsia="Times New Roman" w:hAnsi="Times New Roman" w:cs="Times New Roman"/>
                <w:snapToGrid w:val="0"/>
                <w:color w:val="000000"/>
                <w:sz w:val="20"/>
                <w:szCs w:val="20"/>
                <w:lang w:eastAsia="uk-UA"/>
              </w:rPr>
            </w:pPr>
            <w:r w:rsidRPr="00303CE1">
              <w:rPr>
                <w:rFonts w:ascii="Times New Roman" w:eastAsia="Times New Roman" w:hAnsi="Times New Roman" w:cs="Times New Roman"/>
                <w:snapToGrid w:val="0"/>
                <w:color w:val="000000"/>
                <w:sz w:val="20"/>
                <w:szCs w:val="20"/>
                <w:lang w:eastAsia="uk-UA"/>
              </w:rPr>
              <w:t>- квітень  2025 р. - 1480т.</w:t>
            </w:r>
          </w:p>
          <w:p w14:paraId="0BD2FFB3" w14:textId="77777777" w:rsidR="00303CE1" w:rsidRPr="00303CE1" w:rsidRDefault="00303CE1" w:rsidP="00303CE1">
            <w:pPr>
              <w:widowControl w:val="0"/>
              <w:spacing w:after="0" w:line="240" w:lineRule="auto"/>
              <w:jc w:val="both"/>
              <w:rPr>
                <w:rFonts w:ascii="Times New Roman" w:eastAsia="Times New Roman" w:hAnsi="Times New Roman" w:cs="Times New Roman"/>
                <w:snapToGrid w:val="0"/>
                <w:color w:val="000000"/>
                <w:sz w:val="20"/>
                <w:szCs w:val="20"/>
                <w:lang w:eastAsia="uk-UA"/>
              </w:rPr>
            </w:pPr>
            <w:r w:rsidRPr="00303CE1">
              <w:rPr>
                <w:rFonts w:ascii="Times New Roman" w:eastAsia="Times New Roman" w:hAnsi="Times New Roman" w:cs="Times New Roman"/>
                <w:snapToGrid w:val="0"/>
                <w:color w:val="000000"/>
                <w:sz w:val="20"/>
                <w:szCs w:val="20"/>
                <w:lang w:eastAsia="uk-UA"/>
              </w:rPr>
              <w:t>(</w:t>
            </w:r>
            <w:r w:rsidRPr="00303CE1">
              <w:rPr>
                <w:rFonts w:ascii="Times New Roman" w:eastAsia="Times New Roman" w:hAnsi="Times New Roman"/>
                <w:color w:val="000000"/>
                <w:sz w:val="20"/>
                <w:szCs w:val="20"/>
              </w:rPr>
              <w:t>Прокат вантажних транспортних засобів із водієм для перевезення товарів)</w:t>
            </w:r>
          </w:p>
        </w:tc>
        <w:tc>
          <w:tcPr>
            <w:tcW w:w="1105" w:type="dxa"/>
            <w:tcBorders>
              <w:top w:val="single" w:sz="4" w:space="0" w:color="00000A"/>
              <w:left w:val="single" w:sz="4" w:space="0" w:color="00000A"/>
              <w:bottom w:val="single" w:sz="4" w:space="0" w:color="00000A"/>
            </w:tcBorders>
            <w:shd w:val="clear" w:color="auto" w:fill="auto"/>
            <w:vAlign w:val="center"/>
          </w:tcPr>
          <w:p w14:paraId="38A837AA"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sz w:val="20"/>
                <w:szCs w:val="20"/>
              </w:rPr>
              <w:t>тонна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C5318" w14:textId="77777777" w:rsidR="00303CE1" w:rsidRPr="00303CE1" w:rsidRDefault="00303CE1" w:rsidP="00303CE1">
            <w:pPr>
              <w:widowControl w:val="0"/>
              <w:spacing w:after="0" w:line="240" w:lineRule="auto"/>
              <w:jc w:val="center"/>
              <w:rPr>
                <w:rFonts w:ascii="Times New Roman" w:eastAsia="Calibri" w:hAnsi="Times New Roman" w:cs="Times New Roman"/>
                <w:sz w:val="20"/>
                <w:szCs w:val="20"/>
              </w:rPr>
            </w:pPr>
            <w:r w:rsidRPr="00303CE1">
              <w:rPr>
                <w:rFonts w:ascii="Times New Roman" w:eastAsia="Calibri" w:hAnsi="Times New Roman" w:cs="Times New Roman"/>
                <w:sz w:val="20"/>
                <w:szCs w:val="20"/>
              </w:rPr>
              <w:t>10220</w:t>
            </w:r>
          </w:p>
        </w:tc>
      </w:tr>
    </w:tbl>
    <w:p w14:paraId="028D0972" w14:textId="77777777" w:rsidR="00303CE1" w:rsidRPr="00303CE1" w:rsidRDefault="00303CE1" w:rsidP="00303CE1">
      <w:pPr>
        <w:widowControl w:val="0"/>
        <w:tabs>
          <w:tab w:val="left" w:pos="426"/>
        </w:tabs>
        <w:spacing w:after="0" w:line="240" w:lineRule="auto"/>
        <w:jc w:val="both"/>
        <w:rPr>
          <w:rFonts w:ascii="Times New Roman" w:eastAsia="Times New Roman" w:hAnsi="Times New Roman" w:cs="Calibri"/>
          <w:sz w:val="20"/>
          <w:szCs w:val="20"/>
          <w:highlight w:val="white"/>
          <w:lang w:eastAsia="ru-RU"/>
        </w:rPr>
      </w:pPr>
    </w:p>
    <w:p w14:paraId="77B018C0"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Автотранспортна техніка виконавця повинна бути технічна справна, пройти технічний огляд, мати необхідні розпізнавальні знаки, мати можливість здійснювати завантаження з різних сторін кузова. Замовлення автотранспортної техніки відбуватиметься до 18:00 попереднього перед перевезенням відповідно до заявки. У разі коли протягом строку надання послуг у Учасник виникає необхідність заміни спеціалізованої автотранспортної техніки, з причин її несправності, Учасник за узгодженням із Замовником має забезпечити заміну такої техніки на аналогічні за технічними характеристиками транспортні засоби та повідомити Замовнику не пізніше 15:00 попереднього перед перевезенням днем.</w:t>
      </w:r>
    </w:p>
    <w:p w14:paraId="39B282C0"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Виробнича база повинна знаходитись в межах міста або за межами міста, за умови її знаходження на відстані не більше 50-60 км від об’єкта, для швидкого реагування на випадок несправності авто.</w:t>
      </w:r>
    </w:p>
    <w:p w14:paraId="104EDA0B"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Перевізник повинен мати необхідну кількість персоналу відповідної кваліфікації з досвідом роботи, для забезпечення безперебійного надання послуг.</w:t>
      </w:r>
    </w:p>
    <w:p w14:paraId="3C0F86C0"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u w:val="single"/>
          <w:lang w:eastAsia="ru-RU"/>
        </w:rPr>
        <w:t>Необхідна кількість автомобілів – 2-3 одиниці, яка має складатись із</w:t>
      </w:r>
      <w:r w:rsidRPr="00303CE1">
        <w:rPr>
          <w:rFonts w:ascii="Times New Roman" w:eastAsia="Times New Roman" w:hAnsi="Times New Roman" w:cs="Calibri"/>
          <w:sz w:val="20"/>
          <w:szCs w:val="20"/>
          <w:lang w:eastAsia="ru-RU"/>
        </w:rPr>
        <w:t xml:space="preserve">: </w:t>
      </w:r>
    </w:p>
    <w:p w14:paraId="3AB15AC7" w14:textId="77777777" w:rsidR="00303CE1" w:rsidRPr="00303CE1" w:rsidRDefault="00303CE1" w:rsidP="00303CE1">
      <w:pPr>
        <w:widowControl w:val="0"/>
        <w:tabs>
          <w:tab w:val="left" w:pos="426"/>
        </w:tabs>
        <w:spacing w:after="0" w:line="240" w:lineRule="auto"/>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 xml:space="preserve">- самоскидів вантажопідйомність яких складає не менше 10-15 </w:t>
      </w:r>
      <w:proofErr w:type="spellStart"/>
      <w:r w:rsidRPr="00303CE1">
        <w:rPr>
          <w:rFonts w:ascii="Times New Roman" w:eastAsia="Times New Roman" w:hAnsi="Times New Roman" w:cs="Calibri"/>
          <w:sz w:val="20"/>
          <w:szCs w:val="20"/>
          <w:lang w:eastAsia="ru-RU"/>
        </w:rPr>
        <w:t>тонн</w:t>
      </w:r>
      <w:proofErr w:type="spellEnd"/>
      <w:r w:rsidRPr="00303CE1">
        <w:rPr>
          <w:rFonts w:ascii="Times New Roman" w:eastAsia="Times New Roman" w:hAnsi="Times New Roman" w:cs="Calibri"/>
          <w:sz w:val="20"/>
          <w:szCs w:val="20"/>
          <w:lang w:eastAsia="ru-RU"/>
        </w:rPr>
        <w:t>;</w:t>
      </w:r>
    </w:p>
    <w:p w14:paraId="40F454C4" w14:textId="77777777" w:rsidR="00303CE1" w:rsidRPr="00303CE1" w:rsidRDefault="00303CE1" w:rsidP="00303CE1">
      <w:pPr>
        <w:widowControl w:val="0"/>
        <w:tabs>
          <w:tab w:val="left" w:pos="426"/>
        </w:tabs>
        <w:spacing w:after="0" w:line="240" w:lineRule="auto"/>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 навантажувача об’ємом ківшу від 1м3.</w:t>
      </w:r>
    </w:p>
    <w:p w14:paraId="7864C030"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Максимальне навантаження самоскиду враховуючи його масу не повинно перевищувати 30 </w:t>
      </w:r>
      <w:proofErr w:type="spellStart"/>
      <w:r w:rsidRPr="00303CE1">
        <w:rPr>
          <w:rFonts w:ascii="Times New Roman" w:eastAsia="Times New Roman" w:hAnsi="Times New Roman" w:cs="Calibri"/>
          <w:sz w:val="20"/>
          <w:szCs w:val="20"/>
          <w:lang w:eastAsia="ru-RU"/>
        </w:rPr>
        <w:t>тонн</w:t>
      </w:r>
      <w:proofErr w:type="spellEnd"/>
      <w:r w:rsidRPr="00303CE1">
        <w:rPr>
          <w:rFonts w:ascii="Times New Roman" w:eastAsia="Times New Roman" w:hAnsi="Times New Roman" w:cs="Calibri"/>
          <w:sz w:val="20"/>
          <w:szCs w:val="20"/>
          <w:lang w:eastAsia="ru-RU"/>
        </w:rPr>
        <w:t xml:space="preserve"> (максимальне навантаження на ваги – 30 </w:t>
      </w:r>
      <w:proofErr w:type="spellStart"/>
      <w:r w:rsidRPr="00303CE1">
        <w:rPr>
          <w:rFonts w:ascii="Times New Roman" w:eastAsia="Times New Roman" w:hAnsi="Times New Roman" w:cs="Calibri"/>
          <w:sz w:val="20"/>
          <w:szCs w:val="20"/>
          <w:lang w:eastAsia="ru-RU"/>
        </w:rPr>
        <w:t>тонн</w:t>
      </w:r>
      <w:proofErr w:type="spellEnd"/>
      <w:r w:rsidRPr="00303CE1">
        <w:rPr>
          <w:rFonts w:ascii="Times New Roman" w:eastAsia="Times New Roman" w:hAnsi="Times New Roman" w:cs="Calibri"/>
          <w:sz w:val="20"/>
          <w:szCs w:val="20"/>
          <w:lang w:eastAsia="ru-RU"/>
        </w:rPr>
        <w:t>).</w:t>
      </w:r>
    </w:p>
    <w:p w14:paraId="4C2DDB3C"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Послуги виконуються в залежності від роботи вугільного складу шахти  та розкладом: пн – пт з 8:00 до 15-00, сб-нд з 7:00 до 17:00.</w:t>
      </w:r>
    </w:p>
    <w:p w14:paraId="164078EC" w14:textId="77777777" w:rsidR="00303CE1" w:rsidRPr="00303CE1" w:rsidRDefault="00303CE1" w:rsidP="00303CE1">
      <w:pPr>
        <w:widowControl w:val="0"/>
        <w:tabs>
          <w:tab w:val="left" w:pos="426"/>
        </w:tabs>
        <w:spacing w:after="0" w:line="240" w:lineRule="auto"/>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 xml:space="preserve">Щоденна норма перевозу (завозу) складає 120-200 </w:t>
      </w:r>
      <w:proofErr w:type="spellStart"/>
      <w:r w:rsidRPr="00303CE1">
        <w:rPr>
          <w:rFonts w:ascii="Times New Roman" w:eastAsia="Times New Roman" w:hAnsi="Times New Roman" w:cs="Calibri"/>
          <w:sz w:val="20"/>
          <w:szCs w:val="20"/>
          <w:lang w:eastAsia="ru-RU"/>
        </w:rPr>
        <w:t>тонн</w:t>
      </w:r>
      <w:proofErr w:type="spellEnd"/>
      <w:r w:rsidRPr="00303CE1">
        <w:rPr>
          <w:rFonts w:ascii="Times New Roman" w:eastAsia="Times New Roman" w:hAnsi="Times New Roman" w:cs="Calibri"/>
          <w:sz w:val="20"/>
          <w:szCs w:val="20"/>
          <w:lang w:eastAsia="ru-RU"/>
        </w:rPr>
        <w:t>, в залежності від поставок вугільної продукції.</w:t>
      </w:r>
    </w:p>
    <w:p w14:paraId="426BAD55" w14:textId="77777777" w:rsidR="00303CE1" w:rsidRPr="00303CE1" w:rsidRDefault="00303CE1" w:rsidP="00303CE1">
      <w:pPr>
        <w:widowControl w:val="0"/>
        <w:numPr>
          <w:ilvl w:val="0"/>
          <w:numId w:val="1"/>
        </w:numPr>
        <w:tabs>
          <w:tab w:val="left" w:pos="426"/>
        </w:tabs>
        <w:spacing w:after="0" w:line="240" w:lineRule="auto"/>
        <w:ind w:left="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Забезпечення комплектації техніки згідно з правилами дорожнього руху силами Учасника.</w:t>
      </w:r>
    </w:p>
    <w:p w14:paraId="37E5672D"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Всі зобов’язання та витрати за заправку, обслуговування та ремонт техніки та/або інші витрати, бере на себе Учасник.</w:t>
      </w:r>
    </w:p>
    <w:p w14:paraId="76B40641"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На випадок втрати вантажу при його перевезенні, Учасник здійснює відшкодування Замовнику за власний рахунок, у продовж 5-х робочих днів з дати виставлення Замовником відповідного рахунку та вимоги про це та/або Учасник може здійснювати відшкодування шляхом коригування оплати вартості, за надані послуги по перевезенню пропорційне вартості втраченого вантажу.</w:t>
      </w:r>
    </w:p>
    <w:p w14:paraId="7360F4CE"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Times New Roman" w:hAnsi="Times New Roman" w:cs="Calibri"/>
          <w:sz w:val="20"/>
          <w:szCs w:val="20"/>
          <w:lang w:eastAsia="ru-RU"/>
        </w:rPr>
      </w:pPr>
      <w:r w:rsidRPr="00303CE1">
        <w:rPr>
          <w:rFonts w:ascii="Times New Roman" w:eastAsia="Times New Roman" w:hAnsi="Times New Roman" w:cs="Calibri"/>
          <w:sz w:val="20"/>
          <w:szCs w:val="20"/>
          <w:lang w:eastAsia="ru-RU"/>
        </w:rPr>
        <w:t xml:space="preserve">Учасник повинен надати у тендерній пропозиції дозвіл(и) або ліцензію(ї) на провадження певного виду господарської діяльності, що стосується предмету закупівлі, якщо отримання такого дозволу або ліцензії на провадження такого виду діяльності передбачено законодавством: вид діяльності у </w:t>
      </w:r>
      <w:proofErr w:type="spellStart"/>
      <w:r w:rsidRPr="00303CE1">
        <w:rPr>
          <w:rFonts w:ascii="Times New Roman" w:eastAsia="Times New Roman" w:hAnsi="Times New Roman" w:cs="Calibri"/>
          <w:sz w:val="20"/>
          <w:szCs w:val="20"/>
          <w:lang w:eastAsia="ru-RU"/>
        </w:rPr>
        <w:t>правоустановчій</w:t>
      </w:r>
      <w:proofErr w:type="spellEnd"/>
      <w:r w:rsidRPr="00303CE1">
        <w:rPr>
          <w:rFonts w:ascii="Times New Roman" w:eastAsia="Times New Roman" w:hAnsi="Times New Roman" w:cs="Calibri"/>
          <w:sz w:val="20"/>
          <w:szCs w:val="20"/>
          <w:lang w:eastAsia="ru-RU"/>
        </w:rPr>
        <w:t xml:space="preserve"> документації Учасника.</w:t>
      </w:r>
    </w:p>
    <w:p w14:paraId="699C7327" w14:textId="77777777" w:rsidR="00303CE1" w:rsidRPr="00303CE1" w:rsidRDefault="00303CE1" w:rsidP="00303CE1">
      <w:pPr>
        <w:widowControl w:val="0"/>
        <w:numPr>
          <w:ilvl w:val="0"/>
          <w:numId w:val="1"/>
        </w:numPr>
        <w:tabs>
          <w:tab w:val="left" w:pos="426"/>
        </w:tabs>
        <w:spacing w:after="0" w:line="240" w:lineRule="auto"/>
        <w:ind w:left="0" w:firstLine="0"/>
        <w:jc w:val="both"/>
        <w:textAlignment w:val="baseline"/>
        <w:rPr>
          <w:rFonts w:ascii="Times New Roman" w:eastAsia="Lucida Sans Unicode" w:hAnsi="Times New Roman" w:cs="Times New Roman"/>
          <w:color w:val="000000"/>
          <w:spacing w:val="-4"/>
          <w:kern w:val="2"/>
          <w:sz w:val="20"/>
          <w:szCs w:val="20"/>
          <w:shd w:val="clear" w:color="auto" w:fill="FFFFFF"/>
          <w:lang w:eastAsia="ar-SA" w:bidi="en-US"/>
        </w:rPr>
      </w:pPr>
      <w:r w:rsidRPr="00303CE1">
        <w:rPr>
          <w:rFonts w:ascii="Times New Roman" w:eastAsia="Times New Roman" w:hAnsi="Times New Roman" w:cs="Calibri"/>
          <w:sz w:val="20"/>
          <w:szCs w:val="20"/>
          <w:lang w:eastAsia="ru-RU"/>
        </w:rPr>
        <w:t>Оплата за надані Послуги здійснюється щотижнево, на підставі підписаних з обох сторін актів приймання-передачі послуг, протягом 7 (семи) робочих днів.</w:t>
      </w:r>
    </w:p>
    <w:p w14:paraId="31FA83CC" w14:textId="77777777" w:rsidR="00303CE1" w:rsidRPr="00303CE1" w:rsidRDefault="00303CE1" w:rsidP="00303CE1">
      <w:pPr>
        <w:widowControl w:val="0"/>
        <w:tabs>
          <w:tab w:val="left" w:pos="426"/>
        </w:tabs>
        <w:spacing w:after="0" w:line="240" w:lineRule="auto"/>
        <w:jc w:val="both"/>
        <w:textAlignment w:val="baseline"/>
        <w:rPr>
          <w:rFonts w:ascii="Times New Roman" w:eastAsia="Lucida Sans Unicode" w:hAnsi="Times New Roman" w:cs="Times New Roman"/>
          <w:color w:val="000000"/>
          <w:spacing w:val="-4"/>
          <w:kern w:val="2"/>
          <w:sz w:val="20"/>
          <w:szCs w:val="20"/>
          <w:shd w:val="clear" w:color="auto" w:fill="FFFFFF"/>
          <w:lang w:eastAsia="ar-SA" w:bidi="en-US"/>
        </w:rPr>
      </w:pPr>
    </w:p>
    <w:p w14:paraId="729F00C6" w14:textId="77777777" w:rsidR="00303CE1" w:rsidRPr="00303CE1" w:rsidRDefault="00303CE1" w:rsidP="00303CE1">
      <w:pPr>
        <w:widowControl w:val="0"/>
        <w:shd w:val="clear" w:color="auto" w:fill="FFFFFF"/>
        <w:spacing w:after="0" w:line="240" w:lineRule="auto"/>
        <w:jc w:val="both"/>
        <w:rPr>
          <w:rFonts w:ascii="Times New Roman" w:eastAsia="Times New Roman" w:hAnsi="Times New Roman" w:cs="Times New Roman"/>
          <w:b/>
          <w:i/>
          <w:sz w:val="20"/>
          <w:szCs w:val="20"/>
          <w:lang w:eastAsia="ru-RU"/>
        </w:rPr>
      </w:pPr>
      <w:r w:rsidRPr="00303CE1">
        <w:rPr>
          <w:rFonts w:ascii="Times New Roman" w:eastAsia="Times New Roman" w:hAnsi="Times New Roman" w:cs="Times New Roman"/>
          <w:i/>
          <w:sz w:val="20"/>
          <w:szCs w:val="20"/>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303CE1">
        <w:rPr>
          <w:rFonts w:ascii="Times New Roman" w:eastAsia="Times New Roman" w:hAnsi="Times New Roman" w:cs="Times New Roman"/>
          <w:b/>
          <w:i/>
          <w:sz w:val="20"/>
          <w:szCs w:val="20"/>
          <w:lang w:eastAsia="ru-RU"/>
        </w:rPr>
        <w:t>Таким чином, вважається, що до кожного посилання додається вираз «або еквівалент».</w:t>
      </w:r>
    </w:p>
    <w:p w14:paraId="58ED99B3" w14:textId="77777777" w:rsidR="00303CE1" w:rsidRPr="00303CE1" w:rsidRDefault="00303CE1" w:rsidP="00303CE1">
      <w:pPr>
        <w:widowControl w:val="0"/>
        <w:shd w:val="clear" w:color="auto" w:fill="FFFFFF"/>
        <w:spacing w:after="0" w:line="240" w:lineRule="auto"/>
        <w:jc w:val="both"/>
        <w:rPr>
          <w:rFonts w:ascii="Times New Roman" w:eastAsia="Times New Roman" w:hAnsi="Times New Roman" w:cs="Times New Roman"/>
          <w:b/>
          <w:i/>
          <w:sz w:val="20"/>
          <w:szCs w:val="20"/>
          <w:lang w:eastAsia="ru-RU"/>
        </w:rPr>
      </w:pPr>
    </w:p>
    <w:p w14:paraId="2E2E45EA" w14:textId="77777777" w:rsidR="00303CE1" w:rsidRPr="00303CE1" w:rsidRDefault="00303CE1" w:rsidP="00303CE1">
      <w:pPr>
        <w:widowControl w:val="0"/>
        <w:spacing w:after="0" w:line="240" w:lineRule="auto"/>
        <w:jc w:val="both"/>
        <w:rPr>
          <w:rFonts w:ascii="Times New Roman" w:eastAsia="Times New Roman" w:hAnsi="Times New Roman" w:cs="Times New Roman"/>
          <w:b/>
          <w:i/>
          <w:sz w:val="20"/>
          <w:szCs w:val="20"/>
          <w:lang w:eastAsia="ru-RU"/>
        </w:rPr>
      </w:pPr>
      <w:r w:rsidRPr="00303CE1">
        <w:rPr>
          <w:rFonts w:ascii="Times New Roman" w:eastAsia="Times New Roman" w:hAnsi="Times New Roman" w:cs="Times New Roman"/>
          <w:i/>
          <w:sz w:val="20"/>
          <w:szCs w:val="20"/>
          <w:lang w:eastAsia="ru-RU"/>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303CE1">
        <w:rPr>
          <w:rFonts w:ascii="Times New Roman" w:eastAsia="Times New Roman" w:hAnsi="Times New Roman" w:cs="Times New Roman"/>
          <w:i/>
          <w:sz w:val="20"/>
          <w:szCs w:val="20"/>
          <w:lang w:eastAsia="ru-RU"/>
        </w:rPr>
        <w:t>Renault</w:t>
      </w:r>
      <w:proofErr w:type="spellEnd"/>
      <w:r w:rsidRPr="00303CE1">
        <w:rPr>
          <w:rFonts w:ascii="Times New Roman" w:eastAsia="Times New Roman" w:hAnsi="Times New Roman" w:cs="Times New Roman"/>
          <w:i/>
          <w:sz w:val="20"/>
          <w:szCs w:val="20"/>
          <w:lang w:eastAsia="ru-RU"/>
        </w:rPr>
        <w:t xml:space="preserve"> </w:t>
      </w:r>
      <w:proofErr w:type="spellStart"/>
      <w:r w:rsidRPr="00303CE1">
        <w:rPr>
          <w:rFonts w:ascii="Times New Roman" w:eastAsia="Times New Roman" w:hAnsi="Times New Roman" w:cs="Times New Roman"/>
          <w:i/>
          <w:sz w:val="20"/>
          <w:szCs w:val="20"/>
          <w:lang w:eastAsia="ru-RU"/>
        </w:rPr>
        <w:t>Duster</w:t>
      </w:r>
      <w:proofErr w:type="spellEnd"/>
      <w:r w:rsidRPr="00303CE1">
        <w:rPr>
          <w:rFonts w:ascii="Times New Roman" w:eastAsia="Times New Roman" w:hAnsi="Times New Roman" w:cs="Times New Roman"/>
          <w:i/>
          <w:sz w:val="20"/>
          <w:szCs w:val="20"/>
          <w:lang w:eastAsia="ru-RU"/>
        </w:rPr>
        <w:t>, або еквівалент), тендерна пропозиція такого учасника вважається як така, що не відповідає умовам технічної специфікації.</w:t>
      </w:r>
      <w:r w:rsidRPr="00303CE1">
        <w:rPr>
          <w:rFonts w:ascii="Times New Roman" w:eastAsia="Times New Roman" w:hAnsi="Times New Roman" w:cs="Times New Roman"/>
          <w:b/>
          <w:i/>
          <w:sz w:val="20"/>
          <w:szCs w:val="20"/>
          <w:lang w:eastAsia="ru-RU"/>
        </w:rPr>
        <w:t xml:space="preserve"> </w:t>
      </w:r>
    </w:p>
    <w:p w14:paraId="126EC1E8" w14:textId="77777777" w:rsidR="00F630C3" w:rsidRPr="00303CE1" w:rsidRDefault="00F630C3" w:rsidP="00303CE1">
      <w:pPr>
        <w:widowControl w:val="0"/>
        <w:spacing w:after="0" w:line="240" w:lineRule="auto"/>
        <w:jc w:val="center"/>
        <w:rPr>
          <w:rFonts w:ascii="Times New Roman" w:eastAsia="Times New Roman" w:hAnsi="Times New Roman" w:cs="Times New Roman"/>
          <w:b/>
          <w:i/>
          <w:sz w:val="20"/>
          <w:szCs w:val="20"/>
        </w:rPr>
      </w:pPr>
    </w:p>
    <w:p w14:paraId="58F826EA" w14:textId="5F1E6C07" w:rsidR="00F923B1" w:rsidRPr="00303CE1" w:rsidRDefault="00F923B1" w:rsidP="00303CE1">
      <w:pPr>
        <w:pStyle w:val="a5"/>
        <w:widowControl w:val="0"/>
        <w:tabs>
          <w:tab w:val="left" w:pos="426"/>
        </w:tabs>
        <w:spacing w:after="0" w:line="240" w:lineRule="auto"/>
        <w:ind w:left="0"/>
        <w:contextualSpacing w:val="0"/>
        <w:rPr>
          <w:rFonts w:ascii="Times New Roman" w:eastAsia="Times New Roman" w:hAnsi="Times New Roman" w:cs="Times New Roman"/>
          <w:b/>
          <w:i/>
          <w:sz w:val="20"/>
          <w:szCs w:val="20"/>
          <w:u w:val="single"/>
          <w:lang w:val="uk-UA"/>
        </w:rPr>
      </w:pPr>
    </w:p>
    <w:sectPr w:rsidR="00F923B1" w:rsidRPr="00303CE1" w:rsidSect="00303CE1">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03CE1"/>
    <w:rsid w:val="003B24F5"/>
    <w:rsid w:val="00414A3F"/>
    <w:rsid w:val="004241FB"/>
    <w:rsid w:val="00424403"/>
    <w:rsid w:val="004518F7"/>
    <w:rsid w:val="004565DA"/>
    <w:rsid w:val="00492316"/>
    <w:rsid w:val="004B30E0"/>
    <w:rsid w:val="00505DDD"/>
    <w:rsid w:val="005A5351"/>
    <w:rsid w:val="005F3D1B"/>
    <w:rsid w:val="00641BCB"/>
    <w:rsid w:val="00650503"/>
    <w:rsid w:val="00700AF5"/>
    <w:rsid w:val="00762AA6"/>
    <w:rsid w:val="007E607A"/>
    <w:rsid w:val="00831F03"/>
    <w:rsid w:val="0088556A"/>
    <w:rsid w:val="008E727C"/>
    <w:rsid w:val="00932BB8"/>
    <w:rsid w:val="00950713"/>
    <w:rsid w:val="009A42DA"/>
    <w:rsid w:val="00A42C8B"/>
    <w:rsid w:val="00A52318"/>
    <w:rsid w:val="00B72904"/>
    <w:rsid w:val="00B76851"/>
    <w:rsid w:val="00BE404B"/>
    <w:rsid w:val="00BF014B"/>
    <w:rsid w:val="00C43A4F"/>
    <w:rsid w:val="00C607E0"/>
    <w:rsid w:val="00C70250"/>
    <w:rsid w:val="00C95BB7"/>
    <w:rsid w:val="00CF239D"/>
    <w:rsid w:val="00D33C43"/>
    <w:rsid w:val="00D626B8"/>
    <w:rsid w:val="00E07611"/>
    <w:rsid w:val="00E132F1"/>
    <w:rsid w:val="00E26A98"/>
    <w:rsid w:val="00E51405"/>
    <w:rsid w:val="00F573E0"/>
    <w:rsid w:val="00F630C3"/>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веб)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45</cp:revision>
  <cp:lastPrinted>2022-01-28T12:45:00Z</cp:lastPrinted>
  <dcterms:created xsi:type="dcterms:W3CDTF">2021-03-31T12:56:00Z</dcterms:created>
  <dcterms:modified xsi:type="dcterms:W3CDTF">2025-01-28T16:43:00Z</dcterms:modified>
</cp:coreProperties>
</file>