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242E77" w:rsidRDefault="00C607E0" w:rsidP="00C95BB7">
      <w:pPr>
        <w:spacing w:after="0" w:line="240" w:lineRule="auto"/>
        <w:jc w:val="center"/>
        <w:rPr>
          <w:rFonts w:ascii="Times New Roman" w:eastAsia="Arial" w:hAnsi="Times New Roman" w:cs="Times New Roman"/>
          <w:b/>
          <w:i/>
          <w:lang w:eastAsia="ru-RU"/>
        </w:rPr>
      </w:pPr>
      <w:bookmarkStart w:id="0" w:name="_Hlk90986724"/>
      <w:r w:rsidRPr="00242E77">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242E77" w:rsidRDefault="002B72AC" w:rsidP="00C95BB7">
      <w:pPr>
        <w:spacing w:before="100" w:beforeAutospacing="1" w:after="0" w:line="240" w:lineRule="auto"/>
        <w:jc w:val="center"/>
        <w:rPr>
          <w:rFonts w:ascii="Times New Roman" w:hAnsi="Times New Roman" w:cs="Times New Roman"/>
          <w:b/>
          <w:bCs/>
        </w:rPr>
      </w:pPr>
      <w:r w:rsidRPr="00242E77">
        <w:rPr>
          <w:rFonts w:ascii="Times New Roman" w:hAnsi="Times New Roman" w:cs="Times New Roman"/>
          <w:b/>
          <w:bCs/>
        </w:rPr>
        <w:t xml:space="preserve">ОБҐРУНТУВАННЯ </w:t>
      </w:r>
    </w:p>
    <w:p w14:paraId="59A1FD00" w14:textId="65582549" w:rsidR="002B72AC" w:rsidRPr="00242E77" w:rsidRDefault="002B72AC" w:rsidP="00977289">
      <w:pPr>
        <w:spacing w:after="0" w:line="240" w:lineRule="auto"/>
        <w:jc w:val="center"/>
        <w:rPr>
          <w:rFonts w:ascii="Times New Roman" w:hAnsi="Times New Roman" w:cs="Times New Roman"/>
          <w:b/>
          <w:u w:val="single"/>
        </w:rPr>
      </w:pPr>
      <w:r w:rsidRPr="00242E77">
        <w:rPr>
          <w:rFonts w:ascii="Times New Roman" w:hAnsi="Times New Roman" w:cs="Times New Roman"/>
          <w:bCs/>
        </w:rPr>
        <w:t xml:space="preserve">технічних та якісних характеристик </w:t>
      </w:r>
      <w:r w:rsidRPr="00242E77">
        <w:rPr>
          <w:rFonts w:ascii="Times New Roman" w:hAnsi="Times New Roman" w:cs="Times New Roman"/>
          <w:b/>
          <w:bCs/>
        </w:rPr>
        <w:t xml:space="preserve">закупівлі </w:t>
      </w:r>
      <w:r w:rsidR="00977289">
        <w:rPr>
          <w:rFonts w:ascii="Times New Roman" w:hAnsi="Times New Roman" w:cs="Times New Roman"/>
          <w:b/>
          <w:bCs/>
        </w:rPr>
        <w:t xml:space="preserve">послуг з </w:t>
      </w:r>
      <w:r w:rsidR="00977289" w:rsidRPr="00977289">
        <w:rPr>
          <w:rFonts w:ascii="Times New Roman" w:hAnsi="Times New Roman" w:cs="Times New Roman"/>
          <w:b/>
          <w:bCs/>
        </w:rPr>
        <w:t>Поточн</w:t>
      </w:r>
      <w:r w:rsidR="00977289">
        <w:rPr>
          <w:rFonts w:ascii="Times New Roman" w:hAnsi="Times New Roman" w:cs="Times New Roman"/>
          <w:b/>
          <w:bCs/>
        </w:rPr>
        <w:t>ого</w:t>
      </w:r>
      <w:r w:rsidR="00977289" w:rsidRPr="00977289">
        <w:rPr>
          <w:rFonts w:ascii="Times New Roman" w:hAnsi="Times New Roman" w:cs="Times New Roman"/>
          <w:b/>
          <w:bCs/>
        </w:rPr>
        <w:t xml:space="preserve"> ремонт</w:t>
      </w:r>
      <w:r w:rsidR="00977289">
        <w:rPr>
          <w:rFonts w:ascii="Times New Roman" w:hAnsi="Times New Roman" w:cs="Times New Roman"/>
          <w:b/>
          <w:bCs/>
        </w:rPr>
        <w:t>у</w:t>
      </w:r>
      <w:r w:rsidR="00977289" w:rsidRPr="00977289">
        <w:rPr>
          <w:rFonts w:ascii="Times New Roman" w:hAnsi="Times New Roman" w:cs="Times New Roman"/>
          <w:b/>
          <w:bCs/>
        </w:rPr>
        <w:t xml:space="preserve"> асфальтобетонного покриття тротуарів мосту через р. Тернівка»</w:t>
      </w:r>
      <w:r w:rsidR="00977289">
        <w:rPr>
          <w:rFonts w:ascii="Times New Roman" w:hAnsi="Times New Roman" w:cs="Times New Roman"/>
          <w:b/>
          <w:bCs/>
        </w:rPr>
        <w:t xml:space="preserve"> </w:t>
      </w:r>
      <w:r w:rsidR="00977289" w:rsidRPr="00977289">
        <w:rPr>
          <w:rFonts w:ascii="Times New Roman" w:hAnsi="Times New Roman" w:cs="Times New Roman"/>
          <w:b/>
          <w:bCs/>
        </w:rPr>
        <w:t>S-236 м2</w:t>
      </w:r>
      <w:r w:rsidR="00E96B65">
        <w:rPr>
          <w:rFonts w:ascii="Times New Roman" w:hAnsi="Times New Roman" w:cs="Times New Roman"/>
          <w:b/>
          <w:bCs/>
        </w:rPr>
        <w:t xml:space="preserve">, </w:t>
      </w:r>
      <w:r w:rsidRPr="00242E77">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42E77" w:rsidRDefault="002B72AC" w:rsidP="00C95BB7">
      <w:pPr>
        <w:spacing w:before="100" w:beforeAutospacing="1" w:after="0" w:line="240" w:lineRule="auto"/>
        <w:jc w:val="both"/>
        <w:rPr>
          <w:rStyle w:val="a3"/>
          <w:rFonts w:ascii="Times New Roman" w:hAnsi="Times New Roman" w:cs="Times New Roman"/>
          <w:bCs/>
        </w:rPr>
      </w:pPr>
      <w:r w:rsidRPr="00242E77">
        <w:rPr>
          <w:rStyle w:val="a3"/>
          <w:rFonts w:ascii="Times New Roman" w:hAnsi="Times New Roman" w:cs="Times New Roman"/>
          <w:bCs/>
        </w:rPr>
        <w:t>(оприлюднюється на виконання постанови КМУ № 710 від 11.10.2016 «Про ефективне використання державних коштів» (зі змінами))</w:t>
      </w:r>
    </w:p>
    <w:p w14:paraId="2F0D6305" w14:textId="3DF6E156" w:rsidR="00C607E0" w:rsidRPr="00242E77" w:rsidRDefault="00C607E0" w:rsidP="004518F7">
      <w:pPr>
        <w:spacing w:before="100" w:beforeAutospacing="1" w:after="0" w:line="240" w:lineRule="auto"/>
        <w:jc w:val="both"/>
        <w:rPr>
          <w:rFonts w:ascii="Times New Roman" w:eastAsia="Times New Roman" w:hAnsi="Times New Roman" w:cs="Times New Roman"/>
          <w:i/>
          <w:lang w:eastAsia="uk-UA"/>
        </w:rPr>
      </w:pPr>
      <w:r w:rsidRPr="00242E77">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42E77">
        <w:rPr>
          <w:rFonts w:ascii="Times New Roman" w:eastAsia="Times New Roman" w:hAnsi="Times New Roman" w:cs="Times New Roman"/>
          <w:i/>
          <w:iCs/>
          <w:lang w:eastAsia="uk-UA"/>
        </w:rPr>
        <w:t xml:space="preserve">Комунальне підприємство «Тернівське житлово-комунальне підприємство; 51500, м. Тернівка, Дніпропетровської обл., </w:t>
      </w:r>
      <w:r w:rsidR="003302BF">
        <w:rPr>
          <w:rFonts w:ascii="Times New Roman" w:eastAsia="Times New Roman" w:hAnsi="Times New Roman" w:cs="Times New Roman"/>
          <w:i/>
          <w:iCs/>
          <w:lang w:eastAsia="uk-UA"/>
        </w:rPr>
        <w:t xml:space="preserve">Павлоградський район, </w:t>
      </w:r>
      <w:r w:rsidRPr="00242E77">
        <w:rPr>
          <w:rFonts w:ascii="Times New Roman" w:eastAsia="Times New Roman" w:hAnsi="Times New Roman" w:cs="Times New Roman"/>
          <w:i/>
          <w:iCs/>
          <w:lang w:eastAsia="uk-UA"/>
        </w:rPr>
        <w:t xml:space="preserve">вул. </w:t>
      </w:r>
      <w:r w:rsidR="003302BF">
        <w:rPr>
          <w:rFonts w:ascii="Times New Roman" w:eastAsia="Times New Roman" w:hAnsi="Times New Roman" w:cs="Times New Roman"/>
          <w:i/>
          <w:iCs/>
          <w:lang w:eastAsia="uk-UA"/>
        </w:rPr>
        <w:t>Героїв України</w:t>
      </w:r>
      <w:r w:rsidRPr="00242E77">
        <w:rPr>
          <w:rFonts w:ascii="Times New Roman" w:eastAsia="Times New Roman" w:hAnsi="Times New Roman" w:cs="Times New Roman"/>
          <w:i/>
          <w:iCs/>
          <w:lang w:eastAsia="uk-UA"/>
        </w:rPr>
        <w:t>, 29; 31657751; Юридичні особи, які забезпечують потреби держави або територіальної громади.</w:t>
      </w:r>
    </w:p>
    <w:p w14:paraId="7F91F73D" w14:textId="77777777" w:rsidR="00E96B65" w:rsidRPr="00AD6CF8" w:rsidRDefault="002B72AC" w:rsidP="00762AA6">
      <w:pPr>
        <w:widowControl w:val="0"/>
        <w:spacing w:after="0" w:line="240" w:lineRule="auto"/>
        <w:jc w:val="both"/>
        <w:rPr>
          <w:rFonts w:ascii="Times New Roman" w:hAnsi="Times New Roman" w:cs="Times New Roman"/>
        </w:rPr>
      </w:pPr>
      <w:r w:rsidRPr="00242E77">
        <w:rPr>
          <w:rFonts w:ascii="Times New Roman" w:eastAsia="Times New Roman" w:hAnsi="Times New Roman" w:cs="Times New Roman"/>
          <w:b/>
          <w:bCs/>
          <w:iCs/>
          <w:color w:val="000000"/>
        </w:rPr>
        <w:t xml:space="preserve">Назва предмета закупівлі </w:t>
      </w:r>
      <w:r w:rsidRPr="00242E77">
        <w:rPr>
          <w:rFonts w:ascii="Times New Roman" w:eastAsia="Times New Roman" w:hAnsi="Times New Roman" w:cs="Times New Roman"/>
          <w:b/>
          <w:color w:val="000000"/>
        </w:rPr>
        <w:t xml:space="preserve">із зазначенням коду за </w:t>
      </w:r>
      <w:bookmarkStart w:id="1" w:name="_Hlk170371271"/>
      <w:r w:rsidRPr="00242E77">
        <w:rPr>
          <w:rFonts w:ascii="Times New Roman" w:eastAsia="Times New Roman" w:hAnsi="Times New Roman" w:cs="Times New Roman"/>
          <w:b/>
          <w:color w:val="000000"/>
        </w:rPr>
        <w:t xml:space="preserve">Єдиним закупівельним словником </w:t>
      </w:r>
      <w:bookmarkEnd w:id="1"/>
      <w:r w:rsidRPr="00242E77">
        <w:rPr>
          <w:rFonts w:ascii="Times New Roman" w:eastAsia="Times New Roman" w:hAnsi="Times New Roman" w:cs="Times New Roman"/>
          <w:b/>
          <w:color w:val="000000"/>
        </w:rPr>
        <w:t xml:space="preserve">(у разі поділу </w:t>
      </w:r>
      <w:r w:rsidRPr="00AD6CF8">
        <w:rPr>
          <w:rFonts w:ascii="Times New Roman" w:eastAsia="Times New Roman" w:hAnsi="Times New Roman" w:cs="Times New Roman"/>
          <w:b/>
        </w:rPr>
        <w:t>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D6CF8">
        <w:rPr>
          <w:rFonts w:ascii="Times New Roman" w:hAnsi="Times New Roman" w:cs="Times New Roman"/>
        </w:rPr>
        <w:t xml:space="preserve"> </w:t>
      </w:r>
    </w:p>
    <w:p w14:paraId="69B33EC7" w14:textId="2907B1FE" w:rsidR="006030CB" w:rsidRDefault="00977289" w:rsidP="006030CB">
      <w:pPr>
        <w:widowControl w:val="0"/>
        <w:spacing w:after="0" w:line="240" w:lineRule="auto"/>
        <w:jc w:val="both"/>
        <w:rPr>
          <w:rFonts w:ascii="Times New Roman" w:eastAsia="Times New Roman" w:hAnsi="Times New Roman" w:cs="Times New Roman"/>
          <w:i/>
          <w:lang w:eastAsia="ru-RU"/>
        </w:rPr>
      </w:pPr>
      <w:r w:rsidRPr="00977289">
        <w:rPr>
          <w:rFonts w:ascii="Times New Roman" w:eastAsia="Times New Roman" w:hAnsi="Times New Roman" w:cs="Times New Roman"/>
          <w:i/>
          <w:lang w:eastAsia="ru-RU"/>
        </w:rPr>
        <w:t xml:space="preserve">Поточний ремонт асфальтобетонного покриття тротуарів мосту через р. Тернівка, S-236 м2, За кодом ДК 021:2015 45230000-8 - Будівництво трубопроводів, ліній зв’язку та </w:t>
      </w:r>
      <w:proofErr w:type="spellStart"/>
      <w:r w:rsidRPr="00977289">
        <w:rPr>
          <w:rFonts w:ascii="Times New Roman" w:eastAsia="Times New Roman" w:hAnsi="Times New Roman" w:cs="Times New Roman"/>
          <w:i/>
          <w:lang w:eastAsia="ru-RU"/>
        </w:rPr>
        <w:t>електропередач</w:t>
      </w:r>
      <w:proofErr w:type="spellEnd"/>
      <w:r w:rsidRPr="00977289">
        <w:rPr>
          <w:rFonts w:ascii="Times New Roman" w:eastAsia="Times New Roman" w:hAnsi="Times New Roman" w:cs="Times New Roman"/>
          <w:i/>
          <w:lang w:eastAsia="ru-RU"/>
        </w:rPr>
        <w:t>, шосе, доріг, аеродромів і залізничних доріг; вирівнювання поверхонь (45233251-3 – Відновлення покриття)</w:t>
      </w:r>
    </w:p>
    <w:p w14:paraId="27442CD9" w14:textId="77777777" w:rsidR="00977289" w:rsidRPr="00AD6CF8" w:rsidRDefault="00977289" w:rsidP="006030CB">
      <w:pPr>
        <w:widowControl w:val="0"/>
        <w:spacing w:after="0" w:line="240" w:lineRule="auto"/>
        <w:jc w:val="both"/>
        <w:rPr>
          <w:rFonts w:ascii="Times New Roman" w:eastAsia="Times New Roman" w:hAnsi="Times New Roman" w:cs="Times New Roman"/>
          <w:i/>
          <w:lang w:eastAsia="ru-RU"/>
        </w:rPr>
      </w:pPr>
    </w:p>
    <w:p w14:paraId="4B266D2B" w14:textId="70C0A5F8" w:rsidR="00B72904" w:rsidRPr="00242E77" w:rsidRDefault="002B72AC" w:rsidP="00762AA6">
      <w:pPr>
        <w:widowControl w:val="0"/>
        <w:spacing w:after="0" w:line="240" w:lineRule="auto"/>
        <w:jc w:val="both"/>
        <w:rPr>
          <w:rFonts w:ascii="Times New Roman" w:hAnsi="Times New Roman" w:cs="Times New Roman"/>
        </w:rPr>
      </w:pPr>
      <w:r w:rsidRPr="00242E77">
        <w:rPr>
          <w:rFonts w:ascii="Times New Roman" w:hAnsi="Times New Roman" w:cs="Times New Roman"/>
          <w:b/>
        </w:rPr>
        <w:t>Вид та ідентифікатор процедури закупівлі</w:t>
      </w:r>
      <w:r w:rsidRPr="00242E77">
        <w:rPr>
          <w:rFonts w:ascii="Times New Roman" w:hAnsi="Times New Roman" w:cs="Times New Roman"/>
          <w:b/>
          <w:bCs/>
        </w:rPr>
        <w:t>:</w:t>
      </w:r>
      <w:r w:rsidR="00932BB8" w:rsidRPr="00242E77">
        <w:rPr>
          <w:rFonts w:ascii="Times New Roman" w:hAnsi="Times New Roman" w:cs="Times New Roman"/>
          <w:b/>
          <w:bCs/>
        </w:rPr>
        <w:t xml:space="preserve"> </w:t>
      </w:r>
      <w:r w:rsidR="00932BB8" w:rsidRPr="00242E77">
        <w:rPr>
          <w:rFonts w:ascii="Times New Roman" w:hAnsi="Times New Roman" w:cs="Times New Roman"/>
          <w:bCs/>
        </w:rPr>
        <w:t>відкриті торги</w:t>
      </w:r>
      <w:r w:rsidR="00E51405" w:rsidRPr="00242E77">
        <w:rPr>
          <w:rFonts w:ascii="Times New Roman" w:hAnsi="Times New Roman" w:cs="Times New Roman"/>
          <w:bCs/>
        </w:rPr>
        <w:t xml:space="preserve"> (з особливостями)</w:t>
      </w:r>
      <w:r w:rsidR="00932BB8" w:rsidRPr="00242E77">
        <w:rPr>
          <w:rFonts w:ascii="Times New Roman" w:hAnsi="Times New Roman" w:cs="Times New Roman"/>
          <w:bCs/>
        </w:rPr>
        <w:t>,</w:t>
      </w:r>
      <w:r w:rsidRPr="00242E77">
        <w:rPr>
          <w:rFonts w:ascii="Times New Roman" w:hAnsi="Times New Roman" w:cs="Times New Roman"/>
        </w:rPr>
        <w:t xml:space="preserve"> </w:t>
      </w:r>
    </w:p>
    <w:p w14:paraId="12D4817A" w14:textId="126DCF37" w:rsidR="00977289" w:rsidRDefault="00BB06A4" w:rsidP="004518F7">
      <w:pPr>
        <w:spacing w:after="0" w:line="240" w:lineRule="auto"/>
        <w:jc w:val="both"/>
        <w:rPr>
          <w:rFonts w:ascii="Times New Roman" w:hAnsi="Times New Roman" w:cs="Times New Roman"/>
          <w:b/>
          <w:shd w:val="clear" w:color="auto" w:fill="FFFFFF"/>
        </w:rPr>
      </w:pPr>
      <w:r w:rsidRPr="00BB06A4">
        <w:rPr>
          <w:rFonts w:ascii="Times New Roman" w:hAnsi="Times New Roman" w:cs="Times New Roman"/>
          <w:b/>
          <w:shd w:val="clear" w:color="auto" w:fill="FFFFFF"/>
        </w:rPr>
        <w:t>UA-2024-09-17-012899-a</w:t>
      </w:r>
    </w:p>
    <w:p w14:paraId="19B31ACB" w14:textId="77777777" w:rsidR="00BB06A4" w:rsidRPr="003302BF" w:rsidRDefault="00BB06A4" w:rsidP="004518F7">
      <w:pPr>
        <w:spacing w:after="0" w:line="240" w:lineRule="auto"/>
        <w:jc w:val="both"/>
        <w:rPr>
          <w:rFonts w:ascii="Times New Roman" w:hAnsi="Times New Roman" w:cs="Times New Roman"/>
          <w:b/>
          <w:highlight w:val="yellow"/>
          <w:shd w:val="clear" w:color="auto" w:fill="FFFFFF"/>
        </w:rPr>
      </w:pPr>
      <w:bookmarkStart w:id="2" w:name="_GoBack"/>
      <w:bookmarkEnd w:id="2"/>
    </w:p>
    <w:p w14:paraId="4E9336F8" w14:textId="260B6228" w:rsidR="002B72AC" w:rsidRPr="00242E77" w:rsidRDefault="002B72AC" w:rsidP="004518F7">
      <w:pPr>
        <w:spacing w:after="0" w:line="240" w:lineRule="auto"/>
        <w:jc w:val="both"/>
        <w:rPr>
          <w:rFonts w:ascii="Times New Roman" w:eastAsia="Calibri" w:hAnsi="Times New Roman" w:cs="Times New Roman"/>
        </w:rPr>
      </w:pPr>
      <w:r w:rsidRPr="00242E77">
        <w:rPr>
          <w:rFonts w:ascii="Times New Roman" w:hAnsi="Times New Roman" w:cs="Times New Roman"/>
          <w:b/>
        </w:rPr>
        <w:t>Очікувана вартість та обґрунтування очікуваної вартості предмета закупівлі</w:t>
      </w:r>
      <w:r w:rsidRPr="00242E77">
        <w:rPr>
          <w:rFonts w:ascii="Times New Roman" w:hAnsi="Times New Roman" w:cs="Times New Roman"/>
          <w:b/>
          <w:bCs/>
        </w:rPr>
        <w:t>:</w:t>
      </w:r>
      <w:r w:rsidRPr="00242E77">
        <w:rPr>
          <w:rFonts w:ascii="Times New Roman" w:hAnsi="Times New Roman" w:cs="Times New Roman"/>
        </w:rPr>
        <w:t xml:space="preserve"> </w:t>
      </w:r>
      <w:bookmarkStart w:id="3" w:name="_Hlk135838250"/>
      <w:bookmarkStart w:id="4" w:name="_Hlk136078363"/>
      <w:bookmarkStart w:id="5" w:name="_Hlk166157540"/>
      <w:r w:rsidR="00977289" w:rsidRPr="00977289">
        <w:rPr>
          <w:rFonts w:ascii="Times New Roman" w:hAnsi="Times New Roman" w:cs="Times New Roman"/>
        </w:rPr>
        <w:t>288</w:t>
      </w:r>
      <w:r w:rsidR="00977289">
        <w:rPr>
          <w:rFonts w:ascii="Times New Roman" w:hAnsi="Times New Roman" w:cs="Times New Roman"/>
        </w:rPr>
        <w:t> </w:t>
      </w:r>
      <w:r w:rsidR="00977289" w:rsidRPr="00977289">
        <w:rPr>
          <w:rFonts w:ascii="Times New Roman" w:hAnsi="Times New Roman" w:cs="Times New Roman"/>
        </w:rPr>
        <w:t>863</w:t>
      </w:r>
      <w:r w:rsidR="00977289">
        <w:rPr>
          <w:rFonts w:ascii="Times New Roman" w:hAnsi="Times New Roman" w:cs="Times New Roman"/>
        </w:rPr>
        <w:t xml:space="preserve"> </w:t>
      </w:r>
      <w:r w:rsidR="00EF5D59" w:rsidRPr="00242E77">
        <w:rPr>
          <w:rFonts w:ascii="Times New Roman" w:eastAsia="Times New Roman" w:hAnsi="Times New Roman" w:cs="Times New Roman"/>
          <w:bCs/>
          <w:lang w:eastAsia="uk-UA"/>
        </w:rPr>
        <w:t>грн. </w:t>
      </w:r>
      <w:r w:rsidR="00977289">
        <w:rPr>
          <w:rFonts w:ascii="Times New Roman" w:eastAsia="Times New Roman" w:hAnsi="Times New Roman" w:cs="Times New Roman"/>
          <w:bCs/>
          <w:lang w:eastAsia="uk-UA"/>
        </w:rPr>
        <w:t>6</w:t>
      </w:r>
      <w:r w:rsidR="00EF5D59" w:rsidRPr="00242E77">
        <w:rPr>
          <w:rFonts w:ascii="Times New Roman" w:eastAsia="Times New Roman" w:hAnsi="Times New Roman" w:cs="Times New Roman"/>
          <w:bCs/>
          <w:lang w:eastAsia="uk-UA"/>
        </w:rPr>
        <w:t>0</w:t>
      </w:r>
      <w:bookmarkEnd w:id="3"/>
      <w:r w:rsidR="00EF5D59" w:rsidRPr="00242E77">
        <w:rPr>
          <w:rFonts w:ascii="Times New Roman" w:hAnsi="Times New Roman" w:cs="Times New Roman"/>
        </w:rPr>
        <w:t> </w:t>
      </w:r>
      <w:r w:rsidR="00650503" w:rsidRPr="00242E77">
        <w:rPr>
          <w:rFonts w:ascii="Times New Roman" w:eastAsia="Times New Roman" w:hAnsi="Times New Roman" w:cs="Times New Roman"/>
          <w:bCs/>
          <w:lang w:eastAsia="uk-UA"/>
        </w:rPr>
        <w:t>коп</w:t>
      </w:r>
      <w:bookmarkEnd w:id="4"/>
      <w:r w:rsidR="00831F03" w:rsidRPr="00242E77">
        <w:rPr>
          <w:rFonts w:ascii="Times New Roman" w:eastAsia="Calibri" w:hAnsi="Times New Roman" w:cs="Times New Roman"/>
        </w:rPr>
        <w:t>.</w:t>
      </w:r>
      <w:r w:rsidR="00EF5D59">
        <w:rPr>
          <w:rFonts w:ascii="Times New Roman" w:eastAsia="Calibri" w:hAnsi="Times New Roman" w:cs="Times New Roman"/>
        </w:rPr>
        <w:t xml:space="preserve"> </w:t>
      </w:r>
      <w:bookmarkEnd w:id="5"/>
      <w:r w:rsidRPr="00242E77">
        <w:rPr>
          <w:rFonts w:ascii="Times New Roman" w:eastAsia="Calibri" w:hAnsi="Times New Roman" w:cs="Times New Roman"/>
        </w:rPr>
        <w:t>Визначення очікуваної вартості предмета закупівлі обумовлено статистичним аналізом</w:t>
      </w:r>
      <w:r w:rsidRPr="00242E77">
        <w:rPr>
          <w:rFonts w:ascii="Times New Roman" w:hAnsi="Times New Roman" w:cs="Times New Roman"/>
        </w:rPr>
        <w:t xml:space="preserve"> </w:t>
      </w:r>
      <w:r w:rsidRPr="00242E77">
        <w:rPr>
          <w:rFonts w:ascii="Times New Roman" w:eastAsia="Calibri" w:hAnsi="Times New Roman" w:cs="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242E77">
        <w:rPr>
          <w:rFonts w:ascii="Times New Roman" w:eastAsia="Calibri" w:hAnsi="Times New Roman" w:cs="Times New Roman"/>
        </w:rPr>
        <w:t>закупівель</w:t>
      </w:r>
      <w:proofErr w:type="spellEnd"/>
      <w:r w:rsidR="00932BB8" w:rsidRPr="00242E77">
        <w:rPr>
          <w:rFonts w:ascii="Times New Roman" w:eastAsia="Calibri" w:hAnsi="Times New Roman" w:cs="Times New Roman"/>
        </w:rPr>
        <w:t>.</w:t>
      </w:r>
      <w:r w:rsidRPr="00242E77">
        <w:rPr>
          <w:rFonts w:ascii="Times New Roman" w:eastAsia="Calibri" w:hAnsi="Times New Roman" w:cs="Times New Roman"/>
        </w:rPr>
        <w:t xml:space="preserve"> </w:t>
      </w:r>
    </w:p>
    <w:p w14:paraId="68224930" w14:textId="77777777" w:rsidR="00650503" w:rsidRPr="00242E77" w:rsidRDefault="00650503" w:rsidP="004518F7">
      <w:pPr>
        <w:spacing w:after="0" w:line="240" w:lineRule="auto"/>
        <w:jc w:val="both"/>
        <w:rPr>
          <w:rFonts w:ascii="Times New Roman" w:eastAsia="Calibri" w:hAnsi="Times New Roman" w:cs="Times New Roman"/>
        </w:rPr>
      </w:pPr>
    </w:p>
    <w:p w14:paraId="0C3E0CE5" w14:textId="52F1E512" w:rsidR="001D1DA4" w:rsidRPr="00957F8B" w:rsidRDefault="002B72AC" w:rsidP="001D1DA4">
      <w:pPr>
        <w:widowControl w:val="0"/>
        <w:tabs>
          <w:tab w:val="left" w:pos="284"/>
        </w:tabs>
        <w:spacing w:after="0" w:line="240" w:lineRule="auto"/>
        <w:jc w:val="both"/>
        <w:rPr>
          <w:rFonts w:ascii="Times New Roman" w:hAnsi="Times New Roman" w:cs="Times New Roman"/>
          <w:i/>
          <w:sz w:val="21"/>
          <w:szCs w:val="21"/>
        </w:rPr>
      </w:pPr>
      <w:r w:rsidRPr="00242E77">
        <w:rPr>
          <w:rFonts w:ascii="Times New Roman" w:eastAsia="Times New Roman" w:hAnsi="Times New Roman" w:cs="Times New Roman"/>
          <w:b/>
          <w:bCs/>
          <w:lang w:eastAsia="uk-UA"/>
        </w:rPr>
        <w:t>Розмір бюджетного призначення:</w:t>
      </w:r>
      <w:r w:rsidR="003B24F5" w:rsidRPr="00242E77">
        <w:rPr>
          <w:rFonts w:ascii="Times New Roman" w:eastAsia="Times New Roman" w:hAnsi="Times New Roman" w:cs="Times New Roman"/>
          <w:bCs/>
          <w:lang w:eastAsia="uk-UA"/>
        </w:rPr>
        <w:t xml:space="preserve"> </w:t>
      </w:r>
      <w:r w:rsidR="00977289" w:rsidRPr="00977289">
        <w:rPr>
          <w:rFonts w:ascii="Times New Roman" w:eastAsia="Times New Roman" w:hAnsi="Times New Roman" w:cs="Times New Roman"/>
          <w:bCs/>
          <w:lang w:eastAsia="uk-UA"/>
        </w:rPr>
        <w:t>288 863 грн. 60 коп</w:t>
      </w:r>
      <w:r w:rsidR="00EF5D59" w:rsidRPr="00EF5D59">
        <w:rPr>
          <w:rFonts w:ascii="Times New Roman" w:eastAsia="Times New Roman" w:hAnsi="Times New Roman" w:cs="Times New Roman"/>
          <w:bCs/>
          <w:lang w:eastAsia="uk-UA"/>
        </w:rPr>
        <w:t>.,</w:t>
      </w:r>
      <w:r w:rsidR="00700AF5" w:rsidRPr="00242E77">
        <w:rPr>
          <w:rFonts w:ascii="Times New Roman" w:hAnsi="Times New Roman" w:cs="Times New Roman"/>
        </w:rPr>
        <w:t xml:space="preserve"> </w:t>
      </w:r>
      <w:r w:rsidR="001D1DA4" w:rsidRPr="00957F8B">
        <w:rPr>
          <w:rFonts w:ascii="Times New Roman" w:eastAsia="Times New Roman" w:hAnsi="Times New Roman" w:cs="Times New Roman"/>
          <w:bCs/>
          <w:sz w:val="21"/>
          <w:szCs w:val="21"/>
          <w:lang w:eastAsia="uk-UA"/>
        </w:rPr>
        <w:t xml:space="preserve">згідно </w:t>
      </w:r>
      <w:r w:rsidR="00F573E0" w:rsidRPr="00F573E0">
        <w:rPr>
          <w:rFonts w:ascii="Times New Roman" w:eastAsia="Times New Roman" w:hAnsi="Times New Roman" w:cs="Times New Roman"/>
          <w:bCs/>
          <w:sz w:val="21"/>
          <w:szCs w:val="21"/>
          <w:lang w:eastAsia="uk-UA"/>
        </w:rPr>
        <w:t xml:space="preserve">Рішення </w:t>
      </w:r>
      <w:r w:rsidR="003302BF">
        <w:rPr>
          <w:rFonts w:ascii="Times New Roman" w:eastAsia="Times New Roman" w:hAnsi="Times New Roman" w:cs="Times New Roman"/>
          <w:bCs/>
          <w:sz w:val="21"/>
          <w:szCs w:val="21"/>
          <w:lang w:eastAsia="uk-UA"/>
        </w:rPr>
        <w:t xml:space="preserve">Тернівської </w:t>
      </w:r>
      <w:r w:rsidR="00F573E0" w:rsidRPr="00F573E0">
        <w:rPr>
          <w:rFonts w:ascii="Times New Roman" w:eastAsia="Times New Roman" w:hAnsi="Times New Roman" w:cs="Times New Roman"/>
          <w:bCs/>
          <w:sz w:val="21"/>
          <w:szCs w:val="21"/>
          <w:lang w:eastAsia="uk-UA"/>
        </w:rPr>
        <w:t xml:space="preserve">міської ради № </w:t>
      </w:r>
      <w:r w:rsidR="003302BF">
        <w:rPr>
          <w:rFonts w:ascii="Times New Roman" w:eastAsia="Times New Roman" w:hAnsi="Times New Roman" w:cs="Times New Roman"/>
          <w:bCs/>
          <w:sz w:val="21"/>
          <w:szCs w:val="21"/>
          <w:lang w:eastAsia="uk-UA"/>
        </w:rPr>
        <w:t>708</w:t>
      </w:r>
      <w:r w:rsidR="00F573E0" w:rsidRPr="00F573E0">
        <w:rPr>
          <w:rFonts w:ascii="Times New Roman" w:eastAsia="Times New Roman" w:hAnsi="Times New Roman" w:cs="Times New Roman"/>
          <w:bCs/>
          <w:sz w:val="21"/>
          <w:szCs w:val="21"/>
          <w:lang w:eastAsia="uk-UA"/>
        </w:rPr>
        <w:t>-</w:t>
      </w:r>
      <w:r w:rsidR="003302BF">
        <w:rPr>
          <w:rFonts w:ascii="Times New Roman" w:eastAsia="Times New Roman" w:hAnsi="Times New Roman" w:cs="Times New Roman"/>
          <w:bCs/>
          <w:sz w:val="21"/>
          <w:szCs w:val="21"/>
          <w:lang w:eastAsia="uk-UA"/>
        </w:rPr>
        <w:t>34</w:t>
      </w:r>
      <w:r w:rsidR="00F573E0" w:rsidRPr="00F573E0">
        <w:rPr>
          <w:rFonts w:ascii="Times New Roman" w:eastAsia="Times New Roman" w:hAnsi="Times New Roman" w:cs="Times New Roman"/>
          <w:bCs/>
          <w:sz w:val="21"/>
          <w:szCs w:val="21"/>
          <w:lang w:eastAsia="uk-UA"/>
        </w:rPr>
        <w:t>/VІ</w:t>
      </w:r>
      <w:r w:rsidR="003302BF">
        <w:rPr>
          <w:rFonts w:ascii="Times New Roman" w:eastAsia="Times New Roman" w:hAnsi="Times New Roman" w:cs="Times New Roman"/>
          <w:bCs/>
          <w:sz w:val="21"/>
          <w:szCs w:val="21"/>
          <w:lang w:eastAsia="uk-UA"/>
        </w:rPr>
        <w:t>І</w:t>
      </w:r>
      <w:r w:rsidR="00F573E0" w:rsidRPr="00F573E0">
        <w:rPr>
          <w:rFonts w:ascii="Times New Roman" w:eastAsia="Times New Roman" w:hAnsi="Times New Roman" w:cs="Times New Roman"/>
          <w:bCs/>
          <w:sz w:val="21"/>
          <w:szCs w:val="21"/>
          <w:lang w:eastAsia="uk-UA"/>
        </w:rPr>
        <w:t>І від 2</w:t>
      </w:r>
      <w:r w:rsidR="003302BF">
        <w:rPr>
          <w:rFonts w:ascii="Times New Roman" w:eastAsia="Times New Roman" w:hAnsi="Times New Roman" w:cs="Times New Roman"/>
          <w:bCs/>
          <w:sz w:val="21"/>
          <w:szCs w:val="21"/>
          <w:lang w:eastAsia="uk-UA"/>
        </w:rPr>
        <w:t>5</w:t>
      </w:r>
      <w:r w:rsidR="00F573E0" w:rsidRPr="00F573E0">
        <w:rPr>
          <w:rFonts w:ascii="Times New Roman" w:eastAsia="Times New Roman" w:hAnsi="Times New Roman" w:cs="Times New Roman"/>
          <w:bCs/>
          <w:sz w:val="21"/>
          <w:szCs w:val="21"/>
          <w:lang w:eastAsia="uk-UA"/>
        </w:rPr>
        <w:t>.</w:t>
      </w:r>
      <w:r w:rsidR="003302BF">
        <w:rPr>
          <w:rFonts w:ascii="Times New Roman" w:eastAsia="Times New Roman" w:hAnsi="Times New Roman" w:cs="Times New Roman"/>
          <w:bCs/>
          <w:sz w:val="21"/>
          <w:szCs w:val="21"/>
          <w:lang w:eastAsia="uk-UA"/>
        </w:rPr>
        <w:t>06</w:t>
      </w:r>
      <w:r w:rsidR="00F573E0" w:rsidRPr="00F573E0">
        <w:rPr>
          <w:rFonts w:ascii="Times New Roman" w:eastAsia="Times New Roman" w:hAnsi="Times New Roman" w:cs="Times New Roman"/>
          <w:bCs/>
          <w:sz w:val="21"/>
          <w:szCs w:val="21"/>
          <w:lang w:eastAsia="uk-UA"/>
        </w:rPr>
        <w:t>.202</w:t>
      </w:r>
      <w:r w:rsidR="003302BF">
        <w:rPr>
          <w:rFonts w:ascii="Times New Roman" w:eastAsia="Times New Roman" w:hAnsi="Times New Roman" w:cs="Times New Roman"/>
          <w:bCs/>
          <w:sz w:val="21"/>
          <w:szCs w:val="21"/>
          <w:lang w:eastAsia="uk-UA"/>
        </w:rPr>
        <w:t>4</w:t>
      </w:r>
      <w:r w:rsidR="00F573E0" w:rsidRPr="00F573E0">
        <w:rPr>
          <w:rFonts w:ascii="Times New Roman" w:eastAsia="Times New Roman" w:hAnsi="Times New Roman" w:cs="Times New Roman"/>
          <w:bCs/>
          <w:sz w:val="21"/>
          <w:szCs w:val="21"/>
          <w:lang w:eastAsia="uk-UA"/>
        </w:rPr>
        <w:t xml:space="preserve"> року.</w:t>
      </w:r>
    </w:p>
    <w:p w14:paraId="7CD50A11" w14:textId="7A899C4C" w:rsidR="004241FB" w:rsidRPr="00242E77" w:rsidRDefault="004241FB" w:rsidP="004518F7">
      <w:pPr>
        <w:spacing w:after="0" w:line="240" w:lineRule="auto"/>
        <w:jc w:val="both"/>
        <w:rPr>
          <w:rFonts w:ascii="Times New Roman" w:eastAsia="Times New Roman" w:hAnsi="Times New Roman" w:cs="Times New Roman"/>
          <w:b/>
          <w:i/>
          <w:color w:val="000000"/>
          <w:lang w:eastAsia="uk-UA"/>
        </w:rPr>
      </w:pPr>
    </w:p>
    <w:p w14:paraId="423B8AC3" w14:textId="1762A97A" w:rsidR="00EF5D59" w:rsidRPr="00EF5D59" w:rsidRDefault="002B72AC" w:rsidP="00EF5D59">
      <w:pPr>
        <w:spacing w:after="0" w:line="240" w:lineRule="auto"/>
        <w:jc w:val="both"/>
        <w:rPr>
          <w:rFonts w:ascii="Times New Roman" w:hAnsi="Times New Roman" w:cs="Times New Roman"/>
          <w:bCs/>
        </w:rPr>
      </w:pPr>
      <w:r w:rsidRPr="00242E77">
        <w:rPr>
          <w:rFonts w:ascii="Times New Roman" w:hAnsi="Times New Roman" w:cs="Times New Roman"/>
          <w:b/>
        </w:rPr>
        <w:t xml:space="preserve">Обґрунтування технічних та якісних характеристик предмета закупівлі. </w:t>
      </w:r>
      <w:r w:rsidR="00977289" w:rsidRPr="00977289">
        <w:rPr>
          <w:rFonts w:ascii="Times New Roman" w:hAnsi="Times New Roman" w:cs="Times New Roman"/>
          <w:bCs/>
        </w:rPr>
        <w:t>протягом 30 (тридцять) календарних днів з дати укладення договору на поточний ремонт та договору технагляду</w:t>
      </w:r>
      <w:r w:rsidR="00EF5D59" w:rsidRPr="00EF5D59">
        <w:rPr>
          <w:rFonts w:ascii="Times New Roman" w:hAnsi="Times New Roman" w:cs="Times New Roman"/>
          <w:bCs/>
        </w:rPr>
        <w:t xml:space="preserve">, за </w:t>
      </w:r>
      <w:proofErr w:type="spellStart"/>
      <w:r w:rsidR="00EF5D59" w:rsidRPr="00EF5D59">
        <w:rPr>
          <w:rFonts w:ascii="Times New Roman" w:hAnsi="Times New Roman" w:cs="Times New Roman"/>
          <w:bCs/>
        </w:rPr>
        <w:t>адресою</w:t>
      </w:r>
      <w:proofErr w:type="spellEnd"/>
      <w:r w:rsidR="00EF5D59" w:rsidRPr="00EF5D59">
        <w:rPr>
          <w:rFonts w:ascii="Times New Roman" w:hAnsi="Times New Roman" w:cs="Times New Roman"/>
          <w:bCs/>
        </w:rPr>
        <w:t xml:space="preserve">: </w:t>
      </w:r>
      <w:proofErr w:type="spellStart"/>
      <w:r w:rsidR="00977289">
        <w:rPr>
          <w:rFonts w:ascii="Times New Roman" w:hAnsi="Times New Roman" w:cs="Times New Roman"/>
          <w:bCs/>
        </w:rPr>
        <w:t>мост</w:t>
      </w:r>
      <w:proofErr w:type="spellEnd"/>
      <w:r w:rsidR="00977289">
        <w:rPr>
          <w:rFonts w:ascii="Times New Roman" w:hAnsi="Times New Roman" w:cs="Times New Roman"/>
          <w:bCs/>
        </w:rPr>
        <w:t xml:space="preserve"> через р. Тернівка, </w:t>
      </w:r>
      <w:r w:rsidR="00EF5D59" w:rsidRPr="00EF5D59">
        <w:rPr>
          <w:rFonts w:ascii="Times New Roman" w:hAnsi="Times New Roman" w:cs="Times New Roman"/>
          <w:bCs/>
        </w:rPr>
        <w:t>м. Тернівка, Павлоградський район, Дніпропетровська область, 51500.</w:t>
      </w:r>
    </w:p>
    <w:p w14:paraId="014724A6" w14:textId="77777777" w:rsidR="00EF5D59" w:rsidRPr="00EF5D59"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51781C4D" w14:textId="3B073841" w:rsidR="00414A3F" w:rsidRDefault="00EF5D59" w:rsidP="00EF5D59">
      <w:pPr>
        <w:spacing w:after="0" w:line="240" w:lineRule="auto"/>
        <w:jc w:val="both"/>
        <w:rPr>
          <w:rFonts w:ascii="Times New Roman" w:hAnsi="Times New Roman" w:cs="Times New Roman"/>
        </w:rPr>
      </w:pPr>
      <w:r w:rsidRPr="00EF5D59">
        <w:rPr>
          <w:rFonts w:ascii="Times New Roman" w:hAnsi="Times New Roman" w:cs="Times New Roman"/>
          <w:bCs/>
        </w:rPr>
        <w:t>Враховуючи зазначене, замовник прийняв рішення стосовно застосування таких технічних та якісних характеристик предмета закупівлі:</w:t>
      </w:r>
    </w:p>
    <w:p w14:paraId="00220D22" w14:textId="77777777" w:rsidR="00AD6CF8" w:rsidRPr="00AD6CF8" w:rsidRDefault="00AD6CF8" w:rsidP="00AD6CF8">
      <w:pPr>
        <w:numPr>
          <w:ilvl w:val="0"/>
          <w:numId w:val="2"/>
        </w:numPr>
        <w:tabs>
          <w:tab w:val="left" w:pos="426"/>
        </w:tabs>
        <w:spacing w:after="0" w:line="240" w:lineRule="auto"/>
        <w:ind w:left="0" w:firstLine="0"/>
        <w:contextualSpacing/>
        <w:rPr>
          <w:rFonts w:ascii="Times New Roman" w:hAnsi="Times New Roman" w:cs="Times New Roman"/>
        </w:rPr>
      </w:pPr>
      <w:bookmarkStart w:id="6" w:name="_Hlk164761957"/>
      <w:r w:rsidRPr="00AD6CF8">
        <w:rPr>
          <w:rFonts w:ascii="Times New Roman" w:hAnsi="Times New Roman" w:cs="Times New Roman"/>
        </w:rPr>
        <w:t>Детальний опис предмета закупівлі:</w:t>
      </w:r>
    </w:p>
    <w:bookmarkEnd w:id="6"/>
    <w:p w14:paraId="1CA513F2" w14:textId="49631730" w:rsidR="00EF5211" w:rsidRPr="00EF5211" w:rsidRDefault="00EF5211" w:rsidP="00977289">
      <w:pPr>
        <w:tabs>
          <w:tab w:val="left" w:pos="426"/>
        </w:tabs>
        <w:spacing w:after="120" w:line="240" w:lineRule="auto"/>
        <w:contextualSpacing/>
        <w:rPr>
          <w:rFonts w:ascii="Times New Roman" w:eastAsiaTheme="minorEastAsia" w:hAnsi="Times New Roman" w:cs="Times New Roman"/>
          <w:lang w:eastAsia="ru-RU"/>
        </w:rPr>
      </w:pPr>
    </w:p>
    <w:p w14:paraId="45F55E15" w14:textId="77777777" w:rsidR="00977289" w:rsidRPr="00977289" w:rsidRDefault="00977289" w:rsidP="00977289">
      <w:pPr>
        <w:suppressAutoHyphens/>
        <w:spacing w:after="0" w:line="240" w:lineRule="auto"/>
        <w:ind w:left="720"/>
        <w:jc w:val="right"/>
        <w:rPr>
          <w:rFonts w:ascii="Times New Roman" w:eastAsia="Arial" w:hAnsi="Times New Roman" w:cs="Times New Roman"/>
          <w:bCs/>
          <w:i/>
          <w:lang w:eastAsia="ru-RU"/>
        </w:rPr>
      </w:pPr>
      <w:r w:rsidRPr="00977289">
        <w:rPr>
          <w:rFonts w:ascii="Times New Roman" w:eastAsia="Arial" w:hAnsi="Times New Roman" w:cs="Times New Roman"/>
          <w:bCs/>
          <w:i/>
          <w:lang w:eastAsia="ru-RU"/>
        </w:rPr>
        <w:t>Таблиця 1</w:t>
      </w:r>
    </w:p>
    <w:tbl>
      <w:tblPr>
        <w:tblStyle w:val="16"/>
        <w:tblW w:w="9752" w:type="dxa"/>
        <w:tblInd w:w="-5" w:type="dxa"/>
        <w:tblLayout w:type="fixed"/>
        <w:tblLook w:val="04A0" w:firstRow="1" w:lastRow="0" w:firstColumn="1" w:lastColumn="0" w:noHBand="0" w:noVBand="1"/>
      </w:tblPr>
      <w:tblGrid>
        <w:gridCol w:w="3462"/>
        <w:gridCol w:w="6290"/>
      </w:tblGrid>
      <w:tr w:rsidR="00977289" w:rsidRPr="00977289" w14:paraId="39052752" w14:textId="77777777" w:rsidTr="001647BF">
        <w:tc>
          <w:tcPr>
            <w:tcW w:w="3462" w:type="dxa"/>
          </w:tcPr>
          <w:p w14:paraId="712733B4"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Назва предмета закупівлі</w:t>
            </w:r>
          </w:p>
        </w:tc>
        <w:tc>
          <w:tcPr>
            <w:tcW w:w="6289" w:type="dxa"/>
          </w:tcPr>
          <w:p w14:paraId="07F765B3"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Поточний ремонт асфальтобетонного покриття тротуарів мосту через р. Тернівка, S-236 м2</w:t>
            </w:r>
          </w:p>
        </w:tc>
      </w:tr>
      <w:tr w:rsidR="00977289" w:rsidRPr="00977289" w14:paraId="09936D53" w14:textId="77777777" w:rsidTr="001647BF">
        <w:tc>
          <w:tcPr>
            <w:tcW w:w="3462" w:type="dxa"/>
          </w:tcPr>
          <w:p w14:paraId="15C23D79"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Код ДК 021:2015</w:t>
            </w:r>
          </w:p>
        </w:tc>
        <w:tc>
          <w:tcPr>
            <w:tcW w:w="6289" w:type="dxa"/>
          </w:tcPr>
          <w:p w14:paraId="57BD05C6"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 xml:space="preserve">45230000-8 - </w:t>
            </w:r>
            <w:r w:rsidRPr="00977289">
              <w:rPr>
                <w:rFonts w:ascii="Times New Roman" w:hAnsi="Times New Roman" w:cs="Times New Roman"/>
              </w:rPr>
              <w:t xml:space="preserve">Будівництво трубопроводів, ліній зв’язку та </w:t>
            </w:r>
            <w:proofErr w:type="spellStart"/>
            <w:r w:rsidRPr="00977289">
              <w:rPr>
                <w:rFonts w:ascii="Times New Roman" w:hAnsi="Times New Roman" w:cs="Times New Roman"/>
              </w:rPr>
              <w:t>електропередач</w:t>
            </w:r>
            <w:proofErr w:type="spellEnd"/>
            <w:r w:rsidRPr="00977289">
              <w:rPr>
                <w:rFonts w:ascii="Times New Roman" w:hAnsi="Times New Roman" w:cs="Times New Roman"/>
              </w:rPr>
              <w:t>, шосе, доріг, аеродромів і залізничних доріг; вирівнювання поверхонь</w:t>
            </w:r>
          </w:p>
        </w:tc>
      </w:tr>
      <w:tr w:rsidR="00977289" w:rsidRPr="00977289" w14:paraId="42F122A1" w14:textId="77777777" w:rsidTr="001647BF">
        <w:tc>
          <w:tcPr>
            <w:tcW w:w="3462" w:type="dxa"/>
          </w:tcPr>
          <w:p w14:paraId="77D5CE4F"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289" w:type="dxa"/>
            <w:vAlign w:val="center"/>
          </w:tcPr>
          <w:p w14:paraId="60589FA3" w14:textId="77777777" w:rsidR="00977289" w:rsidRPr="00977289" w:rsidRDefault="00977289" w:rsidP="00977289">
            <w:pPr>
              <w:rPr>
                <w:rFonts w:ascii="Times New Roman" w:eastAsia="Arial" w:hAnsi="Times New Roman"/>
                <w:bCs/>
                <w:i/>
              </w:rPr>
            </w:pPr>
            <w:r w:rsidRPr="00977289">
              <w:rPr>
                <w:rFonts w:ascii="Times New Roman" w:hAnsi="Times New Roman" w:cs="Times New Roman"/>
              </w:rPr>
              <w:t>45233251-3 – Відновлення покриття</w:t>
            </w:r>
          </w:p>
        </w:tc>
      </w:tr>
      <w:tr w:rsidR="00977289" w:rsidRPr="00977289" w14:paraId="200E2062" w14:textId="77777777" w:rsidTr="001647BF">
        <w:tc>
          <w:tcPr>
            <w:tcW w:w="3462" w:type="dxa"/>
          </w:tcPr>
          <w:p w14:paraId="37CA6257"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Обсяги наданих послуг</w:t>
            </w:r>
          </w:p>
        </w:tc>
        <w:tc>
          <w:tcPr>
            <w:tcW w:w="6289" w:type="dxa"/>
          </w:tcPr>
          <w:p w14:paraId="6A2B7400" w14:textId="77777777" w:rsidR="00977289" w:rsidRPr="00977289" w:rsidRDefault="00977289" w:rsidP="00977289">
            <w:pPr>
              <w:rPr>
                <w:rFonts w:ascii="Times New Roman" w:eastAsia="Arial" w:hAnsi="Times New Roman"/>
                <w:bCs/>
                <w:i/>
              </w:rPr>
            </w:pPr>
            <w:r w:rsidRPr="00977289">
              <w:rPr>
                <w:rFonts w:ascii="Times New Roman" w:eastAsia="Arial" w:hAnsi="Times New Roman" w:cs="Times New Roman"/>
                <w:color w:val="000000"/>
                <w:shd w:val="clear" w:color="auto" w:fill="FFFFFF"/>
              </w:rPr>
              <w:t>1 послуга</w:t>
            </w:r>
          </w:p>
        </w:tc>
      </w:tr>
      <w:tr w:rsidR="00977289" w:rsidRPr="00977289" w14:paraId="21649647" w14:textId="77777777" w:rsidTr="001647BF">
        <w:tc>
          <w:tcPr>
            <w:tcW w:w="3462" w:type="dxa"/>
          </w:tcPr>
          <w:p w14:paraId="58FD1728"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rPr>
              <w:lastRenderedPageBreak/>
              <w:t>Місце, де повинні бути надані послуги</w:t>
            </w:r>
          </w:p>
        </w:tc>
        <w:tc>
          <w:tcPr>
            <w:tcW w:w="6289" w:type="dxa"/>
          </w:tcPr>
          <w:p w14:paraId="006E4548"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 xml:space="preserve">міст через р. Тернівка, </w:t>
            </w:r>
            <w:r w:rsidRPr="00977289">
              <w:rPr>
                <w:rFonts w:ascii="Times New Roman" w:eastAsia="Times New Roman" w:hAnsi="Times New Roman" w:cs="Times New Roman"/>
                <w:color w:val="000000"/>
              </w:rPr>
              <w:t>м. Тернівка, Дніпропетровська область, Україна, 51500</w:t>
            </w:r>
          </w:p>
        </w:tc>
      </w:tr>
      <w:tr w:rsidR="00977289" w:rsidRPr="00977289" w14:paraId="0639C599" w14:textId="77777777" w:rsidTr="001647BF">
        <w:tc>
          <w:tcPr>
            <w:tcW w:w="3462" w:type="dxa"/>
            <w:vAlign w:val="center"/>
          </w:tcPr>
          <w:p w14:paraId="2AE5E156" w14:textId="77777777" w:rsidR="00977289" w:rsidRPr="00977289" w:rsidRDefault="00977289" w:rsidP="00977289">
            <w:pPr>
              <w:widowControl w:val="0"/>
              <w:rPr>
                <w:rFonts w:ascii="Times New Roman" w:eastAsia="Times New Roman" w:hAnsi="Times New Roman"/>
                <w:color w:val="000000"/>
                <w:highlight w:val="white"/>
                <w:lang w:eastAsia="uk-UA" w:bidi="uk-UA"/>
              </w:rPr>
            </w:pPr>
            <w:r w:rsidRPr="00977289">
              <w:rPr>
                <w:rFonts w:ascii="Times New Roman" w:eastAsia="Times New Roman" w:hAnsi="Times New Roman" w:cs="Times New Roman"/>
                <w:color w:val="000000"/>
                <w:highlight w:val="white"/>
                <w:lang w:eastAsia="uk-UA" w:bidi="uk-UA"/>
              </w:rPr>
              <w:t>Строк надання послуг</w:t>
            </w:r>
          </w:p>
        </w:tc>
        <w:tc>
          <w:tcPr>
            <w:tcW w:w="6289" w:type="dxa"/>
            <w:vAlign w:val="center"/>
          </w:tcPr>
          <w:p w14:paraId="5002606B" w14:textId="77777777" w:rsidR="00977289" w:rsidRPr="00977289" w:rsidRDefault="00977289" w:rsidP="00977289">
            <w:pPr>
              <w:widowControl w:val="0"/>
              <w:rPr>
                <w:rFonts w:ascii="Times New Roman" w:eastAsia="Times New Roman" w:hAnsi="Times New Roman"/>
                <w:color w:val="000000"/>
                <w:lang w:eastAsia="uk-UA" w:bidi="uk-UA"/>
              </w:rPr>
            </w:pPr>
            <w:bookmarkStart w:id="7" w:name="_Hlk176789432"/>
            <w:r w:rsidRPr="00977289">
              <w:rPr>
                <w:rFonts w:ascii="Times New Roman" w:hAnsi="Times New Roman" w:cs="Times New Roman"/>
              </w:rPr>
              <w:t>протягом 30 (тридцять) календарних днів з дати укладення договору на поточний ремонт та договору технагляду</w:t>
            </w:r>
            <w:bookmarkEnd w:id="7"/>
          </w:p>
        </w:tc>
      </w:tr>
    </w:tbl>
    <w:p w14:paraId="715E3CC5" w14:textId="77777777" w:rsidR="00977289" w:rsidRPr="00977289" w:rsidRDefault="00977289" w:rsidP="00977289">
      <w:pPr>
        <w:suppressAutoHyphens/>
        <w:spacing w:after="0" w:line="240" w:lineRule="auto"/>
        <w:rPr>
          <w:rFonts w:ascii="Times New Roman" w:eastAsia="Times New Roman" w:hAnsi="Times New Roman" w:cs="Times New Roman"/>
          <w:bCs/>
          <w:i/>
          <w:iCs/>
          <w:lang w:eastAsia="ru-RU"/>
        </w:rPr>
      </w:pPr>
    </w:p>
    <w:p w14:paraId="474E48A1" w14:textId="77777777" w:rsidR="00977289" w:rsidRPr="00977289" w:rsidRDefault="00977289" w:rsidP="00977289">
      <w:pPr>
        <w:numPr>
          <w:ilvl w:val="0"/>
          <w:numId w:val="14"/>
        </w:numPr>
        <w:tabs>
          <w:tab w:val="num" w:pos="284"/>
        </w:tabs>
        <w:suppressAutoHyphens/>
        <w:spacing w:after="0" w:line="240" w:lineRule="auto"/>
        <w:ind w:left="0" w:firstLine="0"/>
        <w:contextualSpacing/>
        <w:rPr>
          <w:rFonts w:ascii="Times New Roman" w:eastAsia="Times New Roman" w:hAnsi="Times New Roman" w:cs="Times New Roman"/>
          <w:color w:val="000000"/>
        </w:rPr>
      </w:pPr>
      <w:r w:rsidRPr="00977289">
        <w:rPr>
          <w:rFonts w:ascii="Times New Roman" w:eastAsia="Times New Roman" w:hAnsi="Times New Roman" w:cs="Times New Roman"/>
          <w:color w:val="000000"/>
        </w:rPr>
        <w:t>Предмет закупівлі повинен відповідати:</w:t>
      </w:r>
    </w:p>
    <w:p w14:paraId="21451418" w14:textId="77777777" w:rsidR="00977289" w:rsidRPr="00977289" w:rsidRDefault="00977289" w:rsidP="00977289">
      <w:pPr>
        <w:spacing w:after="0" w:line="240" w:lineRule="auto"/>
        <w:jc w:val="center"/>
        <w:rPr>
          <w:rFonts w:ascii="Times New Roman" w:eastAsia="Times New Roman" w:hAnsi="Times New Roman" w:cs="Times New Roman"/>
          <w:color w:val="000000"/>
          <w:lang w:eastAsia="ru-RU"/>
        </w:rPr>
      </w:pPr>
      <w:r w:rsidRPr="00977289">
        <w:rPr>
          <w:rFonts w:ascii="Times New Roman" w:eastAsia="Times New Roman" w:hAnsi="Times New Roman" w:cs="Times New Roman"/>
          <w:b/>
          <w:bCs/>
          <w:color w:val="000000"/>
          <w:lang w:eastAsia="ru-RU"/>
        </w:rPr>
        <w:t>ОСНОВНІ ХАРАКТЕРИСТИКИ</w:t>
      </w:r>
    </w:p>
    <w:p w14:paraId="72209AC2" w14:textId="77777777" w:rsidR="00977289" w:rsidRPr="00977289" w:rsidRDefault="00977289" w:rsidP="00977289">
      <w:pPr>
        <w:suppressAutoHyphens/>
        <w:spacing w:after="0" w:line="240" w:lineRule="auto"/>
        <w:ind w:left="720"/>
        <w:jc w:val="right"/>
        <w:rPr>
          <w:rFonts w:ascii="Times New Roman" w:eastAsia="Arial" w:hAnsi="Times New Roman" w:cs="Times New Roman"/>
          <w:bCs/>
          <w:i/>
          <w:lang w:eastAsia="ru-RU"/>
        </w:rPr>
      </w:pPr>
      <w:r w:rsidRPr="00977289">
        <w:rPr>
          <w:rFonts w:ascii="Times New Roman" w:eastAsia="Arial" w:hAnsi="Times New Roman" w:cs="Times New Roman"/>
          <w:bCs/>
          <w:i/>
          <w:lang w:eastAsia="ru-RU"/>
        </w:rPr>
        <w:t>Таблиця 2</w:t>
      </w:r>
    </w:p>
    <w:tbl>
      <w:tblPr>
        <w:tblStyle w:val="8"/>
        <w:tblW w:w="0" w:type="auto"/>
        <w:tblLook w:val="04A0" w:firstRow="1" w:lastRow="0" w:firstColumn="1" w:lastColumn="0" w:noHBand="0" w:noVBand="1"/>
      </w:tblPr>
      <w:tblGrid>
        <w:gridCol w:w="654"/>
        <w:gridCol w:w="1719"/>
        <w:gridCol w:w="4092"/>
        <w:gridCol w:w="889"/>
        <w:gridCol w:w="1134"/>
        <w:gridCol w:w="1141"/>
      </w:tblGrid>
      <w:tr w:rsidR="00977289" w:rsidRPr="00977289" w14:paraId="7E23F091" w14:textId="77777777" w:rsidTr="001647BF">
        <w:trPr>
          <w:trHeight w:val="495"/>
        </w:trPr>
        <w:tc>
          <w:tcPr>
            <w:tcW w:w="666" w:type="dxa"/>
            <w:hideMark/>
          </w:tcPr>
          <w:p w14:paraId="67DDED99" w14:textId="77777777" w:rsidR="00977289" w:rsidRPr="00977289" w:rsidRDefault="00977289" w:rsidP="00977289">
            <w:pPr>
              <w:tabs>
                <w:tab w:val="left" w:pos="426"/>
              </w:tabs>
              <w:spacing w:line="276" w:lineRule="auto"/>
              <w:rPr>
                <w:rFonts w:ascii="Times New Roman" w:eastAsia="Arial" w:hAnsi="Times New Roman" w:cs="Times New Roman"/>
                <w:bCs/>
                <w:color w:val="000000"/>
              </w:rPr>
            </w:pPr>
            <w:r w:rsidRPr="00977289">
              <w:rPr>
                <w:rFonts w:ascii="Times New Roman" w:eastAsia="Arial" w:hAnsi="Times New Roman" w:cs="Times New Roman"/>
                <w:bCs/>
                <w:color w:val="000000"/>
              </w:rPr>
              <w:t>№ п/п</w:t>
            </w:r>
          </w:p>
        </w:tc>
        <w:tc>
          <w:tcPr>
            <w:tcW w:w="1725" w:type="dxa"/>
            <w:hideMark/>
          </w:tcPr>
          <w:p w14:paraId="47F100C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Обґрунтування</w:t>
            </w:r>
          </w:p>
        </w:tc>
        <w:tc>
          <w:tcPr>
            <w:tcW w:w="4273" w:type="dxa"/>
            <w:hideMark/>
          </w:tcPr>
          <w:p w14:paraId="03B8290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Найменування робіт і витрат</w:t>
            </w:r>
          </w:p>
        </w:tc>
        <w:tc>
          <w:tcPr>
            <w:tcW w:w="910" w:type="dxa"/>
            <w:hideMark/>
          </w:tcPr>
          <w:p w14:paraId="4B0B2E7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Од. </w:t>
            </w:r>
            <w:proofErr w:type="spellStart"/>
            <w:r w:rsidRPr="00977289">
              <w:rPr>
                <w:rFonts w:ascii="Times New Roman" w:eastAsia="Arial" w:hAnsi="Times New Roman" w:cs="Times New Roman"/>
                <w:bCs/>
                <w:color w:val="000000"/>
              </w:rPr>
              <w:t>вим</w:t>
            </w:r>
            <w:proofErr w:type="spellEnd"/>
            <w:r w:rsidRPr="00977289">
              <w:rPr>
                <w:rFonts w:ascii="Times New Roman" w:eastAsia="Arial" w:hAnsi="Times New Roman" w:cs="Times New Roman"/>
                <w:bCs/>
                <w:color w:val="000000"/>
              </w:rPr>
              <w:t>.</w:t>
            </w:r>
          </w:p>
        </w:tc>
        <w:tc>
          <w:tcPr>
            <w:tcW w:w="1137" w:type="dxa"/>
            <w:hideMark/>
          </w:tcPr>
          <w:p w14:paraId="0701554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Кількість</w:t>
            </w:r>
          </w:p>
        </w:tc>
        <w:tc>
          <w:tcPr>
            <w:tcW w:w="1144" w:type="dxa"/>
            <w:hideMark/>
          </w:tcPr>
          <w:p w14:paraId="59326A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Примітка</w:t>
            </w:r>
          </w:p>
        </w:tc>
      </w:tr>
      <w:tr w:rsidR="00977289" w:rsidRPr="00977289" w14:paraId="6ADEA10E" w14:textId="77777777" w:rsidTr="001647BF">
        <w:trPr>
          <w:trHeight w:val="300"/>
        </w:trPr>
        <w:tc>
          <w:tcPr>
            <w:tcW w:w="666" w:type="dxa"/>
            <w:hideMark/>
          </w:tcPr>
          <w:p w14:paraId="43D0F585"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1</w:t>
            </w:r>
          </w:p>
        </w:tc>
        <w:tc>
          <w:tcPr>
            <w:tcW w:w="1725" w:type="dxa"/>
            <w:hideMark/>
          </w:tcPr>
          <w:p w14:paraId="4267B91F"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2</w:t>
            </w:r>
          </w:p>
        </w:tc>
        <w:tc>
          <w:tcPr>
            <w:tcW w:w="4273" w:type="dxa"/>
            <w:hideMark/>
          </w:tcPr>
          <w:p w14:paraId="2035B0E2"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3</w:t>
            </w:r>
          </w:p>
        </w:tc>
        <w:tc>
          <w:tcPr>
            <w:tcW w:w="910" w:type="dxa"/>
            <w:hideMark/>
          </w:tcPr>
          <w:p w14:paraId="46CF80AE"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4</w:t>
            </w:r>
          </w:p>
        </w:tc>
        <w:tc>
          <w:tcPr>
            <w:tcW w:w="1137" w:type="dxa"/>
            <w:hideMark/>
          </w:tcPr>
          <w:p w14:paraId="21885DFE"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5</w:t>
            </w:r>
          </w:p>
        </w:tc>
        <w:tc>
          <w:tcPr>
            <w:tcW w:w="1144" w:type="dxa"/>
            <w:hideMark/>
          </w:tcPr>
          <w:p w14:paraId="078A9765"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6</w:t>
            </w:r>
          </w:p>
        </w:tc>
      </w:tr>
      <w:tr w:rsidR="00977289" w:rsidRPr="00977289" w14:paraId="143DDABF" w14:textId="77777777" w:rsidTr="001647BF">
        <w:trPr>
          <w:trHeight w:val="510"/>
        </w:trPr>
        <w:tc>
          <w:tcPr>
            <w:tcW w:w="6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D58C1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w:t>
            </w:r>
          </w:p>
        </w:tc>
        <w:tc>
          <w:tcPr>
            <w:tcW w:w="1725" w:type="dxa"/>
            <w:tcBorders>
              <w:top w:val="single" w:sz="4" w:space="0" w:color="auto"/>
              <w:left w:val="nil"/>
              <w:bottom w:val="single" w:sz="4" w:space="0" w:color="auto"/>
              <w:right w:val="single" w:sz="8" w:space="0" w:color="auto"/>
            </w:tcBorders>
            <w:shd w:val="clear" w:color="auto" w:fill="auto"/>
            <w:vAlign w:val="center"/>
            <w:hideMark/>
          </w:tcPr>
          <w:p w14:paraId="106C783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КР18-1-6</w:t>
            </w:r>
          </w:p>
        </w:tc>
        <w:tc>
          <w:tcPr>
            <w:tcW w:w="4273" w:type="dxa"/>
            <w:tcBorders>
              <w:top w:val="single" w:sz="4" w:space="0" w:color="auto"/>
              <w:left w:val="nil"/>
              <w:bottom w:val="single" w:sz="4" w:space="0" w:color="auto"/>
              <w:right w:val="single" w:sz="8" w:space="0" w:color="auto"/>
            </w:tcBorders>
            <w:shd w:val="clear" w:color="auto" w:fill="auto"/>
            <w:vAlign w:val="center"/>
            <w:hideMark/>
          </w:tcPr>
          <w:p w14:paraId="2C4CCDC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Розбирання асфальтобетонних покриттів вручну</w:t>
            </w:r>
          </w:p>
        </w:tc>
        <w:tc>
          <w:tcPr>
            <w:tcW w:w="910" w:type="dxa"/>
            <w:tcBorders>
              <w:top w:val="single" w:sz="4" w:space="0" w:color="auto"/>
              <w:left w:val="nil"/>
              <w:bottom w:val="single" w:sz="4" w:space="0" w:color="auto"/>
              <w:right w:val="single" w:sz="8" w:space="0" w:color="auto"/>
            </w:tcBorders>
            <w:shd w:val="clear" w:color="auto" w:fill="auto"/>
            <w:vAlign w:val="center"/>
            <w:hideMark/>
          </w:tcPr>
          <w:p w14:paraId="197FA93C"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м3</w:t>
            </w:r>
          </w:p>
        </w:tc>
        <w:tc>
          <w:tcPr>
            <w:tcW w:w="1137" w:type="dxa"/>
            <w:tcBorders>
              <w:top w:val="single" w:sz="4" w:space="0" w:color="auto"/>
              <w:left w:val="nil"/>
              <w:bottom w:val="single" w:sz="4" w:space="0" w:color="auto"/>
              <w:right w:val="single" w:sz="8" w:space="0" w:color="auto"/>
            </w:tcBorders>
            <w:shd w:val="clear" w:color="auto" w:fill="auto"/>
            <w:vAlign w:val="center"/>
            <w:hideMark/>
          </w:tcPr>
          <w:p w14:paraId="518C170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0,0944</w:t>
            </w:r>
          </w:p>
        </w:tc>
        <w:tc>
          <w:tcPr>
            <w:tcW w:w="1144" w:type="dxa"/>
            <w:hideMark/>
          </w:tcPr>
          <w:p w14:paraId="065C0BD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 </w:t>
            </w:r>
          </w:p>
        </w:tc>
      </w:tr>
      <w:tr w:rsidR="00977289" w:rsidRPr="00977289" w14:paraId="411D2B80"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23FD7CF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w:t>
            </w:r>
          </w:p>
        </w:tc>
        <w:tc>
          <w:tcPr>
            <w:tcW w:w="1725" w:type="dxa"/>
            <w:tcBorders>
              <w:top w:val="nil"/>
              <w:left w:val="nil"/>
              <w:bottom w:val="single" w:sz="4" w:space="0" w:color="auto"/>
              <w:right w:val="single" w:sz="8" w:space="0" w:color="auto"/>
            </w:tcBorders>
            <w:shd w:val="clear" w:color="auto" w:fill="auto"/>
            <w:vAlign w:val="center"/>
            <w:hideMark/>
          </w:tcPr>
          <w:p w14:paraId="4EB1118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КР18-48-1к=0,8</w:t>
            </w:r>
          </w:p>
        </w:tc>
        <w:tc>
          <w:tcPr>
            <w:tcW w:w="4273" w:type="dxa"/>
            <w:tcBorders>
              <w:top w:val="nil"/>
              <w:left w:val="nil"/>
              <w:bottom w:val="single" w:sz="4" w:space="0" w:color="auto"/>
              <w:right w:val="single" w:sz="8" w:space="0" w:color="auto"/>
            </w:tcBorders>
            <w:shd w:val="clear" w:color="auto" w:fill="auto"/>
            <w:vAlign w:val="center"/>
            <w:hideMark/>
          </w:tcPr>
          <w:p w14:paraId="79FA98D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Демонтаж тротуарів із бетонних плит </w:t>
            </w:r>
          </w:p>
        </w:tc>
        <w:tc>
          <w:tcPr>
            <w:tcW w:w="910" w:type="dxa"/>
            <w:tcBorders>
              <w:top w:val="nil"/>
              <w:left w:val="nil"/>
              <w:bottom w:val="single" w:sz="4" w:space="0" w:color="auto"/>
              <w:right w:val="single" w:sz="8" w:space="0" w:color="auto"/>
            </w:tcBorders>
            <w:shd w:val="clear" w:color="auto" w:fill="auto"/>
            <w:vAlign w:val="center"/>
            <w:hideMark/>
          </w:tcPr>
          <w:p w14:paraId="1DC796A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0CEA5C7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0,702</w:t>
            </w:r>
          </w:p>
        </w:tc>
        <w:tc>
          <w:tcPr>
            <w:tcW w:w="1144" w:type="dxa"/>
            <w:hideMark/>
          </w:tcPr>
          <w:p w14:paraId="15E9B04D"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2C22DF23"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171AA9D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3</w:t>
            </w:r>
          </w:p>
        </w:tc>
        <w:tc>
          <w:tcPr>
            <w:tcW w:w="1725" w:type="dxa"/>
            <w:tcBorders>
              <w:top w:val="nil"/>
              <w:left w:val="nil"/>
              <w:bottom w:val="single" w:sz="4" w:space="0" w:color="auto"/>
              <w:right w:val="single" w:sz="8" w:space="0" w:color="auto"/>
            </w:tcBorders>
            <w:shd w:val="clear" w:color="auto" w:fill="auto"/>
            <w:vAlign w:val="center"/>
            <w:hideMark/>
          </w:tcPr>
          <w:p w14:paraId="74F1620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 18-48-1</w:t>
            </w:r>
          </w:p>
        </w:tc>
        <w:tc>
          <w:tcPr>
            <w:tcW w:w="4273" w:type="dxa"/>
            <w:tcBorders>
              <w:top w:val="nil"/>
              <w:left w:val="nil"/>
              <w:bottom w:val="single" w:sz="4" w:space="0" w:color="auto"/>
              <w:right w:val="single" w:sz="8" w:space="0" w:color="auto"/>
            </w:tcBorders>
            <w:shd w:val="clear" w:color="auto" w:fill="auto"/>
            <w:vAlign w:val="center"/>
            <w:hideMark/>
          </w:tcPr>
          <w:p w14:paraId="6B49D19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Улаштування тротуарів із бетонних плит із заповненням швів цементним розчином</w:t>
            </w:r>
          </w:p>
        </w:tc>
        <w:tc>
          <w:tcPr>
            <w:tcW w:w="910" w:type="dxa"/>
            <w:tcBorders>
              <w:top w:val="nil"/>
              <w:left w:val="nil"/>
              <w:bottom w:val="single" w:sz="4" w:space="0" w:color="auto"/>
              <w:right w:val="single" w:sz="8" w:space="0" w:color="auto"/>
            </w:tcBorders>
            <w:shd w:val="clear" w:color="auto" w:fill="auto"/>
            <w:vAlign w:val="center"/>
            <w:hideMark/>
          </w:tcPr>
          <w:p w14:paraId="09F9CF2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4F8C70B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0,702</w:t>
            </w:r>
          </w:p>
        </w:tc>
        <w:tc>
          <w:tcPr>
            <w:tcW w:w="1144" w:type="dxa"/>
            <w:hideMark/>
          </w:tcPr>
          <w:p w14:paraId="59CD181C"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3F1B4D1"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50D709F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4</w:t>
            </w:r>
          </w:p>
        </w:tc>
        <w:tc>
          <w:tcPr>
            <w:tcW w:w="1725" w:type="dxa"/>
            <w:tcBorders>
              <w:top w:val="nil"/>
              <w:left w:val="nil"/>
              <w:bottom w:val="single" w:sz="4" w:space="0" w:color="auto"/>
              <w:right w:val="single" w:sz="8" w:space="0" w:color="auto"/>
            </w:tcBorders>
            <w:shd w:val="clear" w:color="auto" w:fill="auto"/>
            <w:vAlign w:val="center"/>
            <w:hideMark/>
          </w:tcPr>
          <w:p w14:paraId="64A566A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c>
          <w:tcPr>
            <w:tcW w:w="4273" w:type="dxa"/>
            <w:tcBorders>
              <w:top w:val="nil"/>
              <w:left w:val="nil"/>
              <w:bottom w:val="single" w:sz="4" w:space="0" w:color="auto"/>
              <w:right w:val="single" w:sz="8" w:space="0" w:color="auto"/>
            </w:tcBorders>
            <w:shd w:val="clear" w:color="auto" w:fill="auto"/>
            <w:vAlign w:val="center"/>
            <w:hideMark/>
          </w:tcPr>
          <w:p w14:paraId="385FD11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Плити бетонні тротуарні, товщиною 60мм, довжина 1350мм. Ширина 400мм</w:t>
            </w:r>
          </w:p>
        </w:tc>
        <w:tc>
          <w:tcPr>
            <w:tcW w:w="910" w:type="dxa"/>
            <w:tcBorders>
              <w:top w:val="nil"/>
              <w:left w:val="nil"/>
              <w:bottom w:val="single" w:sz="4" w:space="0" w:color="auto"/>
              <w:right w:val="single" w:sz="8" w:space="0" w:color="auto"/>
            </w:tcBorders>
            <w:shd w:val="clear" w:color="auto" w:fill="auto"/>
            <w:vAlign w:val="center"/>
            <w:hideMark/>
          </w:tcPr>
          <w:p w14:paraId="4EE415B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од</w:t>
            </w:r>
          </w:p>
        </w:tc>
        <w:tc>
          <w:tcPr>
            <w:tcW w:w="1137" w:type="dxa"/>
            <w:tcBorders>
              <w:top w:val="nil"/>
              <w:left w:val="nil"/>
              <w:bottom w:val="single" w:sz="4" w:space="0" w:color="auto"/>
              <w:right w:val="single" w:sz="8" w:space="0" w:color="auto"/>
            </w:tcBorders>
            <w:shd w:val="clear" w:color="auto" w:fill="auto"/>
            <w:vAlign w:val="center"/>
            <w:hideMark/>
          </w:tcPr>
          <w:p w14:paraId="1F223BE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130</w:t>
            </w:r>
          </w:p>
        </w:tc>
        <w:tc>
          <w:tcPr>
            <w:tcW w:w="1144" w:type="dxa"/>
            <w:hideMark/>
          </w:tcPr>
          <w:p w14:paraId="7F61547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ACEEB80"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7AB285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5</w:t>
            </w:r>
          </w:p>
        </w:tc>
        <w:tc>
          <w:tcPr>
            <w:tcW w:w="1725" w:type="dxa"/>
            <w:tcBorders>
              <w:top w:val="nil"/>
              <w:left w:val="nil"/>
              <w:bottom w:val="single" w:sz="4" w:space="0" w:color="auto"/>
              <w:right w:val="single" w:sz="8" w:space="0" w:color="auto"/>
            </w:tcBorders>
            <w:shd w:val="clear" w:color="auto" w:fill="auto"/>
            <w:vAlign w:val="center"/>
            <w:hideMark/>
          </w:tcPr>
          <w:p w14:paraId="2DAFB5F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КР18-46-1</w:t>
            </w:r>
          </w:p>
        </w:tc>
        <w:tc>
          <w:tcPr>
            <w:tcW w:w="4273" w:type="dxa"/>
            <w:tcBorders>
              <w:top w:val="nil"/>
              <w:left w:val="nil"/>
              <w:bottom w:val="single" w:sz="4" w:space="0" w:color="auto"/>
              <w:right w:val="single" w:sz="8" w:space="0" w:color="auto"/>
            </w:tcBorders>
            <w:shd w:val="clear" w:color="auto" w:fill="auto"/>
            <w:vAlign w:val="center"/>
            <w:hideMark/>
          </w:tcPr>
          <w:p w14:paraId="48E5393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Улаштування одношарових асфальтобетонних покриттів доріжок та тротуарів із дрібнозернистої суміші товщиною 3см</w:t>
            </w:r>
          </w:p>
        </w:tc>
        <w:tc>
          <w:tcPr>
            <w:tcW w:w="910" w:type="dxa"/>
            <w:tcBorders>
              <w:top w:val="nil"/>
              <w:left w:val="nil"/>
              <w:bottom w:val="single" w:sz="4" w:space="0" w:color="auto"/>
              <w:right w:val="single" w:sz="8" w:space="0" w:color="auto"/>
            </w:tcBorders>
            <w:shd w:val="clear" w:color="auto" w:fill="auto"/>
            <w:vAlign w:val="center"/>
            <w:hideMark/>
          </w:tcPr>
          <w:p w14:paraId="1CD10DC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1B0A95D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2,36</w:t>
            </w:r>
          </w:p>
        </w:tc>
        <w:tc>
          <w:tcPr>
            <w:tcW w:w="1144" w:type="dxa"/>
            <w:hideMark/>
          </w:tcPr>
          <w:p w14:paraId="002306F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2AFB4155"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4F2D691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6</w:t>
            </w:r>
          </w:p>
        </w:tc>
        <w:tc>
          <w:tcPr>
            <w:tcW w:w="1725" w:type="dxa"/>
            <w:tcBorders>
              <w:top w:val="nil"/>
              <w:left w:val="nil"/>
              <w:bottom w:val="single" w:sz="4" w:space="0" w:color="auto"/>
              <w:right w:val="single" w:sz="8" w:space="0" w:color="auto"/>
            </w:tcBorders>
            <w:shd w:val="clear" w:color="auto" w:fill="auto"/>
            <w:vAlign w:val="center"/>
            <w:hideMark/>
          </w:tcPr>
          <w:p w14:paraId="1C2471B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КР18-46-2 К=2</w:t>
            </w:r>
          </w:p>
        </w:tc>
        <w:tc>
          <w:tcPr>
            <w:tcW w:w="4273" w:type="dxa"/>
            <w:tcBorders>
              <w:top w:val="nil"/>
              <w:left w:val="nil"/>
              <w:bottom w:val="single" w:sz="4" w:space="0" w:color="auto"/>
              <w:right w:val="single" w:sz="8" w:space="0" w:color="auto"/>
            </w:tcBorders>
            <w:shd w:val="clear" w:color="auto" w:fill="auto"/>
            <w:vAlign w:val="center"/>
            <w:hideMark/>
          </w:tcPr>
          <w:p w14:paraId="3D2A55D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На кожні 0,5см зміни товщини шару додавати або виключати до норми 18–46-1 (до 4 см)</w:t>
            </w:r>
          </w:p>
        </w:tc>
        <w:tc>
          <w:tcPr>
            <w:tcW w:w="910" w:type="dxa"/>
            <w:tcBorders>
              <w:top w:val="nil"/>
              <w:left w:val="nil"/>
              <w:bottom w:val="single" w:sz="4" w:space="0" w:color="auto"/>
              <w:right w:val="single" w:sz="8" w:space="0" w:color="auto"/>
            </w:tcBorders>
            <w:shd w:val="clear" w:color="auto" w:fill="auto"/>
            <w:vAlign w:val="center"/>
            <w:hideMark/>
          </w:tcPr>
          <w:p w14:paraId="1C2BD7F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59092E24"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2,36</w:t>
            </w:r>
          </w:p>
        </w:tc>
        <w:tc>
          <w:tcPr>
            <w:tcW w:w="1144" w:type="dxa"/>
            <w:hideMark/>
          </w:tcPr>
          <w:p w14:paraId="503C0E3E"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430CCC16"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0406276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7</w:t>
            </w:r>
          </w:p>
        </w:tc>
        <w:tc>
          <w:tcPr>
            <w:tcW w:w="1725" w:type="dxa"/>
            <w:tcBorders>
              <w:top w:val="nil"/>
              <w:left w:val="nil"/>
              <w:bottom w:val="single" w:sz="4" w:space="0" w:color="auto"/>
              <w:right w:val="single" w:sz="8" w:space="0" w:color="auto"/>
            </w:tcBorders>
            <w:shd w:val="clear" w:color="auto" w:fill="auto"/>
            <w:vAlign w:val="center"/>
            <w:hideMark/>
          </w:tcPr>
          <w:p w14:paraId="7B2380B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КР20-41-1</w:t>
            </w:r>
          </w:p>
        </w:tc>
        <w:tc>
          <w:tcPr>
            <w:tcW w:w="4273" w:type="dxa"/>
            <w:tcBorders>
              <w:top w:val="nil"/>
              <w:left w:val="nil"/>
              <w:bottom w:val="single" w:sz="4" w:space="0" w:color="auto"/>
              <w:right w:val="single" w:sz="8" w:space="0" w:color="auto"/>
            </w:tcBorders>
            <w:shd w:val="clear" w:color="auto" w:fill="auto"/>
            <w:vAlign w:val="center"/>
            <w:hideMark/>
          </w:tcPr>
          <w:p w14:paraId="1C0E2A4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Навантаження сміття екскаваторами на автомобілі -самоскиди, місткість </w:t>
            </w:r>
            <w:proofErr w:type="spellStart"/>
            <w:r w:rsidRPr="00977289">
              <w:rPr>
                <w:rFonts w:ascii="Times New Roman" w:eastAsia="Arial" w:hAnsi="Times New Roman" w:cs="Times New Roman"/>
                <w:bCs/>
                <w:color w:val="000000"/>
              </w:rPr>
              <w:t>ковша</w:t>
            </w:r>
            <w:proofErr w:type="spellEnd"/>
            <w:r w:rsidRPr="00977289">
              <w:rPr>
                <w:rFonts w:ascii="Times New Roman" w:eastAsia="Arial" w:hAnsi="Times New Roman" w:cs="Times New Roman"/>
                <w:bCs/>
                <w:color w:val="000000"/>
              </w:rPr>
              <w:t xml:space="preserve"> екскаватора 0,25м3</w:t>
            </w:r>
          </w:p>
        </w:tc>
        <w:tc>
          <w:tcPr>
            <w:tcW w:w="910" w:type="dxa"/>
            <w:tcBorders>
              <w:top w:val="nil"/>
              <w:left w:val="nil"/>
              <w:bottom w:val="single" w:sz="4" w:space="0" w:color="auto"/>
              <w:right w:val="single" w:sz="8" w:space="0" w:color="auto"/>
            </w:tcBorders>
            <w:shd w:val="clear" w:color="auto" w:fill="auto"/>
            <w:vAlign w:val="center"/>
            <w:hideMark/>
          </w:tcPr>
          <w:p w14:paraId="66789D0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100т</w:t>
            </w:r>
          </w:p>
        </w:tc>
        <w:tc>
          <w:tcPr>
            <w:tcW w:w="1137" w:type="dxa"/>
            <w:tcBorders>
              <w:top w:val="nil"/>
              <w:left w:val="nil"/>
              <w:bottom w:val="single" w:sz="4" w:space="0" w:color="auto"/>
              <w:right w:val="single" w:sz="8" w:space="0" w:color="auto"/>
            </w:tcBorders>
            <w:shd w:val="clear" w:color="auto" w:fill="auto"/>
            <w:vAlign w:val="center"/>
            <w:hideMark/>
          </w:tcPr>
          <w:p w14:paraId="3C2C77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0,15104</w:t>
            </w:r>
          </w:p>
        </w:tc>
        <w:tc>
          <w:tcPr>
            <w:tcW w:w="1144" w:type="dxa"/>
            <w:hideMark/>
          </w:tcPr>
          <w:p w14:paraId="10E8839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9960971"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5CFE437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8</w:t>
            </w:r>
          </w:p>
        </w:tc>
        <w:tc>
          <w:tcPr>
            <w:tcW w:w="1725" w:type="dxa"/>
            <w:tcBorders>
              <w:top w:val="nil"/>
              <w:left w:val="nil"/>
              <w:bottom w:val="single" w:sz="4" w:space="0" w:color="auto"/>
              <w:right w:val="single" w:sz="8" w:space="0" w:color="auto"/>
            </w:tcBorders>
            <w:shd w:val="clear" w:color="auto" w:fill="auto"/>
            <w:vAlign w:val="center"/>
            <w:hideMark/>
          </w:tcPr>
          <w:p w14:paraId="216F973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c>
          <w:tcPr>
            <w:tcW w:w="4273" w:type="dxa"/>
            <w:tcBorders>
              <w:top w:val="nil"/>
              <w:left w:val="nil"/>
              <w:bottom w:val="single" w:sz="4" w:space="0" w:color="auto"/>
              <w:right w:val="single" w:sz="8" w:space="0" w:color="auto"/>
            </w:tcBorders>
            <w:shd w:val="clear" w:color="auto" w:fill="auto"/>
            <w:vAlign w:val="center"/>
            <w:hideMark/>
          </w:tcPr>
          <w:p w14:paraId="510897B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Перевезення сміття до 5км</w:t>
            </w:r>
          </w:p>
        </w:tc>
        <w:tc>
          <w:tcPr>
            <w:tcW w:w="910" w:type="dxa"/>
            <w:tcBorders>
              <w:top w:val="nil"/>
              <w:left w:val="nil"/>
              <w:bottom w:val="single" w:sz="4" w:space="0" w:color="auto"/>
              <w:right w:val="single" w:sz="8" w:space="0" w:color="auto"/>
            </w:tcBorders>
            <w:shd w:val="clear" w:color="auto" w:fill="auto"/>
            <w:vAlign w:val="center"/>
            <w:hideMark/>
          </w:tcPr>
          <w:p w14:paraId="51B0D13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1т</w:t>
            </w:r>
          </w:p>
        </w:tc>
        <w:tc>
          <w:tcPr>
            <w:tcW w:w="1137" w:type="dxa"/>
            <w:tcBorders>
              <w:top w:val="nil"/>
              <w:left w:val="nil"/>
              <w:bottom w:val="single" w:sz="4" w:space="0" w:color="auto"/>
              <w:right w:val="single" w:sz="8" w:space="0" w:color="auto"/>
            </w:tcBorders>
            <w:shd w:val="clear" w:color="auto" w:fill="auto"/>
            <w:vAlign w:val="center"/>
            <w:hideMark/>
          </w:tcPr>
          <w:p w14:paraId="075742B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15,104</w:t>
            </w:r>
          </w:p>
        </w:tc>
        <w:tc>
          <w:tcPr>
            <w:tcW w:w="1144" w:type="dxa"/>
            <w:hideMark/>
          </w:tcPr>
          <w:p w14:paraId="39A7132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bl>
    <w:p w14:paraId="6BF52B2F" w14:textId="77777777" w:rsidR="00977289" w:rsidRPr="00977289" w:rsidRDefault="00977289" w:rsidP="00977289">
      <w:pPr>
        <w:numPr>
          <w:ilvl w:val="0"/>
          <w:numId w:val="14"/>
        </w:numPr>
        <w:tabs>
          <w:tab w:val="left" w:pos="567"/>
        </w:tabs>
        <w:suppressAutoHyphens/>
        <w:spacing w:after="0" w:line="240" w:lineRule="auto"/>
        <w:ind w:left="0" w:firstLine="284"/>
        <w:contextualSpacing/>
        <w:jc w:val="both"/>
        <w:rPr>
          <w:rFonts w:ascii="Times New Roman" w:hAnsi="Times New Roman" w:cs="Times New Roman"/>
        </w:rPr>
      </w:pPr>
      <w:r w:rsidRPr="00977289">
        <w:rPr>
          <w:rFonts w:ascii="Times New Roman" w:hAnsi="Times New Roman" w:cs="Times New Roman"/>
        </w:rPr>
        <w:t>Учасник повинен ознайомитися з місцем надання послуг, для цього Учасник повинен здійснити виїзд на місце розташування об’єкта та провести його огляд. Відповідно Учасник до своєї тендерної пропозиції надає довідку/акт-підтвердження в довільній формі про огляд об’єкта, підписана(</w:t>
      </w:r>
      <w:proofErr w:type="spellStart"/>
      <w:r w:rsidRPr="00977289">
        <w:rPr>
          <w:rFonts w:ascii="Times New Roman" w:hAnsi="Times New Roman" w:cs="Times New Roman"/>
        </w:rPr>
        <w:t>ий</w:t>
      </w:r>
      <w:proofErr w:type="spellEnd"/>
      <w:r w:rsidRPr="00977289">
        <w:rPr>
          <w:rFonts w:ascii="Times New Roman" w:hAnsi="Times New Roman" w:cs="Times New Roman"/>
        </w:rPr>
        <w:t>) з боку Замовника та Учасника.</w:t>
      </w:r>
    </w:p>
    <w:p w14:paraId="3786A2EF"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Учасник надає усі види послуг поточного ремонту відповідно до вимог діючих будівельних норм, та розраховує вартість відповідно до вимог Кошторисних Норм України "Настанова з визначення вартості будівництва" (зі змінами). Якість наданих послуг з поточного ремонту та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цьому Технічному завданні.</w:t>
      </w:r>
    </w:p>
    <w:p w14:paraId="43258437"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14:paraId="114E0035"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Використовувані матеріали і обладнання повинні відповідати державним стандартам і технічним умовам. При складанні ціни пропозиції (договірної ціни) на надані послуги поточного ремонту вартість матеріальних ресурсів приймається Учасником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 з урахуванням їх якісних характеристик, строків та об’ємів постачання. </w:t>
      </w:r>
    </w:p>
    <w:p w14:paraId="786ABD01"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Учасник разом з ціновою пропозицією (договірною ціною) повинен надати підтвердження та обґрунтування відпускної ціни матеріалів, для перевірки Замовником вартості матеріальних ресурсів. </w:t>
      </w:r>
    </w:p>
    <w:p w14:paraId="31E1C1B4"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Замовник впродовж проведення поточного ремонту проводить технічний нагляд з метою дотримання норм чинного законодавства України та ДБН.</w:t>
      </w:r>
    </w:p>
    <w:p w14:paraId="3CD0F76C"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lastRenderedPageBreak/>
        <w:t>Відповідно до вимог ДБН А.3.1-5:2016 Учасником повинен пред’являти Замовнику приховані послуги з оформленням відповідних актів, інакше зазначені послуги з поточного ремонту до оплати прийматися не будуть.</w:t>
      </w:r>
    </w:p>
    <w:p w14:paraId="37B0CCB1"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Учасник визначає ціни (із змінами та доповненнями), з урахуванням всіх видів та обсягів наданих послуг з поточного ремонту,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w:t>
      </w:r>
    </w:p>
    <w:p w14:paraId="14A96FB4"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Гарантія на надані послуги з поточного ремонту </w:t>
      </w:r>
      <w:r w:rsidRPr="00977289">
        <w:rPr>
          <w:rFonts w:ascii="Times New Roman" w:eastAsia="Calibri" w:hAnsi="Times New Roman" w:cs="Times New Roman"/>
          <w:u w:val="single"/>
          <w:lang w:eastAsia="ru-RU"/>
        </w:rPr>
        <w:t>не менше 3 років.</w:t>
      </w:r>
    </w:p>
    <w:p w14:paraId="432F1838"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В ціну пропозиції необхідно включити вартість всіх будівельних матеріалів, конструкцій, виробів та обладнання, які необхідні для надання послуг з поточного ремонту.</w:t>
      </w:r>
    </w:p>
    <w:p w14:paraId="00C0EF4B"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Відстань транспортування асфальтобетонних сумішей від місця їх випуску до місця укладання не повинна перевищувати значень, що вказані в таблиці 20.2а ДБН В.2.3-4:2015, при цьому час транспортування асфальтобетонних сумішей не повинен перевищувати трьох годин.</w:t>
      </w:r>
    </w:p>
    <w:p w14:paraId="04A8C6A6" w14:textId="77777777" w:rsidR="00977289" w:rsidRPr="00977289" w:rsidRDefault="00977289" w:rsidP="00977289">
      <w:pPr>
        <w:tabs>
          <w:tab w:val="left" w:pos="925"/>
        </w:tabs>
        <w:suppressAutoHyphens/>
        <w:ind w:left="400"/>
        <w:jc w:val="both"/>
        <w:rPr>
          <w:rFonts w:ascii="Times New Roman" w:eastAsia="Calibri" w:hAnsi="Times New Roman" w:cs="Times New Roman"/>
          <w:lang w:eastAsia="ru-RU"/>
        </w:rPr>
      </w:pPr>
    </w:p>
    <w:p w14:paraId="59D97CD6" w14:textId="77777777" w:rsidR="00977289" w:rsidRPr="00977289" w:rsidRDefault="00977289" w:rsidP="00977289">
      <w:pPr>
        <w:tabs>
          <w:tab w:val="left" w:pos="426"/>
        </w:tabs>
        <w:suppressAutoHyphens/>
        <w:spacing w:after="0" w:line="240" w:lineRule="auto"/>
        <w:jc w:val="both"/>
        <w:rPr>
          <w:rFonts w:ascii="Times New Roman" w:eastAsia="Arial" w:hAnsi="Times New Roman" w:cs="Times New Roman"/>
          <w:b/>
          <w:bCs/>
          <w:i/>
          <w:lang w:eastAsia="ru-RU"/>
        </w:rPr>
      </w:pPr>
      <w:r w:rsidRPr="00977289">
        <w:rPr>
          <w:rFonts w:ascii="Times New Roman" w:eastAsia="Arial" w:hAnsi="Times New Roman" w:cs="Times New Roman"/>
          <w:b/>
          <w:bCs/>
          <w:i/>
          <w:lang w:eastAsia="ru-RU"/>
        </w:rPr>
        <w:t>**У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законом.</w:t>
      </w:r>
    </w:p>
    <w:p w14:paraId="0796FB5D" w14:textId="77777777" w:rsidR="00977289" w:rsidRPr="00977289" w:rsidRDefault="00977289" w:rsidP="00977289">
      <w:pPr>
        <w:tabs>
          <w:tab w:val="left" w:pos="426"/>
        </w:tabs>
        <w:suppressAutoHyphens/>
        <w:spacing w:after="0" w:line="240" w:lineRule="auto"/>
        <w:ind w:firstLine="426"/>
        <w:jc w:val="both"/>
        <w:rPr>
          <w:rFonts w:ascii="Times New Roman" w:eastAsia="Arial" w:hAnsi="Times New Roman" w:cs="Times New Roman"/>
          <w:bCs/>
          <w:i/>
          <w:lang w:eastAsia="ru-RU"/>
        </w:rPr>
      </w:pPr>
    </w:p>
    <w:p w14:paraId="4635DC4D" w14:textId="77777777" w:rsidR="00977289" w:rsidRPr="00977289" w:rsidRDefault="00977289" w:rsidP="00977289">
      <w:pPr>
        <w:shd w:val="clear" w:color="auto" w:fill="FFFFFF"/>
        <w:spacing w:after="0" w:line="240" w:lineRule="auto"/>
        <w:ind w:firstLine="460"/>
        <w:jc w:val="both"/>
        <w:rPr>
          <w:rFonts w:ascii="Times New Roman" w:eastAsia="Times New Roman" w:hAnsi="Times New Roman" w:cs="Times New Roman"/>
          <w:b/>
          <w:i/>
          <w:lang w:eastAsia="ru-RU"/>
        </w:rPr>
      </w:pPr>
      <w:r w:rsidRPr="00977289">
        <w:rPr>
          <w:rFonts w:ascii="Times New Roman" w:eastAsia="Times New Roman" w:hAnsi="Times New Roman" w:cs="Times New Roman"/>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977289">
        <w:rPr>
          <w:rFonts w:ascii="Times New Roman" w:eastAsia="Times New Roman" w:hAnsi="Times New Roman" w:cs="Times New Roman"/>
          <w:b/>
          <w:i/>
          <w:lang w:eastAsia="ru-RU"/>
        </w:rPr>
        <w:t>Таким чином, вважається, що до кожного посилання додається вираз «або еквівалент».</w:t>
      </w:r>
    </w:p>
    <w:p w14:paraId="58F826EA" w14:textId="1E2BE644" w:rsidR="00F923B1" w:rsidRPr="00AD6CF8" w:rsidRDefault="00F923B1" w:rsidP="006030CB">
      <w:pPr>
        <w:spacing w:after="0" w:line="240" w:lineRule="auto"/>
        <w:jc w:val="right"/>
        <w:rPr>
          <w:rFonts w:ascii="Times New Roman" w:eastAsia="Times New Roman" w:hAnsi="Times New Roman" w:cs="Times New Roman"/>
          <w:b/>
          <w:i/>
          <w:u w:val="single"/>
          <w:lang w:eastAsia="ru-RU"/>
        </w:rPr>
      </w:pPr>
    </w:p>
    <w:sectPr w:rsidR="00F923B1" w:rsidRPr="00AD6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0D27E8D"/>
    <w:multiLevelType w:val="hybridMultilevel"/>
    <w:tmpl w:val="1788FA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010BDE"/>
    <w:multiLevelType w:val="hybridMultilevel"/>
    <w:tmpl w:val="23E6BB1C"/>
    <w:lvl w:ilvl="0" w:tplc="9C560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B9202E9"/>
    <w:multiLevelType w:val="multilevel"/>
    <w:tmpl w:val="B7B8A7A6"/>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 w:numId="1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302BF"/>
    <w:rsid w:val="00330E8F"/>
    <w:rsid w:val="003B24F5"/>
    <w:rsid w:val="00414A3F"/>
    <w:rsid w:val="004241FB"/>
    <w:rsid w:val="004518F7"/>
    <w:rsid w:val="004565DA"/>
    <w:rsid w:val="00492316"/>
    <w:rsid w:val="004B30E0"/>
    <w:rsid w:val="005A5351"/>
    <w:rsid w:val="005F3D1B"/>
    <w:rsid w:val="006030CB"/>
    <w:rsid w:val="00650503"/>
    <w:rsid w:val="00700AF5"/>
    <w:rsid w:val="00762AA6"/>
    <w:rsid w:val="007E607A"/>
    <w:rsid w:val="00831F03"/>
    <w:rsid w:val="0088556A"/>
    <w:rsid w:val="00932BB8"/>
    <w:rsid w:val="00977289"/>
    <w:rsid w:val="00980F31"/>
    <w:rsid w:val="009A42DA"/>
    <w:rsid w:val="00A42C8B"/>
    <w:rsid w:val="00A52318"/>
    <w:rsid w:val="00AD6CF8"/>
    <w:rsid w:val="00B45484"/>
    <w:rsid w:val="00B72904"/>
    <w:rsid w:val="00B76851"/>
    <w:rsid w:val="00BB06A4"/>
    <w:rsid w:val="00BE404B"/>
    <w:rsid w:val="00BF014B"/>
    <w:rsid w:val="00C607E0"/>
    <w:rsid w:val="00C70250"/>
    <w:rsid w:val="00C95BB7"/>
    <w:rsid w:val="00D33C43"/>
    <w:rsid w:val="00D626B8"/>
    <w:rsid w:val="00E07611"/>
    <w:rsid w:val="00E132F1"/>
    <w:rsid w:val="00E26A98"/>
    <w:rsid w:val="00E51405"/>
    <w:rsid w:val="00E96B65"/>
    <w:rsid w:val="00ED7AD1"/>
    <w:rsid w:val="00EF5211"/>
    <w:rsid w:val="00EF5D59"/>
    <w:rsid w:val="00F46EC3"/>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qFormat/>
    <w:rsid w:val="00977289"/>
    <w:rPr>
      <w:rFonts w:ascii="Times New Roman" w:eastAsia="Times New Roman" w:hAnsi="Times New Roman" w:cs="Times New Roman"/>
      <w:color w:val="373C3B"/>
    </w:rPr>
  </w:style>
  <w:style w:type="table" w:customStyle="1" w:styleId="8">
    <w:name w:val="Сетка таблицы8"/>
    <w:basedOn w:val="a1"/>
    <w:next w:val="a4"/>
    <w:uiPriority w:val="39"/>
    <w:rsid w:val="00977289"/>
    <w:pPr>
      <w:suppressAutoHyphens/>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977289"/>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0E99-B4FC-4EF2-96A4-73B69CC3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45</cp:revision>
  <cp:lastPrinted>2022-01-28T12:45:00Z</cp:lastPrinted>
  <dcterms:created xsi:type="dcterms:W3CDTF">2021-03-31T12:56:00Z</dcterms:created>
  <dcterms:modified xsi:type="dcterms:W3CDTF">2024-09-18T11:42:00Z</dcterms:modified>
</cp:coreProperties>
</file>