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0733F4" w:rsidRDefault="00C607E0" w:rsidP="000733F4">
      <w:pPr>
        <w:spacing w:after="0" w:line="240" w:lineRule="auto"/>
        <w:jc w:val="center"/>
        <w:rPr>
          <w:rFonts w:ascii="Times New Roman" w:eastAsia="Arial" w:hAnsi="Times New Roman" w:cs="Times New Roman"/>
          <w:b/>
          <w:i/>
          <w:sz w:val="20"/>
          <w:szCs w:val="20"/>
          <w:lang w:eastAsia="ru-RU"/>
        </w:rPr>
      </w:pPr>
      <w:bookmarkStart w:id="0" w:name="_Hlk90986724"/>
      <w:r w:rsidRPr="000733F4">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3028021D" w:rsidR="002B72AC" w:rsidRDefault="002B72AC" w:rsidP="000733F4">
      <w:pPr>
        <w:spacing w:after="0" w:line="240" w:lineRule="auto"/>
        <w:jc w:val="center"/>
        <w:rPr>
          <w:rFonts w:ascii="Times New Roman" w:hAnsi="Times New Roman" w:cs="Times New Roman"/>
          <w:b/>
          <w:bCs/>
          <w:sz w:val="20"/>
          <w:szCs w:val="20"/>
        </w:rPr>
      </w:pPr>
      <w:r w:rsidRPr="000733F4">
        <w:rPr>
          <w:rFonts w:ascii="Times New Roman" w:hAnsi="Times New Roman" w:cs="Times New Roman"/>
          <w:b/>
          <w:bCs/>
          <w:sz w:val="20"/>
          <w:szCs w:val="20"/>
        </w:rPr>
        <w:t xml:space="preserve">ОБҐРУНТУВАННЯ </w:t>
      </w:r>
    </w:p>
    <w:p w14:paraId="09E5E4F6" w14:textId="77777777" w:rsidR="000733F4" w:rsidRPr="000733F4" w:rsidRDefault="000733F4" w:rsidP="000733F4">
      <w:pPr>
        <w:spacing w:after="0" w:line="240" w:lineRule="auto"/>
        <w:jc w:val="center"/>
        <w:rPr>
          <w:rFonts w:ascii="Times New Roman" w:hAnsi="Times New Roman" w:cs="Times New Roman"/>
          <w:b/>
          <w:bCs/>
          <w:sz w:val="20"/>
          <w:szCs w:val="20"/>
        </w:rPr>
      </w:pPr>
    </w:p>
    <w:p w14:paraId="59A1FD00" w14:textId="1A75EDE9" w:rsidR="002B72AC" w:rsidRPr="000733F4" w:rsidRDefault="002B72AC" w:rsidP="000733F4">
      <w:pPr>
        <w:spacing w:after="0" w:line="240" w:lineRule="auto"/>
        <w:jc w:val="center"/>
        <w:rPr>
          <w:rFonts w:ascii="Times New Roman" w:hAnsi="Times New Roman" w:cs="Times New Roman"/>
          <w:b/>
          <w:sz w:val="20"/>
          <w:szCs w:val="20"/>
          <w:u w:val="single"/>
        </w:rPr>
      </w:pPr>
      <w:r w:rsidRPr="000733F4">
        <w:rPr>
          <w:rFonts w:ascii="Times New Roman" w:hAnsi="Times New Roman" w:cs="Times New Roman"/>
          <w:bCs/>
          <w:sz w:val="20"/>
          <w:szCs w:val="20"/>
        </w:rPr>
        <w:t xml:space="preserve">технічних та якісних характеристик </w:t>
      </w:r>
      <w:r w:rsidRPr="000733F4">
        <w:rPr>
          <w:rFonts w:ascii="Times New Roman" w:hAnsi="Times New Roman" w:cs="Times New Roman"/>
          <w:b/>
          <w:bCs/>
          <w:sz w:val="20"/>
          <w:szCs w:val="20"/>
        </w:rPr>
        <w:t xml:space="preserve">закупівлі </w:t>
      </w:r>
      <w:r w:rsidR="00E96B65" w:rsidRPr="000733F4">
        <w:rPr>
          <w:rFonts w:ascii="Times New Roman" w:hAnsi="Times New Roman" w:cs="Times New Roman"/>
          <w:b/>
          <w:bCs/>
          <w:sz w:val="20"/>
          <w:szCs w:val="20"/>
        </w:rPr>
        <w:t xml:space="preserve">Фарби: для фарбування бордюр, фарбування опор та зупинок, для поточного ремонту дитячого майданчика, арт-об’єкту та ремонту ПК та В, пам’ятника та басейнів, </w:t>
      </w:r>
      <w:r w:rsidRPr="000733F4">
        <w:rPr>
          <w:rFonts w:ascii="Times New Roman" w:hAnsi="Times New Roman" w:cs="Times New Roman"/>
          <w:bCs/>
          <w:sz w:val="20"/>
          <w:szCs w:val="20"/>
        </w:rPr>
        <w:t>розміру бюджетного призначення, очікуваної вартості предмета закупівлі</w:t>
      </w:r>
    </w:p>
    <w:p w14:paraId="4AE9D6E6" w14:textId="77777777" w:rsidR="000733F4" w:rsidRDefault="000733F4" w:rsidP="000733F4">
      <w:pPr>
        <w:spacing w:after="0" w:line="240" w:lineRule="auto"/>
        <w:jc w:val="both"/>
        <w:rPr>
          <w:rStyle w:val="a3"/>
          <w:rFonts w:ascii="Times New Roman" w:hAnsi="Times New Roman" w:cs="Times New Roman"/>
          <w:bCs/>
          <w:sz w:val="20"/>
          <w:szCs w:val="20"/>
        </w:rPr>
      </w:pPr>
    </w:p>
    <w:p w14:paraId="3673CAB5" w14:textId="1F924EE8" w:rsidR="002B72AC" w:rsidRPr="000733F4" w:rsidRDefault="002B72AC" w:rsidP="000733F4">
      <w:pPr>
        <w:spacing w:after="0" w:line="240" w:lineRule="auto"/>
        <w:jc w:val="both"/>
        <w:rPr>
          <w:rStyle w:val="a3"/>
          <w:rFonts w:ascii="Times New Roman" w:hAnsi="Times New Roman" w:cs="Times New Roman"/>
          <w:bCs/>
          <w:sz w:val="20"/>
          <w:szCs w:val="20"/>
        </w:rPr>
      </w:pPr>
      <w:r w:rsidRPr="000733F4">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3E2072FD" w14:textId="77777777" w:rsidR="000733F4" w:rsidRDefault="000733F4" w:rsidP="000733F4">
      <w:pPr>
        <w:spacing w:after="0" w:line="240" w:lineRule="auto"/>
        <w:jc w:val="both"/>
        <w:rPr>
          <w:rFonts w:ascii="Times New Roman" w:eastAsia="Times New Roman" w:hAnsi="Times New Roman" w:cs="Times New Roman"/>
          <w:b/>
          <w:bCs/>
          <w:i/>
          <w:iCs/>
          <w:sz w:val="20"/>
          <w:szCs w:val="20"/>
          <w:lang w:eastAsia="uk-UA"/>
        </w:rPr>
      </w:pPr>
    </w:p>
    <w:p w14:paraId="2F0D6305" w14:textId="1C2B2468" w:rsidR="00C607E0" w:rsidRPr="000733F4" w:rsidRDefault="00C607E0" w:rsidP="000733F4">
      <w:pPr>
        <w:spacing w:after="0" w:line="240" w:lineRule="auto"/>
        <w:jc w:val="both"/>
        <w:rPr>
          <w:rFonts w:ascii="Times New Roman" w:eastAsia="Times New Roman" w:hAnsi="Times New Roman" w:cs="Times New Roman"/>
          <w:i/>
          <w:sz w:val="20"/>
          <w:szCs w:val="20"/>
          <w:lang w:eastAsia="uk-UA"/>
        </w:rPr>
      </w:pPr>
      <w:r w:rsidRPr="000733F4">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0733F4">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Дніпропетровської обл., </w:t>
      </w:r>
      <w:r w:rsidR="003302BF" w:rsidRPr="000733F4">
        <w:rPr>
          <w:rFonts w:ascii="Times New Roman" w:eastAsia="Times New Roman" w:hAnsi="Times New Roman" w:cs="Times New Roman"/>
          <w:i/>
          <w:iCs/>
          <w:sz w:val="20"/>
          <w:szCs w:val="20"/>
          <w:lang w:eastAsia="uk-UA"/>
        </w:rPr>
        <w:t xml:space="preserve">Павлоградський район, </w:t>
      </w:r>
      <w:r w:rsidRPr="000733F4">
        <w:rPr>
          <w:rFonts w:ascii="Times New Roman" w:eastAsia="Times New Roman" w:hAnsi="Times New Roman" w:cs="Times New Roman"/>
          <w:i/>
          <w:iCs/>
          <w:sz w:val="20"/>
          <w:szCs w:val="20"/>
          <w:lang w:eastAsia="uk-UA"/>
        </w:rPr>
        <w:t xml:space="preserve">вул. </w:t>
      </w:r>
      <w:r w:rsidR="003302BF" w:rsidRPr="000733F4">
        <w:rPr>
          <w:rFonts w:ascii="Times New Roman" w:eastAsia="Times New Roman" w:hAnsi="Times New Roman" w:cs="Times New Roman"/>
          <w:i/>
          <w:iCs/>
          <w:sz w:val="20"/>
          <w:szCs w:val="20"/>
          <w:lang w:eastAsia="uk-UA"/>
        </w:rPr>
        <w:t>Героїв України</w:t>
      </w:r>
      <w:r w:rsidRPr="000733F4">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5ED60244" w14:textId="77777777" w:rsidR="000733F4" w:rsidRDefault="000733F4" w:rsidP="000733F4">
      <w:pPr>
        <w:widowControl w:val="0"/>
        <w:spacing w:after="0" w:line="240" w:lineRule="auto"/>
        <w:jc w:val="both"/>
        <w:rPr>
          <w:rFonts w:ascii="Times New Roman" w:eastAsia="Times New Roman" w:hAnsi="Times New Roman" w:cs="Times New Roman"/>
          <w:b/>
          <w:bCs/>
          <w:iCs/>
          <w:color w:val="000000"/>
          <w:sz w:val="20"/>
          <w:szCs w:val="20"/>
        </w:rPr>
      </w:pPr>
    </w:p>
    <w:p w14:paraId="7F91F73D" w14:textId="7FEDBF6F" w:rsidR="00E96B65" w:rsidRPr="000733F4" w:rsidRDefault="002B72AC" w:rsidP="000733F4">
      <w:pPr>
        <w:widowControl w:val="0"/>
        <w:spacing w:after="0" w:line="240" w:lineRule="auto"/>
        <w:jc w:val="both"/>
        <w:rPr>
          <w:rFonts w:ascii="Times New Roman" w:hAnsi="Times New Roman" w:cs="Times New Roman"/>
          <w:sz w:val="20"/>
          <w:szCs w:val="20"/>
        </w:rPr>
      </w:pPr>
      <w:r w:rsidRPr="000733F4">
        <w:rPr>
          <w:rFonts w:ascii="Times New Roman" w:eastAsia="Times New Roman" w:hAnsi="Times New Roman" w:cs="Times New Roman"/>
          <w:b/>
          <w:bCs/>
          <w:iCs/>
          <w:color w:val="000000"/>
          <w:sz w:val="20"/>
          <w:szCs w:val="20"/>
        </w:rPr>
        <w:t xml:space="preserve">Назва предмета закупівлі </w:t>
      </w:r>
      <w:r w:rsidRPr="000733F4">
        <w:rPr>
          <w:rFonts w:ascii="Times New Roman" w:eastAsia="Times New Roman" w:hAnsi="Times New Roman" w:cs="Times New Roman"/>
          <w:b/>
          <w:color w:val="000000"/>
          <w:sz w:val="20"/>
          <w:szCs w:val="20"/>
        </w:rPr>
        <w:t xml:space="preserve">із зазначенням коду за </w:t>
      </w:r>
      <w:bookmarkStart w:id="1" w:name="_Hlk170371271"/>
      <w:r w:rsidRPr="000733F4">
        <w:rPr>
          <w:rFonts w:ascii="Times New Roman" w:eastAsia="Times New Roman" w:hAnsi="Times New Roman" w:cs="Times New Roman"/>
          <w:b/>
          <w:color w:val="000000"/>
          <w:sz w:val="20"/>
          <w:szCs w:val="20"/>
        </w:rPr>
        <w:t xml:space="preserve">Єдиним закупівельним словником </w:t>
      </w:r>
      <w:bookmarkEnd w:id="1"/>
      <w:r w:rsidRPr="000733F4">
        <w:rPr>
          <w:rFonts w:ascii="Times New Roman" w:eastAsia="Times New Roman" w:hAnsi="Times New Roman" w:cs="Times New Roman"/>
          <w:b/>
          <w:color w:val="000000"/>
          <w:sz w:val="20"/>
          <w:szCs w:val="20"/>
        </w:rPr>
        <w:t xml:space="preserve">(у разі поділу </w:t>
      </w:r>
      <w:r w:rsidRPr="000733F4">
        <w:rPr>
          <w:rFonts w:ascii="Times New Roman" w:eastAsia="Times New Roman" w:hAnsi="Times New Roman" w:cs="Times New Roman"/>
          <w:b/>
          <w:sz w:val="20"/>
          <w:szCs w:val="20"/>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733F4">
        <w:rPr>
          <w:rFonts w:ascii="Times New Roman" w:hAnsi="Times New Roman" w:cs="Times New Roman"/>
          <w:sz w:val="20"/>
          <w:szCs w:val="20"/>
        </w:rPr>
        <w:t xml:space="preserve"> </w:t>
      </w:r>
    </w:p>
    <w:p w14:paraId="4140F71B" w14:textId="607FE8EF" w:rsidR="00E96B65" w:rsidRPr="000733F4" w:rsidRDefault="003302BF" w:rsidP="000733F4">
      <w:pPr>
        <w:widowControl w:val="0"/>
        <w:spacing w:after="0" w:line="240" w:lineRule="auto"/>
        <w:jc w:val="both"/>
        <w:rPr>
          <w:rFonts w:ascii="Times New Roman" w:eastAsia="Times New Roman" w:hAnsi="Times New Roman" w:cs="Times New Roman"/>
          <w:i/>
          <w:sz w:val="20"/>
          <w:szCs w:val="20"/>
          <w:lang w:eastAsia="ru-RU"/>
        </w:rPr>
      </w:pPr>
      <w:r w:rsidRPr="000733F4">
        <w:rPr>
          <w:rFonts w:ascii="Times New Roman" w:eastAsia="Times New Roman" w:hAnsi="Times New Roman" w:cs="Times New Roman"/>
          <w:i/>
          <w:sz w:val="20"/>
          <w:szCs w:val="20"/>
          <w:lang w:eastAsia="ru-RU"/>
        </w:rPr>
        <w:t>Фарби для розмітки доріг</w:t>
      </w:r>
      <w:r w:rsidR="006030CB" w:rsidRPr="000733F4">
        <w:rPr>
          <w:rFonts w:ascii="Times New Roman" w:eastAsia="Times New Roman" w:hAnsi="Times New Roman" w:cs="Times New Roman"/>
          <w:i/>
          <w:sz w:val="20"/>
          <w:szCs w:val="20"/>
          <w:lang w:eastAsia="ru-RU"/>
        </w:rPr>
        <w:t>, 44810000-1 – Фарби за кодом ДК 021:2015 Єдиного закупівельного словника</w:t>
      </w:r>
      <w:r w:rsidR="00E96B65" w:rsidRPr="000733F4">
        <w:rPr>
          <w:rFonts w:ascii="Times New Roman" w:eastAsia="Times New Roman" w:hAnsi="Times New Roman" w:cs="Times New Roman"/>
          <w:i/>
          <w:sz w:val="20"/>
          <w:szCs w:val="20"/>
          <w:lang w:eastAsia="ru-RU"/>
        </w:rPr>
        <w:t>:</w:t>
      </w:r>
    </w:p>
    <w:p w14:paraId="6FCABDF1" w14:textId="692BF242" w:rsidR="006030CB" w:rsidRPr="000733F4" w:rsidRDefault="00E96B65" w:rsidP="000733F4">
      <w:pPr>
        <w:widowControl w:val="0"/>
        <w:spacing w:after="0" w:line="240" w:lineRule="auto"/>
        <w:jc w:val="both"/>
        <w:rPr>
          <w:rFonts w:ascii="Times New Roman" w:eastAsia="Times New Roman" w:hAnsi="Times New Roman" w:cs="Times New Roman"/>
          <w:i/>
          <w:sz w:val="20"/>
          <w:szCs w:val="20"/>
          <w:lang w:eastAsia="ru-RU"/>
        </w:rPr>
      </w:pPr>
      <w:r w:rsidRPr="000733F4">
        <w:rPr>
          <w:rFonts w:ascii="Times New Roman" w:eastAsia="Times New Roman" w:hAnsi="Times New Roman" w:cs="Times New Roman"/>
          <w:i/>
          <w:sz w:val="20"/>
          <w:szCs w:val="20"/>
          <w:lang w:eastAsia="ru-RU"/>
        </w:rPr>
        <w:t xml:space="preserve">- </w:t>
      </w:r>
      <w:r w:rsidR="006030CB" w:rsidRPr="000733F4">
        <w:rPr>
          <w:rFonts w:ascii="Times New Roman" w:eastAsia="Times New Roman" w:hAnsi="Times New Roman" w:cs="Times New Roman"/>
          <w:i/>
          <w:sz w:val="20"/>
          <w:szCs w:val="20"/>
          <w:lang w:eastAsia="ru-RU"/>
        </w:rPr>
        <w:t>Фарба для розмічання проїзної частини доріг біла (АК-501) (44811000-8 - Фарби для дорожньої розмітки)</w:t>
      </w:r>
      <w:r w:rsidR="00330E8F" w:rsidRPr="000733F4">
        <w:rPr>
          <w:rFonts w:ascii="Times New Roman" w:eastAsia="Times New Roman" w:hAnsi="Times New Roman" w:cs="Times New Roman"/>
          <w:i/>
          <w:sz w:val="20"/>
          <w:szCs w:val="20"/>
          <w:lang w:eastAsia="ru-RU"/>
        </w:rPr>
        <w:t xml:space="preserve"> – 953,7 кг</w:t>
      </w:r>
      <w:r w:rsidR="006030CB" w:rsidRPr="000733F4">
        <w:rPr>
          <w:rFonts w:ascii="Times New Roman" w:eastAsia="Times New Roman" w:hAnsi="Times New Roman" w:cs="Times New Roman"/>
          <w:i/>
          <w:sz w:val="20"/>
          <w:szCs w:val="20"/>
          <w:lang w:eastAsia="ru-RU"/>
        </w:rPr>
        <w:t>;</w:t>
      </w:r>
    </w:p>
    <w:p w14:paraId="4FE5A7BB" w14:textId="2E55CD91" w:rsidR="006030CB" w:rsidRPr="000733F4" w:rsidRDefault="006030CB" w:rsidP="000733F4">
      <w:pPr>
        <w:widowControl w:val="0"/>
        <w:spacing w:after="0" w:line="240" w:lineRule="auto"/>
        <w:jc w:val="both"/>
        <w:rPr>
          <w:rFonts w:ascii="Times New Roman" w:eastAsia="Times New Roman" w:hAnsi="Times New Roman" w:cs="Times New Roman"/>
          <w:i/>
          <w:sz w:val="20"/>
          <w:szCs w:val="20"/>
          <w:lang w:eastAsia="ru-RU"/>
        </w:rPr>
      </w:pPr>
      <w:r w:rsidRPr="000733F4">
        <w:rPr>
          <w:rFonts w:ascii="Times New Roman" w:eastAsia="Times New Roman" w:hAnsi="Times New Roman" w:cs="Times New Roman"/>
          <w:i/>
          <w:sz w:val="20"/>
          <w:szCs w:val="20"/>
          <w:lang w:eastAsia="ru-RU"/>
        </w:rPr>
        <w:t>- Фарба для розмічання проїзної частини доріг червона (АК-501) (44811000-8 - Фарби для дорожньої розмітки)</w:t>
      </w:r>
      <w:r w:rsidR="00330E8F" w:rsidRPr="000733F4">
        <w:rPr>
          <w:rFonts w:ascii="Times New Roman" w:eastAsia="Times New Roman" w:hAnsi="Times New Roman" w:cs="Times New Roman"/>
          <w:i/>
          <w:sz w:val="20"/>
          <w:szCs w:val="20"/>
          <w:lang w:eastAsia="ru-RU"/>
        </w:rPr>
        <w:t xml:space="preserve"> – 46,5 кг</w:t>
      </w:r>
      <w:r w:rsidRPr="000733F4">
        <w:rPr>
          <w:rFonts w:ascii="Times New Roman" w:eastAsia="Times New Roman" w:hAnsi="Times New Roman" w:cs="Times New Roman"/>
          <w:i/>
          <w:sz w:val="20"/>
          <w:szCs w:val="20"/>
          <w:lang w:eastAsia="ru-RU"/>
        </w:rPr>
        <w:t>;</w:t>
      </w:r>
    </w:p>
    <w:p w14:paraId="3860A167" w14:textId="02B43CE1" w:rsidR="006030CB" w:rsidRPr="000733F4" w:rsidRDefault="006030CB" w:rsidP="000733F4">
      <w:pPr>
        <w:widowControl w:val="0"/>
        <w:spacing w:after="0" w:line="240" w:lineRule="auto"/>
        <w:jc w:val="both"/>
        <w:rPr>
          <w:rFonts w:ascii="Times New Roman" w:eastAsia="Times New Roman" w:hAnsi="Times New Roman" w:cs="Times New Roman"/>
          <w:i/>
          <w:sz w:val="20"/>
          <w:szCs w:val="20"/>
          <w:lang w:eastAsia="ru-RU"/>
        </w:rPr>
      </w:pPr>
      <w:r w:rsidRPr="000733F4">
        <w:rPr>
          <w:rFonts w:ascii="Times New Roman" w:eastAsia="Times New Roman" w:hAnsi="Times New Roman" w:cs="Times New Roman"/>
          <w:i/>
          <w:sz w:val="20"/>
          <w:szCs w:val="20"/>
          <w:lang w:eastAsia="ru-RU"/>
        </w:rPr>
        <w:t>- Фарби для фарбування бордюр - біла (</w:t>
      </w:r>
      <w:proofErr w:type="spellStart"/>
      <w:r w:rsidRPr="000733F4">
        <w:rPr>
          <w:rFonts w:ascii="Times New Roman" w:eastAsia="Times New Roman" w:hAnsi="Times New Roman" w:cs="Times New Roman"/>
          <w:i/>
          <w:sz w:val="20"/>
          <w:szCs w:val="20"/>
          <w:lang w:eastAsia="ru-RU"/>
        </w:rPr>
        <w:t>бордюрна</w:t>
      </w:r>
      <w:proofErr w:type="spellEnd"/>
      <w:r w:rsidRPr="000733F4">
        <w:rPr>
          <w:rFonts w:ascii="Times New Roman" w:eastAsia="Times New Roman" w:hAnsi="Times New Roman" w:cs="Times New Roman"/>
          <w:i/>
          <w:sz w:val="20"/>
          <w:szCs w:val="20"/>
          <w:lang w:eastAsia="ru-RU"/>
        </w:rPr>
        <w:t>) (фарба фасадна ТРІОРА в розфасовці 10-20 кг) - (44812220-3 - Водні фарби)</w:t>
      </w:r>
      <w:r w:rsidR="00330E8F" w:rsidRPr="000733F4">
        <w:rPr>
          <w:rFonts w:ascii="Times New Roman" w:eastAsia="Times New Roman" w:hAnsi="Times New Roman" w:cs="Times New Roman"/>
          <w:i/>
          <w:sz w:val="20"/>
          <w:szCs w:val="20"/>
          <w:lang w:eastAsia="ru-RU"/>
        </w:rPr>
        <w:t xml:space="preserve"> – 43,0 кг</w:t>
      </w:r>
      <w:r w:rsidRPr="000733F4">
        <w:rPr>
          <w:rFonts w:ascii="Times New Roman" w:eastAsia="Times New Roman" w:hAnsi="Times New Roman" w:cs="Times New Roman"/>
          <w:i/>
          <w:sz w:val="20"/>
          <w:szCs w:val="20"/>
          <w:lang w:eastAsia="ru-RU"/>
        </w:rPr>
        <w:t>;</w:t>
      </w:r>
    </w:p>
    <w:p w14:paraId="2A3B7D08" w14:textId="10DEFC14" w:rsidR="00B45484" w:rsidRPr="000733F4" w:rsidRDefault="006030CB" w:rsidP="000733F4">
      <w:pPr>
        <w:widowControl w:val="0"/>
        <w:spacing w:after="0" w:line="240" w:lineRule="auto"/>
        <w:jc w:val="both"/>
        <w:rPr>
          <w:rFonts w:ascii="Times New Roman" w:eastAsia="Times New Roman" w:hAnsi="Times New Roman" w:cs="Times New Roman"/>
          <w:i/>
          <w:sz w:val="20"/>
          <w:szCs w:val="20"/>
          <w:lang w:eastAsia="ru-RU"/>
        </w:rPr>
      </w:pPr>
      <w:r w:rsidRPr="000733F4">
        <w:rPr>
          <w:rFonts w:ascii="Times New Roman" w:eastAsia="Times New Roman" w:hAnsi="Times New Roman" w:cs="Times New Roman"/>
          <w:i/>
          <w:sz w:val="20"/>
          <w:szCs w:val="20"/>
          <w:lang w:eastAsia="ru-RU"/>
        </w:rPr>
        <w:t>- Фарби для фарбування бордюр - чорна (</w:t>
      </w:r>
      <w:proofErr w:type="spellStart"/>
      <w:r w:rsidRPr="000733F4">
        <w:rPr>
          <w:rFonts w:ascii="Times New Roman" w:eastAsia="Times New Roman" w:hAnsi="Times New Roman" w:cs="Times New Roman"/>
          <w:i/>
          <w:sz w:val="20"/>
          <w:szCs w:val="20"/>
          <w:lang w:eastAsia="ru-RU"/>
        </w:rPr>
        <w:t>бордюрна</w:t>
      </w:r>
      <w:proofErr w:type="spellEnd"/>
      <w:r w:rsidRPr="000733F4">
        <w:rPr>
          <w:rFonts w:ascii="Times New Roman" w:eastAsia="Times New Roman" w:hAnsi="Times New Roman" w:cs="Times New Roman"/>
          <w:i/>
          <w:sz w:val="20"/>
          <w:szCs w:val="20"/>
          <w:lang w:eastAsia="ru-RU"/>
        </w:rPr>
        <w:t>) (фарба фасадна ТРІОРА в розфасовці 10-20 кг) - (44812220-3 - Водні фарби</w:t>
      </w:r>
      <w:r w:rsidR="00330E8F" w:rsidRPr="000733F4">
        <w:rPr>
          <w:rFonts w:ascii="Times New Roman" w:eastAsia="Times New Roman" w:hAnsi="Times New Roman" w:cs="Times New Roman"/>
          <w:i/>
          <w:sz w:val="20"/>
          <w:szCs w:val="20"/>
          <w:lang w:eastAsia="ru-RU"/>
        </w:rPr>
        <w:t xml:space="preserve"> – 43,0 кг</w:t>
      </w:r>
      <w:r w:rsidRPr="000733F4">
        <w:rPr>
          <w:rFonts w:ascii="Times New Roman" w:eastAsia="Times New Roman" w:hAnsi="Times New Roman" w:cs="Times New Roman"/>
          <w:i/>
          <w:sz w:val="20"/>
          <w:szCs w:val="20"/>
          <w:lang w:eastAsia="ru-RU"/>
        </w:rPr>
        <w:t>)</w:t>
      </w:r>
    </w:p>
    <w:p w14:paraId="69B33EC7" w14:textId="77777777" w:rsidR="006030CB" w:rsidRPr="000733F4" w:rsidRDefault="006030CB" w:rsidP="000733F4">
      <w:pPr>
        <w:widowControl w:val="0"/>
        <w:spacing w:after="0" w:line="240" w:lineRule="auto"/>
        <w:jc w:val="both"/>
        <w:rPr>
          <w:rFonts w:ascii="Times New Roman" w:eastAsia="Times New Roman" w:hAnsi="Times New Roman" w:cs="Times New Roman"/>
          <w:i/>
          <w:sz w:val="20"/>
          <w:szCs w:val="20"/>
          <w:lang w:eastAsia="ru-RU"/>
        </w:rPr>
      </w:pPr>
    </w:p>
    <w:p w14:paraId="4B266D2B" w14:textId="70C0A5F8" w:rsidR="00B72904" w:rsidRPr="000733F4" w:rsidRDefault="002B72AC" w:rsidP="000733F4">
      <w:pPr>
        <w:widowControl w:val="0"/>
        <w:spacing w:after="0" w:line="240" w:lineRule="auto"/>
        <w:jc w:val="both"/>
        <w:rPr>
          <w:rFonts w:ascii="Times New Roman" w:hAnsi="Times New Roman" w:cs="Times New Roman"/>
          <w:sz w:val="20"/>
          <w:szCs w:val="20"/>
        </w:rPr>
      </w:pPr>
      <w:r w:rsidRPr="000733F4">
        <w:rPr>
          <w:rFonts w:ascii="Times New Roman" w:hAnsi="Times New Roman" w:cs="Times New Roman"/>
          <w:b/>
          <w:sz w:val="20"/>
          <w:szCs w:val="20"/>
        </w:rPr>
        <w:t>Вид та ідентифікатор процедури закупівлі</w:t>
      </w:r>
      <w:r w:rsidRPr="000733F4">
        <w:rPr>
          <w:rFonts w:ascii="Times New Roman" w:hAnsi="Times New Roman" w:cs="Times New Roman"/>
          <w:b/>
          <w:bCs/>
          <w:sz w:val="20"/>
          <w:szCs w:val="20"/>
        </w:rPr>
        <w:t>:</w:t>
      </w:r>
      <w:r w:rsidR="00932BB8" w:rsidRPr="000733F4">
        <w:rPr>
          <w:rFonts w:ascii="Times New Roman" w:hAnsi="Times New Roman" w:cs="Times New Roman"/>
          <w:b/>
          <w:bCs/>
          <w:sz w:val="20"/>
          <w:szCs w:val="20"/>
        </w:rPr>
        <w:t xml:space="preserve"> </w:t>
      </w:r>
      <w:r w:rsidR="00932BB8" w:rsidRPr="000733F4">
        <w:rPr>
          <w:rFonts w:ascii="Times New Roman" w:hAnsi="Times New Roman" w:cs="Times New Roman"/>
          <w:bCs/>
          <w:sz w:val="20"/>
          <w:szCs w:val="20"/>
        </w:rPr>
        <w:t>відкриті торги</w:t>
      </w:r>
      <w:r w:rsidR="00E51405" w:rsidRPr="000733F4">
        <w:rPr>
          <w:rFonts w:ascii="Times New Roman" w:hAnsi="Times New Roman" w:cs="Times New Roman"/>
          <w:bCs/>
          <w:sz w:val="20"/>
          <w:szCs w:val="20"/>
        </w:rPr>
        <w:t xml:space="preserve"> (з особливостями)</w:t>
      </w:r>
      <w:r w:rsidR="00932BB8" w:rsidRPr="000733F4">
        <w:rPr>
          <w:rFonts w:ascii="Times New Roman" w:hAnsi="Times New Roman" w:cs="Times New Roman"/>
          <w:bCs/>
          <w:sz w:val="20"/>
          <w:szCs w:val="20"/>
        </w:rPr>
        <w:t>,</w:t>
      </w:r>
      <w:r w:rsidRPr="000733F4">
        <w:rPr>
          <w:rFonts w:ascii="Times New Roman" w:hAnsi="Times New Roman" w:cs="Times New Roman"/>
          <w:sz w:val="20"/>
          <w:szCs w:val="20"/>
        </w:rPr>
        <w:t xml:space="preserve"> </w:t>
      </w:r>
    </w:p>
    <w:p w14:paraId="57C3841A" w14:textId="3A35BB0F" w:rsidR="00E96B65" w:rsidRDefault="00E919E7" w:rsidP="000733F4">
      <w:pPr>
        <w:spacing w:after="0" w:line="240" w:lineRule="auto"/>
        <w:jc w:val="both"/>
        <w:rPr>
          <w:rFonts w:ascii="Times New Roman" w:hAnsi="Times New Roman" w:cs="Times New Roman"/>
          <w:b/>
          <w:sz w:val="20"/>
          <w:szCs w:val="20"/>
          <w:shd w:val="clear" w:color="auto" w:fill="FFFFFF"/>
        </w:rPr>
      </w:pPr>
      <w:r w:rsidRPr="00E919E7">
        <w:rPr>
          <w:rFonts w:ascii="Times New Roman" w:hAnsi="Times New Roman" w:cs="Times New Roman"/>
          <w:b/>
          <w:sz w:val="20"/>
          <w:szCs w:val="20"/>
          <w:shd w:val="clear" w:color="auto" w:fill="FFFFFF"/>
        </w:rPr>
        <w:t>UA-2024-07-16-003578-a</w:t>
      </w:r>
    </w:p>
    <w:p w14:paraId="3A560764" w14:textId="77777777" w:rsidR="00E919E7" w:rsidRPr="000733F4" w:rsidRDefault="00E919E7" w:rsidP="000733F4">
      <w:pPr>
        <w:spacing w:after="0" w:line="240" w:lineRule="auto"/>
        <w:jc w:val="both"/>
        <w:rPr>
          <w:rFonts w:ascii="Times New Roman" w:hAnsi="Times New Roman" w:cs="Times New Roman"/>
          <w:b/>
          <w:sz w:val="20"/>
          <w:szCs w:val="20"/>
          <w:highlight w:val="yellow"/>
          <w:shd w:val="clear" w:color="auto" w:fill="FFFFFF"/>
        </w:rPr>
      </w:pPr>
      <w:bookmarkStart w:id="2" w:name="_GoBack"/>
      <w:bookmarkEnd w:id="2"/>
    </w:p>
    <w:p w14:paraId="4E9336F8" w14:textId="4A0512BA" w:rsidR="002B72AC" w:rsidRPr="000733F4" w:rsidRDefault="002B72AC" w:rsidP="000733F4">
      <w:pPr>
        <w:spacing w:after="0" w:line="240" w:lineRule="auto"/>
        <w:jc w:val="both"/>
        <w:rPr>
          <w:rFonts w:ascii="Times New Roman" w:eastAsia="Calibri" w:hAnsi="Times New Roman" w:cs="Times New Roman"/>
          <w:sz w:val="20"/>
          <w:szCs w:val="20"/>
        </w:rPr>
      </w:pPr>
      <w:r w:rsidRPr="000733F4">
        <w:rPr>
          <w:rFonts w:ascii="Times New Roman" w:hAnsi="Times New Roman" w:cs="Times New Roman"/>
          <w:b/>
          <w:sz w:val="20"/>
          <w:szCs w:val="20"/>
        </w:rPr>
        <w:t>Очікувана вартість та обґрунтування очікуваної вартості предмета закупівлі</w:t>
      </w:r>
      <w:r w:rsidRPr="000733F4">
        <w:rPr>
          <w:rFonts w:ascii="Times New Roman" w:hAnsi="Times New Roman" w:cs="Times New Roman"/>
          <w:b/>
          <w:bCs/>
          <w:sz w:val="20"/>
          <w:szCs w:val="20"/>
        </w:rPr>
        <w:t>:</w:t>
      </w:r>
      <w:r w:rsidRPr="000733F4">
        <w:rPr>
          <w:rFonts w:ascii="Times New Roman" w:hAnsi="Times New Roman" w:cs="Times New Roman"/>
          <w:sz w:val="20"/>
          <w:szCs w:val="20"/>
        </w:rPr>
        <w:t xml:space="preserve"> </w:t>
      </w:r>
      <w:bookmarkStart w:id="3" w:name="_Hlk135838250"/>
      <w:bookmarkStart w:id="4" w:name="_Hlk136078363"/>
      <w:bookmarkStart w:id="5" w:name="_Hlk166157540"/>
      <w:r w:rsidR="003302BF" w:rsidRPr="000733F4">
        <w:rPr>
          <w:rFonts w:ascii="Times New Roman" w:hAnsi="Times New Roman" w:cs="Times New Roman"/>
          <w:sz w:val="20"/>
          <w:szCs w:val="20"/>
        </w:rPr>
        <w:t>123</w:t>
      </w:r>
      <w:r w:rsidR="00EF5D59" w:rsidRPr="000733F4">
        <w:rPr>
          <w:rFonts w:ascii="Times New Roman" w:hAnsi="Times New Roman" w:cs="Times New Roman"/>
          <w:sz w:val="20"/>
          <w:szCs w:val="20"/>
        </w:rPr>
        <w:t> 8</w:t>
      </w:r>
      <w:r w:rsidR="003302BF" w:rsidRPr="000733F4">
        <w:rPr>
          <w:rFonts w:ascii="Times New Roman" w:hAnsi="Times New Roman" w:cs="Times New Roman"/>
          <w:sz w:val="20"/>
          <w:szCs w:val="20"/>
        </w:rPr>
        <w:t>76</w:t>
      </w:r>
      <w:bookmarkStart w:id="6" w:name="_Hlk166157513"/>
      <w:r w:rsidR="00EF5D59" w:rsidRPr="000733F4">
        <w:rPr>
          <w:rFonts w:ascii="Times New Roman" w:hAnsi="Times New Roman" w:cs="Times New Roman"/>
          <w:sz w:val="20"/>
          <w:szCs w:val="20"/>
        </w:rPr>
        <w:t> </w:t>
      </w:r>
      <w:bookmarkEnd w:id="6"/>
      <w:r w:rsidR="00EF5D59" w:rsidRPr="000733F4">
        <w:rPr>
          <w:rFonts w:ascii="Times New Roman" w:eastAsia="Times New Roman" w:hAnsi="Times New Roman" w:cs="Times New Roman"/>
          <w:bCs/>
          <w:sz w:val="20"/>
          <w:szCs w:val="20"/>
          <w:lang w:eastAsia="uk-UA"/>
        </w:rPr>
        <w:t>грн. 00</w:t>
      </w:r>
      <w:bookmarkEnd w:id="3"/>
      <w:r w:rsidR="00EF5D59" w:rsidRPr="000733F4">
        <w:rPr>
          <w:rFonts w:ascii="Times New Roman" w:hAnsi="Times New Roman" w:cs="Times New Roman"/>
          <w:sz w:val="20"/>
          <w:szCs w:val="20"/>
        </w:rPr>
        <w:t> </w:t>
      </w:r>
      <w:r w:rsidR="00650503" w:rsidRPr="000733F4">
        <w:rPr>
          <w:rFonts w:ascii="Times New Roman" w:eastAsia="Times New Roman" w:hAnsi="Times New Roman" w:cs="Times New Roman"/>
          <w:bCs/>
          <w:sz w:val="20"/>
          <w:szCs w:val="20"/>
          <w:lang w:eastAsia="uk-UA"/>
        </w:rPr>
        <w:t>коп</w:t>
      </w:r>
      <w:bookmarkEnd w:id="4"/>
      <w:r w:rsidR="00831F03" w:rsidRPr="000733F4">
        <w:rPr>
          <w:rFonts w:ascii="Times New Roman" w:eastAsia="Calibri" w:hAnsi="Times New Roman" w:cs="Times New Roman"/>
          <w:sz w:val="20"/>
          <w:szCs w:val="20"/>
        </w:rPr>
        <w:t>.</w:t>
      </w:r>
      <w:r w:rsidR="00EF5D59" w:rsidRPr="000733F4">
        <w:rPr>
          <w:rFonts w:ascii="Times New Roman" w:eastAsia="Calibri" w:hAnsi="Times New Roman" w:cs="Times New Roman"/>
          <w:sz w:val="20"/>
          <w:szCs w:val="20"/>
        </w:rPr>
        <w:t xml:space="preserve"> </w:t>
      </w:r>
      <w:bookmarkEnd w:id="5"/>
      <w:r w:rsidRPr="000733F4">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0733F4">
        <w:rPr>
          <w:rFonts w:ascii="Times New Roman" w:hAnsi="Times New Roman" w:cs="Times New Roman"/>
          <w:sz w:val="20"/>
          <w:szCs w:val="20"/>
        </w:rPr>
        <w:t xml:space="preserve"> </w:t>
      </w:r>
      <w:r w:rsidRPr="000733F4">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0733F4">
        <w:rPr>
          <w:rFonts w:ascii="Times New Roman" w:eastAsia="Calibri" w:hAnsi="Times New Roman" w:cs="Times New Roman"/>
          <w:sz w:val="20"/>
          <w:szCs w:val="20"/>
        </w:rPr>
        <w:t>.</w:t>
      </w:r>
      <w:r w:rsidRPr="000733F4">
        <w:rPr>
          <w:rFonts w:ascii="Times New Roman" w:eastAsia="Calibri" w:hAnsi="Times New Roman" w:cs="Times New Roman"/>
          <w:sz w:val="20"/>
          <w:szCs w:val="20"/>
        </w:rPr>
        <w:t xml:space="preserve"> </w:t>
      </w:r>
    </w:p>
    <w:p w14:paraId="68224930" w14:textId="77777777" w:rsidR="00650503" w:rsidRPr="000733F4" w:rsidRDefault="00650503" w:rsidP="000733F4">
      <w:pPr>
        <w:spacing w:after="0" w:line="240" w:lineRule="auto"/>
        <w:jc w:val="both"/>
        <w:rPr>
          <w:rFonts w:ascii="Times New Roman" w:eastAsia="Calibri" w:hAnsi="Times New Roman" w:cs="Times New Roman"/>
          <w:sz w:val="20"/>
          <w:szCs w:val="20"/>
        </w:rPr>
      </w:pPr>
    </w:p>
    <w:p w14:paraId="0C3E0CE5" w14:textId="22E972D6" w:rsidR="001D1DA4" w:rsidRPr="000733F4" w:rsidRDefault="002B72AC" w:rsidP="000733F4">
      <w:pPr>
        <w:widowControl w:val="0"/>
        <w:tabs>
          <w:tab w:val="left" w:pos="284"/>
        </w:tabs>
        <w:spacing w:after="0" w:line="240" w:lineRule="auto"/>
        <w:jc w:val="both"/>
        <w:rPr>
          <w:rFonts w:ascii="Times New Roman" w:hAnsi="Times New Roman" w:cs="Times New Roman"/>
          <w:i/>
          <w:sz w:val="20"/>
          <w:szCs w:val="20"/>
        </w:rPr>
      </w:pPr>
      <w:r w:rsidRPr="000733F4">
        <w:rPr>
          <w:rFonts w:ascii="Times New Roman" w:eastAsia="Times New Roman" w:hAnsi="Times New Roman" w:cs="Times New Roman"/>
          <w:b/>
          <w:bCs/>
          <w:sz w:val="20"/>
          <w:szCs w:val="20"/>
          <w:lang w:eastAsia="uk-UA"/>
        </w:rPr>
        <w:t>Розмір бюджетного призначення:</w:t>
      </w:r>
      <w:r w:rsidR="003B24F5" w:rsidRPr="000733F4">
        <w:rPr>
          <w:rFonts w:ascii="Times New Roman" w:eastAsia="Times New Roman" w:hAnsi="Times New Roman" w:cs="Times New Roman"/>
          <w:bCs/>
          <w:sz w:val="20"/>
          <w:szCs w:val="20"/>
          <w:lang w:eastAsia="uk-UA"/>
        </w:rPr>
        <w:t xml:space="preserve"> </w:t>
      </w:r>
      <w:r w:rsidR="003302BF" w:rsidRPr="000733F4">
        <w:rPr>
          <w:rFonts w:ascii="Times New Roman" w:eastAsia="Times New Roman" w:hAnsi="Times New Roman" w:cs="Times New Roman"/>
          <w:bCs/>
          <w:sz w:val="20"/>
          <w:szCs w:val="20"/>
          <w:lang w:eastAsia="uk-UA"/>
        </w:rPr>
        <w:t>123 876 грн. 00 коп</w:t>
      </w:r>
      <w:r w:rsidR="00EF5D59" w:rsidRPr="000733F4">
        <w:rPr>
          <w:rFonts w:ascii="Times New Roman" w:eastAsia="Times New Roman" w:hAnsi="Times New Roman" w:cs="Times New Roman"/>
          <w:bCs/>
          <w:sz w:val="20"/>
          <w:szCs w:val="20"/>
          <w:lang w:eastAsia="uk-UA"/>
        </w:rPr>
        <w:t>.,</w:t>
      </w:r>
      <w:r w:rsidR="00700AF5" w:rsidRPr="000733F4">
        <w:rPr>
          <w:rFonts w:ascii="Times New Roman" w:hAnsi="Times New Roman" w:cs="Times New Roman"/>
          <w:sz w:val="20"/>
          <w:szCs w:val="20"/>
        </w:rPr>
        <w:t xml:space="preserve"> </w:t>
      </w:r>
      <w:r w:rsidR="001D1DA4" w:rsidRPr="000733F4">
        <w:rPr>
          <w:rFonts w:ascii="Times New Roman" w:eastAsia="Times New Roman" w:hAnsi="Times New Roman" w:cs="Times New Roman"/>
          <w:bCs/>
          <w:sz w:val="20"/>
          <w:szCs w:val="20"/>
          <w:lang w:eastAsia="uk-UA"/>
        </w:rPr>
        <w:t xml:space="preserve">згідно </w:t>
      </w:r>
      <w:r w:rsidR="00F573E0" w:rsidRPr="000733F4">
        <w:rPr>
          <w:rFonts w:ascii="Times New Roman" w:eastAsia="Times New Roman" w:hAnsi="Times New Roman" w:cs="Times New Roman"/>
          <w:bCs/>
          <w:sz w:val="20"/>
          <w:szCs w:val="20"/>
          <w:lang w:eastAsia="uk-UA"/>
        </w:rPr>
        <w:t xml:space="preserve">Рішення </w:t>
      </w:r>
      <w:r w:rsidR="003302BF" w:rsidRPr="000733F4">
        <w:rPr>
          <w:rFonts w:ascii="Times New Roman" w:eastAsia="Times New Roman" w:hAnsi="Times New Roman" w:cs="Times New Roman"/>
          <w:bCs/>
          <w:sz w:val="20"/>
          <w:szCs w:val="20"/>
          <w:lang w:eastAsia="uk-UA"/>
        </w:rPr>
        <w:t xml:space="preserve">Тернівської </w:t>
      </w:r>
      <w:r w:rsidR="00F573E0" w:rsidRPr="000733F4">
        <w:rPr>
          <w:rFonts w:ascii="Times New Roman" w:eastAsia="Times New Roman" w:hAnsi="Times New Roman" w:cs="Times New Roman"/>
          <w:bCs/>
          <w:sz w:val="20"/>
          <w:szCs w:val="20"/>
          <w:lang w:eastAsia="uk-UA"/>
        </w:rPr>
        <w:t xml:space="preserve">міської ради № </w:t>
      </w:r>
      <w:r w:rsidR="003302BF" w:rsidRPr="000733F4">
        <w:rPr>
          <w:rFonts w:ascii="Times New Roman" w:eastAsia="Times New Roman" w:hAnsi="Times New Roman" w:cs="Times New Roman"/>
          <w:bCs/>
          <w:sz w:val="20"/>
          <w:szCs w:val="20"/>
          <w:lang w:eastAsia="uk-UA"/>
        </w:rPr>
        <w:t>708</w:t>
      </w:r>
      <w:r w:rsidR="00F573E0" w:rsidRPr="000733F4">
        <w:rPr>
          <w:rFonts w:ascii="Times New Roman" w:eastAsia="Times New Roman" w:hAnsi="Times New Roman" w:cs="Times New Roman"/>
          <w:bCs/>
          <w:sz w:val="20"/>
          <w:szCs w:val="20"/>
          <w:lang w:eastAsia="uk-UA"/>
        </w:rPr>
        <w:t>-</w:t>
      </w:r>
      <w:r w:rsidR="003302BF" w:rsidRPr="000733F4">
        <w:rPr>
          <w:rFonts w:ascii="Times New Roman" w:eastAsia="Times New Roman" w:hAnsi="Times New Roman" w:cs="Times New Roman"/>
          <w:bCs/>
          <w:sz w:val="20"/>
          <w:szCs w:val="20"/>
          <w:lang w:eastAsia="uk-UA"/>
        </w:rPr>
        <w:t>34</w:t>
      </w:r>
      <w:r w:rsidR="00F573E0" w:rsidRPr="000733F4">
        <w:rPr>
          <w:rFonts w:ascii="Times New Roman" w:eastAsia="Times New Roman" w:hAnsi="Times New Roman" w:cs="Times New Roman"/>
          <w:bCs/>
          <w:sz w:val="20"/>
          <w:szCs w:val="20"/>
          <w:lang w:eastAsia="uk-UA"/>
        </w:rPr>
        <w:t>/VІ</w:t>
      </w:r>
      <w:r w:rsidR="003302BF" w:rsidRPr="000733F4">
        <w:rPr>
          <w:rFonts w:ascii="Times New Roman" w:eastAsia="Times New Roman" w:hAnsi="Times New Roman" w:cs="Times New Roman"/>
          <w:bCs/>
          <w:sz w:val="20"/>
          <w:szCs w:val="20"/>
          <w:lang w:eastAsia="uk-UA"/>
        </w:rPr>
        <w:t>І</w:t>
      </w:r>
      <w:r w:rsidR="00F573E0" w:rsidRPr="000733F4">
        <w:rPr>
          <w:rFonts w:ascii="Times New Roman" w:eastAsia="Times New Roman" w:hAnsi="Times New Roman" w:cs="Times New Roman"/>
          <w:bCs/>
          <w:sz w:val="20"/>
          <w:szCs w:val="20"/>
          <w:lang w:eastAsia="uk-UA"/>
        </w:rPr>
        <w:t>І від 2</w:t>
      </w:r>
      <w:r w:rsidR="003302BF" w:rsidRPr="000733F4">
        <w:rPr>
          <w:rFonts w:ascii="Times New Roman" w:eastAsia="Times New Roman" w:hAnsi="Times New Roman" w:cs="Times New Roman"/>
          <w:bCs/>
          <w:sz w:val="20"/>
          <w:szCs w:val="20"/>
          <w:lang w:eastAsia="uk-UA"/>
        </w:rPr>
        <w:t>5</w:t>
      </w:r>
      <w:r w:rsidR="00F573E0" w:rsidRPr="000733F4">
        <w:rPr>
          <w:rFonts w:ascii="Times New Roman" w:eastAsia="Times New Roman" w:hAnsi="Times New Roman" w:cs="Times New Roman"/>
          <w:bCs/>
          <w:sz w:val="20"/>
          <w:szCs w:val="20"/>
          <w:lang w:eastAsia="uk-UA"/>
        </w:rPr>
        <w:t>.</w:t>
      </w:r>
      <w:r w:rsidR="003302BF" w:rsidRPr="000733F4">
        <w:rPr>
          <w:rFonts w:ascii="Times New Roman" w:eastAsia="Times New Roman" w:hAnsi="Times New Roman" w:cs="Times New Roman"/>
          <w:bCs/>
          <w:sz w:val="20"/>
          <w:szCs w:val="20"/>
          <w:lang w:eastAsia="uk-UA"/>
        </w:rPr>
        <w:t>06</w:t>
      </w:r>
      <w:r w:rsidR="00F573E0" w:rsidRPr="000733F4">
        <w:rPr>
          <w:rFonts w:ascii="Times New Roman" w:eastAsia="Times New Roman" w:hAnsi="Times New Roman" w:cs="Times New Roman"/>
          <w:bCs/>
          <w:sz w:val="20"/>
          <w:szCs w:val="20"/>
          <w:lang w:eastAsia="uk-UA"/>
        </w:rPr>
        <w:t>.202</w:t>
      </w:r>
      <w:r w:rsidR="003302BF" w:rsidRPr="000733F4">
        <w:rPr>
          <w:rFonts w:ascii="Times New Roman" w:eastAsia="Times New Roman" w:hAnsi="Times New Roman" w:cs="Times New Roman"/>
          <w:bCs/>
          <w:sz w:val="20"/>
          <w:szCs w:val="20"/>
          <w:lang w:eastAsia="uk-UA"/>
        </w:rPr>
        <w:t>4</w:t>
      </w:r>
      <w:r w:rsidR="00F573E0" w:rsidRPr="000733F4">
        <w:rPr>
          <w:rFonts w:ascii="Times New Roman" w:eastAsia="Times New Roman" w:hAnsi="Times New Roman" w:cs="Times New Roman"/>
          <w:bCs/>
          <w:sz w:val="20"/>
          <w:szCs w:val="20"/>
          <w:lang w:eastAsia="uk-UA"/>
        </w:rPr>
        <w:t xml:space="preserve"> року.</w:t>
      </w:r>
    </w:p>
    <w:p w14:paraId="7CD50A11" w14:textId="7A899C4C" w:rsidR="004241FB" w:rsidRPr="000733F4" w:rsidRDefault="004241FB" w:rsidP="000733F4">
      <w:pPr>
        <w:spacing w:after="0" w:line="240" w:lineRule="auto"/>
        <w:jc w:val="both"/>
        <w:rPr>
          <w:rFonts w:ascii="Times New Roman" w:eastAsia="Times New Roman" w:hAnsi="Times New Roman" w:cs="Times New Roman"/>
          <w:b/>
          <w:i/>
          <w:color w:val="000000"/>
          <w:sz w:val="20"/>
          <w:szCs w:val="20"/>
          <w:lang w:eastAsia="uk-UA"/>
        </w:rPr>
      </w:pPr>
    </w:p>
    <w:p w14:paraId="423B8AC3" w14:textId="77777777" w:rsidR="00EF5D59" w:rsidRPr="000733F4" w:rsidRDefault="002B72AC" w:rsidP="000733F4">
      <w:pPr>
        <w:spacing w:after="0" w:line="240" w:lineRule="auto"/>
        <w:jc w:val="both"/>
        <w:rPr>
          <w:rFonts w:ascii="Times New Roman" w:hAnsi="Times New Roman" w:cs="Times New Roman"/>
          <w:bCs/>
          <w:sz w:val="20"/>
          <w:szCs w:val="20"/>
        </w:rPr>
      </w:pPr>
      <w:r w:rsidRPr="000733F4">
        <w:rPr>
          <w:rFonts w:ascii="Times New Roman" w:hAnsi="Times New Roman" w:cs="Times New Roman"/>
          <w:b/>
          <w:sz w:val="20"/>
          <w:szCs w:val="20"/>
        </w:rPr>
        <w:t xml:space="preserve">Обґрунтування технічних та якісних характеристик предмета закупівлі. </w:t>
      </w:r>
      <w:r w:rsidR="00EF5D59" w:rsidRPr="000733F4">
        <w:rPr>
          <w:rFonts w:ascii="Times New Roman" w:hAnsi="Times New Roman" w:cs="Times New Roman"/>
          <w:bCs/>
          <w:sz w:val="20"/>
          <w:szCs w:val="20"/>
        </w:rPr>
        <w:t>протягом 20-ти (двадцяти) робочих днів з наступного дня після дати укладання (підписання) договору, за адресою: м. Тернівка, Павлоградський район, Дніпропетровська область, вул. Героїв України, 29, Україна, 51500.</w:t>
      </w:r>
    </w:p>
    <w:p w14:paraId="014724A6" w14:textId="77777777" w:rsidR="00EF5D59" w:rsidRPr="000733F4" w:rsidRDefault="00EF5D59" w:rsidP="000733F4">
      <w:pPr>
        <w:spacing w:after="0" w:line="240" w:lineRule="auto"/>
        <w:jc w:val="both"/>
        <w:rPr>
          <w:rFonts w:ascii="Times New Roman" w:hAnsi="Times New Roman" w:cs="Times New Roman"/>
          <w:bCs/>
          <w:sz w:val="20"/>
          <w:szCs w:val="20"/>
        </w:rPr>
      </w:pPr>
      <w:r w:rsidRPr="000733F4">
        <w:rPr>
          <w:rFonts w:ascii="Times New Roman" w:hAnsi="Times New Roman" w:cs="Times New Roman"/>
          <w:bCs/>
          <w:sz w:val="20"/>
          <w:szCs w:val="20"/>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76EC6FCF" w:rsidR="00414A3F" w:rsidRDefault="00EF5D59" w:rsidP="000733F4">
      <w:pPr>
        <w:spacing w:after="0" w:line="240" w:lineRule="auto"/>
        <w:jc w:val="both"/>
        <w:rPr>
          <w:rFonts w:ascii="Times New Roman" w:hAnsi="Times New Roman" w:cs="Times New Roman"/>
          <w:bCs/>
          <w:sz w:val="20"/>
          <w:szCs w:val="20"/>
        </w:rPr>
      </w:pPr>
      <w:r w:rsidRPr="000733F4">
        <w:rPr>
          <w:rFonts w:ascii="Times New Roman" w:hAnsi="Times New Roman" w:cs="Times New Roman"/>
          <w:bCs/>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678A50E8" w14:textId="77777777" w:rsidR="000733F4" w:rsidRPr="000733F4" w:rsidRDefault="000733F4" w:rsidP="000733F4">
      <w:pPr>
        <w:spacing w:after="0" w:line="240" w:lineRule="auto"/>
        <w:jc w:val="both"/>
        <w:rPr>
          <w:rFonts w:ascii="Times New Roman" w:hAnsi="Times New Roman" w:cs="Times New Roman"/>
          <w:sz w:val="20"/>
          <w:szCs w:val="20"/>
        </w:rPr>
      </w:pPr>
    </w:p>
    <w:p w14:paraId="00220D22" w14:textId="45569B5A" w:rsidR="00AD6CF8" w:rsidRDefault="00AD6CF8" w:rsidP="000733F4">
      <w:pPr>
        <w:numPr>
          <w:ilvl w:val="0"/>
          <w:numId w:val="2"/>
        </w:numPr>
        <w:tabs>
          <w:tab w:val="left" w:pos="426"/>
        </w:tabs>
        <w:spacing w:after="0" w:line="240" w:lineRule="auto"/>
        <w:ind w:left="0" w:firstLine="0"/>
        <w:rPr>
          <w:rFonts w:ascii="Times New Roman" w:hAnsi="Times New Roman" w:cs="Times New Roman"/>
          <w:sz w:val="20"/>
          <w:szCs w:val="20"/>
        </w:rPr>
      </w:pPr>
      <w:bookmarkStart w:id="7" w:name="_Hlk164761957"/>
      <w:r w:rsidRPr="000733F4">
        <w:rPr>
          <w:rFonts w:ascii="Times New Roman" w:hAnsi="Times New Roman" w:cs="Times New Roman"/>
          <w:sz w:val="20"/>
          <w:szCs w:val="20"/>
        </w:rPr>
        <w:t>Детальний опис предмета закупівлі:</w:t>
      </w:r>
    </w:p>
    <w:p w14:paraId="2692A89C" w14:textId="77777777" w:rsidR="000733F4" w:rsidRPr="000733F4" w:rsidRDefault="000733F4" w:rsidP="000733F4">
      <w:pPr>
        <w:tabs>
          <w:tab w:val="left" w:pos="426"/>
        </w:tabs>
        <w:spacing w:after="0" w:line="240" w:lineRule="auto"/>
        <w:rPr>
          <w:rFonts w:ascii="Times New Roman" w:hAnsi="Times New Roman" w:cs="Times New Roman"/>
          <w:sz w:val="20"/>
          <w:szCs w:val="20"/>
        </w:rPr>
      </w:pPr>
    </w:p>
    <w:bookmarkEnd w:id="7"/>
    <w:p w14:paraId="590AFF15" w14:textId="77777777" w:rsidR="000733F4" w:rsidRPr="000733F4" w:rsidRDefault="000733F4" w:rsidP="000733F4">
      <w:pPr>
        <w:spacing w:after="0" w:line="240" w:lineRule="auto"/>
        <w:jc w:val="center"/>
        <w:rPr>
          <w:rFonts w:ascii="Times New Roman" w:eastAsia="Times New Roman" w:hAnsi="Times New Roman" w:cs="Times New Roman"/>
          <w:b/>
          <w:i/>
          <w:sz w:val="20"/>
          <w:szCs w:val="20"/>
          <w:lang w:eastAsia="ru-RU"/>
        </w:rPr>
      </w:pPr>
      <w:r w:rsidRPr="000733F4">
        <w:rPr>
          <w:rFonts w:ascii="Times New Roman" w:eastAsia="Times New Roman" w:hAnsi="Times New Roman" w:cs="Times New Roman"/>
          <w:b/>
          <w:i/>
          <w:sz w:val="20"/>
          <w:szCs w:val="20"/>
          <w:highlight w:val="white"/>
          <w:lang w:eastAsia="ru-RU"/>
        </w:rPr>
        <w:t>ТЕХНІЧНА СПЕЦИФІКАЦІЯ</w:t>
      </w:r>
    </w:p>
    <w:p w14:paraId="1C315ECA" w14:textId="77777777" w:rsidR="000733F4" w:rsidRPr="000733F4" w:rsidRDefault="000733F4" w:rsidP="000733F4">
      <w:pPr>
        <w:spacing w:after="0" w:line="240" w:lineRule="auto"/>
        <w:jc w:val="right"/>
        <w:rPr>
          <w:rFonts w:ascii="Times New Roman" w:eastAsia="Times New Roman" w:hAnsi="Times New Roman" w:cs="Times New Roman"/>
          <w:i/>
          <w:sz w:val="20"/>
          <w:szCs w:val="20"/>
          <w:highlight w:val="white"/>
          <w:lang w:eastAsia="ru-RU"/>
        </w:rPr>
      </w:pPr>
      <w:r w:rsidRPr="000733F4">
        <w:rPr>
          <w:rFonts w:ascii="Times New Roman" w:eastAsia="Times New Roman" w:hAnsi="Times New Roman" w:cs="Times New Roman"/>
          <w:i/>
          <w:sz w:val="20"/>
          <w:szCs w:val="20"/>
          <w:highlight w:val="white"/>
          <w:lang w:eastAsia="ru-RU"/>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0733F4" w:rsidRPr="000733F4" w14:paraId="02468D2B" w14:textId="77777777" w:rsidTr="00F60BEB">
        <w:tc>
          <w:tcPr>
            <w:tcW w:w="4740" w:type="dxa"/>
            <w:shd w:val="clear" w:color="auto" w:fill="auto"/>
            <w:tcMar>
              <w:top w:w="100" w:type="dxa"/>
              <w:left w:w="100" w:type="dxa"/>
              <w:bottom w:w="100" w:type="dxa"/>
              <w:right w:w="100" w:type="dxa"/>
            </w:tcMar>
          </w:tcPr>
          <w:p w14:paraId="2D0E2CDF" w14:textId="77777777" w:rsidR="000733F4" w:rsidRPr="000733F4" w:rsidRDefault="000733F4" w:rsidP="000733F4">
            <w:pPr>
              <w:widowControl w:val="0"/>
              <w:spacing w:after="0" w:line="240" w:lineRule="auto"/>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Назва предмета закупівлі</w:t>
            </w:r>
          </w:p>
        </w:tc>
        <w:tc>
          <w:tcPr>
            <w:tcW w:w="4860" w:type="dxa"/>
            <w:shd w:val="clear" w:color="auto" w:fill="auto"/>
            <w:tcMar>
              <w:top w:w="100" w:type="dxa"/>
              <w:left w:w="100" w:type="dxa"/>
              <w:bottom w:w="100" w:type="dxa"/>
              <w:right w:w="100" w:type="dxa"/>
            </w:tcMar>
          </w:tcPr>
          <w:p w14:paraId="13DC376A" w14:textId="77777777" w:rsidR="000733F4" w:rsidRPr="000733F4" w:rsidRDefault="000733F4" w:rsidP="000733F4">
            <w:pPr>
              <w:spacing w:after="0" w:line="240" w:lineRule="auto"/>
              <w:rPr>
                <w:rFonts w:ascii="Times New Roman" w:eastAsia="Times New Roman" w:hAnsi="Times New Roman" w:cs="Times New Roman"/>
                <w:i/>
                <w:sz w:val="20"/>
                <w:szCs w:val="20"/>
                <w:highlight w:val="white"/>
                <w:lang w:eastAsia="ru-RU"/>
              </w:rPr>
            </w:pPr>
            <w:r w:rsidRPr="000733F4">
              <w:rPr>
                <w:rFonts w:ascii="Times New Roman" w:eastAsia="Times New Roman" w:hAnsi="Times New Roman" w:cs="Times New Roman"/>
                <w:sz w:val="20"/>
                <w:szCs w:val="20"/>
                <w:lang w:eastAsia="ru-RU"/>
              </w:rPr>
              <w:t>Фарби для розмітки доріг</w:t>
            </w:r>
          </w:p>
        </w:tc>
      </w:tr>
      <w:tr w:rsidR="000733F4" w:rsidRPr="000733F4" w14:paraId="2A530D30" w14:textId="77777777" w:rsidTr="000733F4">
        <w:trPr>
          <w:trHeight w:val="102"/>
        </w:trPr>
        <w:tc>
          <w:tcPr>
            <w:tcW w:w="4740" w:type="dxa"/>
            <w:shd w:val="clear" w:color="auto" w:fill="auto"/>
            <w:tcMar>
              <w:top w:w="100" w:type="dxa"/>
              <w:left w:w="100" w:type="dxa"/>
              <w:bottom w:w="100" w:type="dxa"/>
              <w:right w:w="100" w:type="dxa"/>
            </w:tcMar>
          </w:tcPr>
          <w:p w14:paraId="67A24BD0" w14:textId="77777777" w:rsidR="000733F4" w:rsidRPr="000733F4" w:rsidRDefault="000733F4" w:rsidP="000733F4">
            <w:pPr>
              <w:widowControl w:val="0"/>
              <w:spacing w:after="0" w:line="240" w:lineRule="auto"/>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 xml:space="preserve">Код </w:t>
            </w:r>
            <w:bookmarkStart w:id="8" w:name="_Hlk170371253"/>
            <w:r w:rsidRPr="000733F4">
              <w:rPr>
                <w:rFonts w:ascii="Times New Roman" w:eastAsia="Times New Roman" w:hAnsi="Times New Roman" w:cs="Times New Roman"/>
                <w:sz w:val="20"/>
                <w:szCs w:val="20"/>
                <w:highlight w:val="white"/>
                <w:lang w:eastAsia="ru-RU"/>
              </w:rPr>
              <w:t>ДК 021:2015</w:t>
            </w:r>
            <w:bookmarkEnd w:id="8"/>
          </w:p>
        </w:tc>
        <w:tc>
          <w:tcPr>
            <w:tcW w:w="4860" w:type="dxa"/>
            <w:shd w:val="clear" w:color="auto" w:fill="auto"/>
            <w:tcMar>
              <w:top w:w="100" w:type="dxa"/>
              <w:left w:w="100" w:type="dxa"/>
              <w:bottom w:w="100" w:type="dxa"/>
              <w:right w:w="100" w:type="dxa"/>
            </w:tcMar>
          </w:tcPr>
          <w:p w14:paraId="58435650"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bookmarkStart w:id="9" w:name="_Hlk170371209"/>
            <w:r w:rsidRPr="000733F4">
              <w:rPr>
                <w:rFonts w:ascii="Times New Roman" w:eastAsia="Times New Roman" w:hAnsi="Times New Roman" w:cs="Times New Roman"/>
                <w:sz w:val="20"/>
                <w:szCs w:val="20"/>
                <w:lang w:eastAsia="ru-RU"/>
              </w:rPr>
              <w:t>44810000-1 - Фарби</w:t>
            </w:r>
            <w:bookmarkEnd w:id="9"/>
          </w:p>
        </w:tc>
      </w:tr>
      <w:tr w:rsidR="000733F4" w:rsidRPr="000733F4" w14:paraId="293AA948" w14:textId="77777777" w:rsidTr="00F60BEB">
        <w:tc>
          <w:tcPr>
            <w:tcW w:w="4740" w:type="dxa"/>
            <w:shd w:val="clear" w:color="auto" w:fill="auto"/>
            <w:tcMar>
              <w:top w:w="100" w:type="dxa"/>
              <w:left w:w="100" w:type="dxa"/>
              <w:bottom w:w="100" w:type="dxa"/>
              <w:right w:w="100" w:type="dxa"/>
            </w:tcMar>
          </w:tcPr>
          <w:p w14:paraId="4F2DA0E9" w14:textId="77777777" w:rsidR="000733F4" w:rsidRPr="000733F4" w:rsidRDefault="000733F4" w:rsidP="000733F4">
            <w:pPr>
              <w:widowControl w:val="0"/>
              <w:spacing w:after="0" w:line="240" w:lineRule="auto"/>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lang w:eastAsia="ru-RU"/>
              </w:rPr>
              <w:t xml:space="preserve">Назва товару номенклатурної позиції предмета закупівлі та код товару, визначеного згідно з Єдиним закупівельним </w:t>
            </w:r>
            <w:r w:rsidRPr="000733F4">
              <w:rPr>
                <w:rFonts w:ascii="Times New Roman" w:eastAsia="Times New Roman" w:hAnsi="Times New Roman" w:cs="Times New Roman"/>
                <w:sz w:val="20"/>
                <w:szCs w:val="20"/>
                <w:highlight w:val="white"/>
                <w:lang w:eastAsia="ru-RU"/>
              </w:rPr>
              <w:t>словником, що найбільше відповідає назві номенклатурної позиції предмета закупівлі</w:t>
            </w:r>
          </w:p>
        </w:tc>
        <w:tc>
          <w:tcPr>
            <w:tcW w:w="4860" w:type="dxa"/>
            <w:shd w:val="clear" w:color="auto" w:fill="auto"/>
            <w:tcMar>
              <w:top w:w="100" w:type="dxa"/>
              <w:left w:w="100" w:type="dxa"/>
              <w:bottom w:w="100" w:type="dxa"/>
              <w:right w:w="100" w:type="dxa"/>
            </w:tcMar>
          </w:tcPr>
          <w:p w14:paraId="2482E682"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bookmarkStart w:id="10" w:name="_Hlk170371313"/>
            <w:r w:rsidRPr="000733F4">
              <w:rPr>
                <w:rFonts w:ascii="Times New Roman" w:eastAsia="Times New Roman" w:hAnsi="Times New Roman" w:cs="Times New Roman"/>
                <w:sz w:val="20"/>
                <w:szCs w:val="20"/>
                <w:lang w:eastAsia="ru-RU"/>
              </w:rPr>
              <w:t>44811000-8 - Фарби для дорожньої розмітки;</w:t>
            </w:r>
          </w:p>
          <w:p w14:paraId="4CD1D73A"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44812220-3 - Водні фарби</w:t>
            </w:r>
            <w:bookmarkEnd w:id="10"/>
          </w:p>
        </w:tc>
      </w:tr>
      <w:tr w:rsidR="000733F4" w:rsidRPr="000733F4" w14:paraId="5A0D52F3" w14:textId="77777777" w:rsidTr="00F60BEB">
        <w:trPr>
          <w:trHeight w:val="2223"/>
        </w:trPr>
        <w:tc>
          <w:tcPr>
            <w:tcW w:w="4740" w:type="dxa"/>
            <w:shd w:val="clear" w:color="auto" w:fill="auto"/>
            <w:tcMar>
              <w:top w:w="100" w:type="dxa"/>
              <w:left w:w="100" w:type="dxa"/>
              <w:bottom w:w="100" w:type="dxa"/>
              <w:right w:w="100" w:type="dxa"/>
            </w:tcMar>
          </w:tcPr>
          <w:p w14:paraId="4A7D077F" w14:textId="77777777" w:rsidR="000733F4" w:rsidRPr="000733F4" w:rsidRDefault="000733F4" w:rsidP="000733F4">
            <w:pPr>
              <w:widowControl w:val="0"/>
              <w:spacing w:after="0" w:line="240" w:lineRule="auto"/>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lastRenderedPageBreak/>
              <w:t>Кількість поставки товару</w:t>
            </w:r>
          </w:p>
        </w:tc>
        <w:tc>
          <w:tcPr>
            <w:tcW w:w="4860" w:type="dxa"/>
            <w:shd w:val="clear" w:color="auto" w:fill="auto"/>
            <w:tcMar>
              <w:top w:w="100" w:type="dxa"/>
              <w:left w:w="100" w:type="dxa"/>
              <w:bottom w:w="100" w:type="dxa"/>
              <w:right w:w="100" w:type="dxa"/>
            </w:tcMar>
          </w:tcPr>
          <w:p w14:paraId="399572E5"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 Фарба для розмічання проїзної частини доріг біла (АК-501) – 953,7 кг;</w:t>
            </w:r>
          </w:p>
          <w:p w14:paraId="35659A47"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 Фарба для розмічання проїзної частини доріг червона (АК-501) – 46,5 кг;</w:t>
            </w:r>
          </w:p>
          <w:p w14:paraId="15DC5C87"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 Фарби для фарбування бордюр - біла (</w:t>
            </w:r>
            <w:proofErr w:type="spellStart"/>
            <w:r w:rsidRPr="000733F4">
              <w:rPr>
                <w:rFonts w:ascii="Times New Roman" w:eastAsia="Times New Roman" w:hAnsi="Times New Roman" w:cs="Times New Roman"/>
                <w:sz w:val="20"/>
                <w:szCs w:val="20"/>
                <w:lang w:eastAsia="ru-RU"/>
              </w:rPr>
              <w:t>бордюрна</w:t>
            </w:r>
            <w:proofErr w:type="spellEnd"/>
            <w:r w:rsidRPr="000733F4">
              <w:rPr>
                <w:rFonts w:ascii="Times New Roman" w:eastAsia="Times New Roman" w:hAnsi="Times New Roman" w:cs="Times New Roman"/>
                <w:sz w:val="20"/>
                <w:szCs w:val="20"/>
                <w:lang w:eastAsia="ru-RU"/>
              </w:rPr>
              <w:t>) (фарба фасадна ТРІОРА в розфасовці 10-20 кг) – 43,0 кг;</w:t>
            </w:r>
          </w:p>
          <w:p w14:paraId="41D66C80"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 Фарби для фарбування бордюр - чорна (</w:t>
            </w:r>
            <w:proofErr w:type="spellStart"/>
            <w:r w:rsidRPr="000733F4">
              <w:rPr>
                <w:rFonts w:ascii="Times New Roman" w:eastAsia="Times New Roman" w:hAnsi="Times New Roman" w:cs="Times New Roman"/>
                <w:sz w:val="20"/>
                <w:szCs w:val="20"/>
                <w:lang w:eastAsia="ru-RU"/>
              </w:rPr>
              <w:t>бордюрна</w:t>
            </w:r>
            <w:proofErr w:type="spellEnd"/>
            <w:r w:rsidRPr="000733F4">
              <w:rPr>
                <w:rFonts w:ascii="Times New Roman" w:eastAsia="Times New Roman" w:hAnsi="Times New Roman" w:cs="Times New Roman"/>
                <w:sz w:val="20"/>
                <w:szCs w:val="20"/>
                <w:lang w:eastAsia="ru-RU"/>
              </w:rPr>
              <w:t>) (фарба фасадна ТРІОРА в розфасовці 10-20 кг) – 43,0 кг</w:t>
            </w:r>
          </w:p>
        </w:tc>
      </w:tr>
      <w:tr w:rsidR="000733F4" w:rsidRPr="000733F4" w14:paraId="60A9A0D6" w14:textId="77777777" w:rsidTr="00F60BEB">
        <w:trPr>
          <w:trHeight w:val="667"/>
        </w:trPr>
        <w:tc>
          <w:tcPr>
            <w:tcW w:w="4740" w:type="dxa"/>
            <w:shd w:val="clear" w:color="auto" w:fill="auto"/>
            <w:tcMar>
              <w:top w:w="100" w:type="dxa"/>
              <w:left w:w="100" w:type="dxa"/>
              <w:bottom w:w="100" w:type="dxa"/>
              <w:right w:w="100" w:type="dxa"/>
            </w:tcMar>
          </w:tcPr>
          <w:p w14:paraId="4C34160F" w14:textId="77777777" w:rsidR="000733F4" w:rsidRPr="000733F4" w:rsidRDefault="000733F4" w:rsidP="000733F4">
            <w:pPr>
              <w:widowControl w:val="0"/>
              <w:spacing w:after="0" w:line="240" w:lineRule="auto"/>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Місце поставки товару</w:t>
            </w:r>
          </w:p>
        </w:tc>
        <w:tc>
          <w:tcPr>
            <w:tcW w:w="4860" w:type="dxa"/>
            <w:shd w:val="clear" w:color="auto" w:fill="auto"/>
            <w:tcMar>
              <w:top w:w="100" w:type="dxa"/>
              <w:left w:w="100" w:type="dxa"/>
              <w:bottom w:w="100" w:type="dxa"/>
              <w:right w:w="100" w:type="dxa"/>
            </w:tcMar>
          </w:tcPr>
          <w:p w14:paraId="053F18DE"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вул. Героїв України, 29, м. Тернівка, Павлоградський район, Дніпропетровська область, Україна, 51500</w:t>
            </w:r>
          </w:p>
        </w:tc>
      </w:tr>
      <w:tr w:rsidR="000733F4" w:rsidRPr="000733F4" w14:paraId="54A6C2DC" w14:textId="77777777" w:rsidTr="00F60BEB">
        <w:trPr>
          <w:trHeight w:val="456"/>
        </w:trPr>
        <w:tc>
          <w:tcPr>
            <w:tcW w:w="4740" w:type="dxa"/>
            <w:shd w:val="clear" w:color="auto" w:fill="auto"/>
            <w:tcMar>
              <w:top w:w="100" w:type="dxa"/>
              <w:left w:w="100" w:type="dxa"/>
              <w:bottom w:w="100" w:type="dxa"/>
              <w:right w:w="100" w:type="dxa"/>
            </w:tcMar>
          </w:tcPr>
          <w:p w14:paraId="668C27AD" w14:textId="77777777" w:rsidR="000733F4" w:rsidRPr="000733F4" w:rsidRDefault="000733F4" w:rsidP="000733F4">
            <w:pPr>
              <w:widowControl w:val="0"/>
              <w:spacing w:after="0" w:line="240" w:lineRule="auto"/>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Строк поставки товару</w:t>
            </w:r>
          </w:p>
        </w:tc>
        <w:tc>
          <w:tcPr>
            <w:tcW w:w="4860" w:type="dxa"/>
            <w:shd w:val="clear" w:color="auto" w:fill="auto"/>
            <w:tcMar>
              <w:top w:w="100" w:type="dxa"/>
              <w:left w:w="100" w:type="dxa"/>
              <w:bottom w:w="100" w:type="dxa"/>
              <w:right w:w="100" w:type="dxa"/>
            </w:tcMar>
          </w:tcPr>
          <w:p w14:paraId="29DB144E" w14:textId="77777777" w:rsidR="000733F4" w:rsidRPr="000733F4" w:rsidRDefault="000733F4" w:rsidP="000733F4">
            <w:pPr>
              <w:spacing w:after="0" w:line="240" w:lineRule="auto"/>
              <w:rPr>
                <w:rFonts w:ascii="Times New Roman" w:eastAsia="Times New Roman" w:hAnsi="Times New Roman" w:cs="Times New Roman"/>
                <w:sz w:val="20"/>
                <w:szCs w:val="20"/>
                <w:lang w:eastAsia="ru-RU"/>
              </w:rPr>
            </w:pPr>
            <w:r w:rsidRPr="000733F4">
              <w:rPr>
                <w:rFonts w:ascii="Times New Roman" w:eastAsia="Times New Roman" w:hAnsi="Times New Roman" w:cs="Times New Roman"/>
                <w:sz w:val="20"/>
                <w:szCs w:val="20"/>
                <w:lang w:eastAsia="ru-RU"/>
              </w:rPr>
              <w:t>протягом 20 (двадцяти) робочих днів, з наступного дня після дати укладення (підписання) договору</w:t>
            </w:r>
          </w:p>
        </w:tc>
      </w:tr>
    </w:tbl>
    <w:p w14:paraId="3FE95DD6" w14:textId="77777777" w:rsidR="000733F4" w:rsidRDefault="000733F4" w:rsidP="000733F4">
      <w:pPr>
        <w:tabs>
          <w:tab w:val="left" w:pos="284"/>
        </w:tabs>
        <w:autoSpaceDN w:val="0"/>
        <w:spacing w:after="0" w:line="240" w:lineRule="auto"/>
        <w:rPr>
          <w:rFonts w:ascii="Times New Roman" w:eastAsia="Calibri" w:hAnsi="Times New Roman" w:cs="Times New Roman"/>
          <w:sz w:val="20"/>
          <w:szCs w:val="20"/>
          <w:lang w:eastAsia="ru-RU"/>
        </w:rPr>
      </w:pPr>
    </w:p>
    <w:p w14:paraId="1C8E598D" w14:textId="4434FD61" w:rsidR="000733F4" w:rsidRPr="000733F4" w:rsidRDefault="000733F4" w:rsidP="000733F4">
      <w:pPr>
        <w:tabs>
          <w:tab w:val="left" w:pos="284"/>
        </w:tabs>
        <w:autoSpaceDN w:val="0"/>
        <w:spacing w:after="0" w:line="240" w:lineRule="auto"/>
        <w:rPr>
          <w:rFonts w:ascii="Times New Roman" w:eastAsia="Calibri" w:hAnsi="Times New Roman" w:cs="Times New Roman"/>
          <w:sz w:val="20"/>
          <w:szCs w:val="20"/>
          <w:lang w:eastAsia="ru-RU"/>
        </w:rPr>
      </w:pPr>
      <w:r w:rsidRPr="000733F4">
        <w:rPr>
          <w:rFonts w:ascii="Times New Roman" w:eastAsia="Calibri" w:hAnsi="Times New Roman" w:cs="Times New Roman"/>
          <w:sz w:val="20"/>
          <w:szCs w:val="20"/>
          <w:lang w:eastAsia="ru-RU"/>
        </w:rPr>
        <w:t>2.</w:t>
      </w:r>
      <w:r w:rsidRPr="000733F4">
        <w:rPr>
          <w:rFonts w:ascii="Times New Roman" w:eastAsia="Calibri" w:hAnsi="Times New Roman" w:cs="Times New Roman"/>
          <w:sz w:val="20"/>
          <w:szCs w:val="20"/>
          <w:lang w:eastAsia="ru-RU"/>
        </w:rPr>
        <w:tab/>
        <w:t>Предмет закупівлі повинен відповідати:</w:t>
      </w:r>
    </w:p>
    <w:p w14:paraId="1C0E31B8" w14:textId="77777777" w:rsidR="000733F4" w:rsidRPr="000733F4" w:rsidRDefault="000733F4" w:rsidP="000733F4">
      <w:pPr>
        <w:spacing w:after="0" w:line="240" w:lineRule="auto"/>
        <w:jc w:val="right"/>
        <w:rPr>
          <w:rFonts w:ascii="Times New Roman" w:eastAsia="Arial" w:hAnsi="Times New Roman" w:cs="Times New Roman"/>
          <w:bCs/>
          <w:i/>
          <w:sz w:val="20"/>
          <w:szCs w:val="20"/>
          <w:lang w:eastAsia="ru-RU"/>
        </w:rPr>
      </w:pPr>
      <w:r w:rsidRPr="000733F4">
        <w:rPr>
          <w:rFonts w:ascii="Times New Roman" w:eastAsia="Arial" w:hAnsi="Times New Roman" w:cs="Times New Roman"/>
          <w:bCs/>
          <w:i/>
          <w:sz w:val="20"/>
          <w:szCs w:val="20"/>
          <w:lang w:eastAsia="ru-RU"/>
        </w:rPr>
        <w:t>Таблиця 2</w:t>
      </w:r>
    </w:p>
    <w:tbl>
      <w:tblPr>
        <w:tblW w:w="9913" w:type="dxa"/>
        <w:tblBorders>
          <w:insideH w:val="nil"/>
          <w:insideV w:val="nil"/>
        </w:tblBorders>
        <w:tblLayout w:type="fixed"/>
        <w:tblLook w:val="0600" w:firstRow="0" w:lastRow="0" w:firstColumn="0" w:lastColumn="0" w:noHBand="1" w:noVBand="1"/>
      </w:tblPr>
      <w:tblGrid>
        <w:gridCol w:w="592"/>
        <w:gridCol w:w="3367"/>
        <w:gridCol w:w="2127"/>
        <w:gridCol w:w="1842"/>
        <w:gridCol w:w="851"/>
        <w:gridCol w:w="1134"/>
      </w:tblGrid>
      <w:tr w:rsidR="000733F4" w:rsidRPr="000733F4" w14:paraId="6A051CDC" w14:textId="77777777" w:rsidTr="00F60BEB">
        <w:trPr>
          <w:trHeight w:val="240"/>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61BDC"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 з/п</w:t>
            </w:r>
          </w:p>
        </w:tc>
        <w:tc>
          <w:tcPr>
            <w:tcW w:w="33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4B7B3B9"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Найменування запропонованого товару*</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67669CC"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Найменування та країна виробника*</w:t>
            </w: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7C56351"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Країна та місце походження*</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A7FFAB5"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AC1DB41"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Calibri" w:hAnsi="Times New Roman" w:cs="Times New Roman"/>
                <w:bCs/>
                <w:sz w:val="20"/>
                <w:szCs w:val="20"/>
              </w:rPr>
              <w:t>Одиниця виміру*</w:t>
            </w:r>
          </w:p>
        </w:tc>
      </w:tr>
      <w:tr w:rsidR="000733F4" w:rsidRPr="000733F4" w14:paraId="6963AAC3" w14:textId="77777777" w:rsidTr="00F60BEB">
        <w:trPr>
          <w:trHeight w:val="215"/>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1125D"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r w:rsidRPr="000733F4">
              <w:rPr>
                <w:rFonts w:ascii="Times New Roman" w:eastAsia="Times New Roman" w:hAnsi="Times New Roman" w:cs="Times New Roman"/>
                <w:sz w:val="20"/>
                <w:szCs w:val="20"/>
                <w:highlight w:val="white"/>
                <w:lang w:eastAsia="ru-RU"/>
              </w:rPr>
              <w:t>1.</w:t>
            </w:r>
          </w:p>
        </w:tc>
        <w:tc>
          <w:tcPr>
            <w:tcW w:w="33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329A6FF3"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C581E9"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15B02B"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0144A5F"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575F5CE" w14:textId="77777777" w:rsidR="000733F4" w:rsidRPr="000733F4" w:rsidRDefault="000733F4" w:rsidP="000733F4">
            <w:pPr>
              <w:spacing w:after="0" w:line="240" w:lineRule="auto"/>
              <w:jc w:val="center"/>
              <w:rPr>
                <w:rFonts w:ascii="Times New Roman" w:eastAsia="Times New Roman" w:hAnsi="Times New Roman" w:cs="Times New Roman"/>
                <w:sz w:val="20"/>
                <w:szCs w:val="20"/>
                <w:highlight w:val="white"/>
                <w:lang w:eastAsia="ru-RU"/>
              </w:rPr>
            </w:pPr>
          </w:p>
        </w:tc>
      </w:tr>
    </w:tbl>
    <w:p w14:paraId="2F9AED42" w14:textId="77777777" w:rsidR="000733F4" w:rsidRPr="000733F4" w:rsidRDefault="000733F4" w:rsidP="000733F4">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r w:rsidRPr="000733F4">
        <w:rPr>
          <w:rFonts w:ascii="Times New Roman" w:eastAsia="Times New Roman" w:hAnsi="Times New Roman" w:cs="Times New Roman"/>
          <w:i/>
          <w:snapToGrid w:val="0"/>
          <w:sz w:val="20"/>
          <w:szCs w:val="20"/>
          <w:lang w:eastAsia="ru-RU"/>
        </w:rPr>
        <w:t>*- заповнює Учасник.</w:t>
      </w:r>
    </w:p>
    <w:p w14:paraId="658CBE76" w14:textId="77777777" w:rsidR="000733F4" w:rsidRPr="000733F4" w:rsidRDefault="000733F4" w:rsidP="000733F4">
      <w:pPr>
        <w:widowControl w:val="0"/>
        <w:autoSpaceDE w:val="0"/>
        <w:autoSpaceDN w:val="0"/>
        <w:adjustRightInd w:val="0"/>
        <w:spacing w:after="0" w:line="240" w:lineRule="auto"/>
        <w:jc w:val="center"/>
        <w:rPr>
          <w:rFonts w:ascii="Times New Roman" w:eastAsia="Calibri" w:hAnsi="Times New Roman" w:cs="Times New Roman"/>
          <w:b/>
          <w:sz w:val="20"/>
          <w:szCs w:val="20"/>
          <w:u w:val="single"/>
          <w:lang w:eastAsia="ru-RU"/>
        </w:rPr>
      </w:pPr>
      <w:r w:rsidRPr="000733F4">
        <w:rPr>
          <w:rFonts w:ascii="Times New Roman" w:eastAsia="Calibri" w:hAnsi="Times New Roman" w:cs="Times New Roman"/>
          <w:b/>
          <w:sz w:val="20"/>
          <w:szCs w:val="20"/>
          <w:u w:val="single"/>
          <w:lang w:eastAsia="ru-RU"/>
        </w:rPr>
        <w:t>ОСНОВНІ ХАРАКТЕРИСТИКИ</w:t>
      </w:r>
    </w:p>
    <w:p w14:paraId="6373ABA0" w14:textId="77777777" w:rsidR="000733F4" w:rsidRPr="000733F4" w:rsidRDefault="000733F4" w:rsidP="000733F4">
      <w:pPr>
        <w:spacing w:after="0" w:line="240" w:lineRule="auto"/>
        <w:jc w:val="right"/>
        <w:rPr>
          <w:rFonts w:ascii="Times New Roman" w:eastAsia="Arial" w:hAnsi="Times New Roman" w:cs="Times New Roman"/>
          <w:bCs/>
          <w:i/>
          <w:sz w:val="20"/>
          <w:szCs w:val="20"/>
          <w:lang w:eastAsia="ru-RU"/>
        </w:rPr>
      </w:pPr>
      <w:r w:rsidRPr="000733F4">
        <w:rPr>
          <w:rFonts w:ascii="Times New Roman" w:eastAsia="Arial" w:hAnsi="Times New Roman" w:cs="Times New Roman"/>
          <w:bCs/>
          <w:i/>
          <w:sz w:val="20"/>
          <w:szCs w:val="20"/>
          <w:lang w:eastAsia="ru-RU"/>
        </w:rPr>
        <w:t>Таблиця 3</w:t>
      </w:r>
    </w:p>
    <w:tbl>
      <w:tblPr>
        <w:tblW w:w="96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7116"/>
        <w:gridCol w:w="635"/>
        <w:gridCol w:w="1207"/>
      </w:tblGrid>
      <w:tr w:rsidR="000733F4" w:rsidRPr="000733F4" w14:paraId="6A5AE074" w14:textId="77777777" w:rsidTr="00F60BEB">
        <w:tc>
          <w:tcPr>
            <w:tcW w:w="671" w:type="dxa"/>
            <w:tcBorders>
              <w:top w:val="single" w:sz="4" w:space="0" w:color="auto"/>
              <w:left w:val="outset" w:sz="6" w:space="0" w:color="auto"/>
              <w:bottom w:val="single" w:sz="4" w:space="0" w:color="auto"/>
              <w:right w:val="single" w:sz="4" w:space="0" w:color="auto"/>
            </w:tcBorders>
            <w:vAlign w:val="center"/>
          </w:tcPr>
          <w:p w14:paraId="678C1581" w14:textId="77777777" w:rsidR="000733F4" w:rsidRPr="000733F4" w:rsidRDefault="000733F4" w:rsidP="000733F4">
            <w:pPr>
              <w:tabs>
                <w:tab w:val="left" w:pos="1620"/>
              </w:tabs>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 з/п</w:t>
            </w:r>
          </w:p>
        </w:tc>
        <w:tc>
          <w:tcPr>
            <w:tcW w:w="7116" w:type="dxa"/>
            <w:tcBorders>
              <w:top w:val="single" w:sz="4" w:space="0" w:color="auto"/>
              <w:left w:val="single" w:sz="4" w:space="0" w:color="auto"/>
              <w:bottom w:val="single" w:sz="4" w:space="0" w:color="auto"/>
              <w:right w:val="single" w:sz="4" w:space="0" w:color="auto"/>
            </w:tcBorders>
            <w:vAlign w:val="center"/>
          </w:tcPr>
          <w:p w14:paraId="0421E3C9" w14:textId="77777777" w:rsidR="000733F4" w:rsidRPr="000733F4" w:rsidRDefault="000733F4" w:rsidP="000733F4">
            <w:pPr>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Найменування товару, тип та марка</w:t>
            </w:r>
          </w:p>
        </w:tc>
        <w:tc>
          <w:tcPr>
            <w:tcW w:w="635" w:type="dxa"/>
            <w:tcBorders>
              <w:top w:val="single" w:sz="4" w:space="0" w:color="auto"/>
              <w:left w:val="single" w:sz="4" w:space="0" w:color="auto"/>
              <w:bottom w:val="single" w:sz="4" w:space="0" w:color="auto"/>
              <w:right w:val="single" w:sz="4" w:space="0" w:color="auto"/>
            </w:tcBorders>
            <w:vAlign w:val="center"/>
          </w:tcPr>
          <w:p w14:paraId="232C5B68" w14:textId="77777777" w:rsidR="000733F4" w:rsidRPr="000733F4" w:rsidRDefault="000733F4" w:rsidP="000733F4">
            <w:pPr>
              <w:spacing w:after="0" w:line="240" w:lineRule="auto"/>
              <w:jc w:val="center"/>
              <w:rPr>
                <w:rFonts w:ascii="Times New Roman" w:eastAsia="Calibri" w:hAnsi="Times New Roman" w:cs="Times New Roman"/>
                <w:sz w:val="20"/>
                <w:szCs w:val="20"/>
                <w:lang w:eastAsia="ru-RU"/>
              </w:rPr>
            </w:pPr>
            <w:r w:rsidRPr="000733F4">
              <w:rPr>
                <w:rFonts w:ascii="Times New Roman" w:eastAsia="Calibri" w:hAnsi="Times New Roman" w:cs="Times New Roman"/>
                <w:sz w:val="20"/>
                <w:szCs w:val="20"/>
                <w:lang w:eastAsia="ru-RU"/>
              </w:rPr>
              <w:t xml:space="preserve">Од. </w:t>
            </w:r>
            <w:proofErr w:type="spellStart"/>
            <w:r w:rsidRPr="000733F4">
              <w:rPr>
                <w:rFonts w:ascii="Times New Roman" w:eastAsia="Calibri" w:hAnsi="Times New Roman" w:cs="Times New Roman"/>
                <w:sz w:val="20"/>
                <w:szCs w:val="20"/>
                <w:lang w:eastAsia="ru-RU"/>
              </w:rPr>
              <w:t>вим</w:t>
            </w:r>
            <w:proofErr w:type="spellEnd"/>
            <w:r w:rsidRPr="000733F4">
              <w:rPr>
                <w:rFonts w:ascii="Times New Roman" w:eastAsia="Calibri" w:hAnsi="Times New Roman" w:cs="Times New Roman"/>
                <w:sz w:val="20"/>
                <w:szCs w:val="20"/>
                <w:lang w:eastAsia="ru-RU"/>
              </w:rPr>
              <w:t>.</w:t>
            </w:r>
          </w:p>
        </w:tc>
        <w:tc>
          <w:tcPr>
            <w:tcW w:w="1207" w:type="dxa"/>
            <w:tcBorders>
              <w:top w:val="single" w:sz="4" w:space="0" w:color="auto"/>
              <w:left w:val="single" w:sz="4" w:space="0" w:color="auto"/>
              <w:bottom w:val="single" w:sz="4" w:space="0" w:color="auto"/>
              <w:right w:val="single" w:sz="4" w:space="0" w:color="auto"/>
            </w:tcBorders>
            <w:vAlign w:val="center"/>
          </w:tcPr>
          <w:p w14:paraId="77BB5FE6" w14:textId="77777777" w:rsidR="000733F4" w:rsidRPr="000733F4" w:rsidRDefault="000733F4" w:rsidP="000733F4">
            <w:pPr>
              <w:tabs>
                <w:tab w:val="left" w:pos="1620"/>
              </w:tabs>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Кількість*</w:t>
            </w:r>
          </w:p>
        </w:tc>
      </w:tr>
      <w:tr w:rsidR="000733F4" w:rsidRPr="000733F4" w14:paraId="1162D673" w14:textId="77777777" w:rsidTr="00F60BEB">
        <w:tc>
          <w:tcPr>
            <w:tcW w:w="671" w:type="dxa"/>
            <w:tcBorders>
              <w:top w:val="single" w:sz="4" w:space="0" w:color="auto"/>
              <w:left w:val="outset" w:sz="6" w:space="0" w:color="auto"/>
              <w:bottom w:val="single" w:sz="4" w:space="0" w:color="auto"/>
              <w:right w:val="single" w:sz="4" w:space="0" w:color="auto"/>
            </w:tcBorders>
            <w:vAlign w:val="center"/>
          </w:tcPr>
          <w:p w14:paraId="3B61C38B"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1</w:t>
            </w:r>
          </w:p>
        </w:tc>
        <w:tc>
          <w:tcPr>
            <w:tcW w:w="7116" w:type="dxa"/>
            <w:tcBorders>
              <w:top w:val="single" w:sz="4" w:space="0" w:color="auto"/>
              <w:left w:val="single" w:sz="4" w:space="0" w:color="auto"/>
              <w:bottom w:val="single" w:sz="4" w:space="0" w:color="auto"/>
              <w:right w:val="single" w:sz="4" w:space="0" w:color="auto"/>
            </w:tcBorders>
            <w:vAlign w:val="center"/>
          </w:tcPr>
          <w:p w14:paraId="30977993"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Фарба для розмічання проїзної частини доріг біла (АК-501)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3E1FBA38" w14:textId="77777777" w:rsidR="000733F4" w:rsidRPr="000733F4" w:rsidRDefault="000733F4" w:rsidP="000733F4">
            <w:pPr>
              <w:spacing w:after="0" w:line="240" w:lineRule="auto"/>
              <w:jc w:val="center"/>
              <w:rPr>
                <w:rFonts w:ascii="Times New Roman" w:eastAsia="Calibri" w:hAnsi="Times New Roman" w:cs="Times New Roman"/>
                <w:sz w:val="20"/>
                <w:szCs w:val="20"/>
                <w:lang w:eastAsia="ru-RU"/>
              </w:rPr>
            </w:pPr>
            <w:r w:rsidRPr="000733F4">
              <w:rPr>
                <w:rFonts w:ascii="Times New Roman" w:eastAsia="Calibri" w:hAnsi="Times New Roman" w:cs="Times New Roman"/>
                <w:sz w:val="20"/>
                <w:szCs w:val="20"/>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6237CA90" w14:textId="77777777" w:rsidR="000733F4" w:rsidRPr="000733F4" w:rsidRDefault="000733F4" w:rsidP="000733F4">
            <w:pPr>
              <w:tabs>
                <w:tab w:val="left" w:pos="1620"/>
              </w:tabs>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953,70</w:t>
            </w:r>
          </w:p>
        </w:tc>
      </w:tr>
      <w:tr w:rsidR="000733F4" w:rsidRPr="000733F4" w14:paraId="29C34141" w14:textId="77777777" w:rsidTr="00F60BEB">
        <w:tc>
          <w:tcPr>
            <w:tcW w:w="671" w:type="dxa"/>
            <w:tcBorders>
              <w:top w:val="single" w:sz="4" w:space="0" w:color="auto"/>
              <w:left w:val="outset" w:sz="6" w:space="0" w:color="auto"/>
              <w:bottom w:val="single" w:sz="4" w:space="0" w:color="auto"/>
              <w:right w:val="single" w:sz="4" w:space="0" w:color="auto"/>
            </w:tcBorders>
            <w:vAlign w:val="center"/>
          </w:tcPr>
          <w:p w14:paraId="17C9AEFB"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2</w:t>
            </w:r>
          </w:p>
        </w:tc>
        <w:tc>
          <w:tcPr>
            <w:tcW w:w="7116" w:type="dxa"/>
            <w:tcBorders>
              <w:top w:val="single" w:sz="4" w:space="0" w:color="auto"/>
              <w:left w:val="single" w:sz="4" w:space="0" w:color="auto"/>
              <w:bottom w:val="single" w:sz="4" w:space="0" w:color="auto"/>
              <w:right w:val="single" w:sz="4" w:space="0" w:color="auto"/>
            </w:tcBorders>
            <w:vAlign w:val="center"/>
          </w:tcPr>
          <w:p w14:paraId="2F4A8550"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Фарба для розмічання проїзної частини доріг червона (АК-501)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58E91565" w14:textId="77777777" w:rsidR="000733F4" w:rsidRPr="000733F4" w:rsidRDefault="000733F4" w:rsidP="000733F4">
            <w:pPr>
              <w:spacing w:after="0" w:line="240" w:lineRule="auto"/>
              <w:jc w:val="center"/>
              <w:rPr>
                <w:rFonts w:ascii="Times New Roman" w:eastAsia="Calibri" w:hAnsi="Times New Roman" w:cs="Times New Roman"/>
                <w:sz w:val="20"/>
                <w:szCs w:val="20"/>
                <w:lang w:eastAsia="ru-RU"/>
              </w:rPr>
            </w:pPr>
            <w:r w:rsidRPr="000733F4">
              <w:rPr>
                <w:rFonts w:ascii="Times New Roman" w:eastAsia="Calibri" w:hAnsi="Times New Roman" w:cs="Times New Roman"/>
                <w:sz w:val="20"/>
                <w:szCs w:val="20"/>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0E69A8A" w14:textId="77777777" w:rsidR="000733F4" w:rsidRPr="000733F4" w:rsidRDefault="000733F4" w:rsidP="000733F4">
            <w:pPr>
              <w:tabs>
                <w:tab w:val="left" w:pos="1620"/>
              </w:tabs>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46,50</w:t>
            </w:r>
          </w:p>
        </w:tc>
      </w:tr>
      <w:tr w:rsidR="000733F4" w:rsidRPr="000733F4" w14:paraId="21DFC688" w14:textId="77777777" w:rsidTr="00F60BEB">
        <w:tc>
          <w:tcPr>
            <w:tcW w:w="671" w:type="dxa"/>
            <w:tcBorders>
              <w:top w:val="single" w:sz="4" w:space="0" w:color="auto"/>
              <w:left w:val="outset" w:sz="6" w:space="0" w:color="auto"/>
              <w:bottom w:val="single" w:sz="4" w:space="0" w:color="auto"/>
              <w:right w:val="single" w:sz="4" w:space="0" w:color="auto"/>
            </w:tcBorders>
            <w:vAlign w:val="center"/>
          </w:tcPr>
          <w:p w14:paraId="42AB1908"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3</w:t>
            </w:r>
          </w:p>
        </w:tc>
        <w:tc>
          <w:tcPr>
            <w:tcW w:w="7116" w:type="dxa"/>
            <w:tcBorders>
              <w:top w:val="single" w:sz="4" w:space="0" w:color="auto"/>
              <w:left w:val="single" w:sz="4" w:space="0" w:color="auto"/>
              <w:bottom w:val="single" w:sz="4" w:space="0" w:color="auto"/>
              <w:right w:val="single" w:sz="4" w:space="0" w:color="auto"/>
            </w:tcBorders>
            <w:vAlign w:val="center"/>
          </w:tcPr>
          <w:p w14:paraId="38EC12A6"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Фарби для фарбування бордюр - біла (</w:t>
            </w:r>
            <w:proofErr w:type="spellStart"/>
            <w:r w:rsidRPr="000733F4">
              <w:rPr>
                <w:rFonts w:ascii="Times New Roman" w:eastAsia="Arial" w:hAnsi="Times New Roman" w:cs="Times New Roman"/>
                <w:color w:val="000000"/>
                <w:sz w:val="20"/>
                <w:szCs w:val="20"/>
                <w:lang w:eastAsia="ru-RU"/>
              </w:rPr>
              <w:t>бордюрна</w:t>
            </w:r>
            <w:proofErr w:type="spellEnd"/>
            <w:r w:rsidRPr="000733F4">
              <w:rPr>
                <w:rFonts w:ascii="Times New Roman" w:eastAsia="Arial" w:hAnsi="Times New Roman" w:cs="Times New Roman"/>
                <w:color w:val="000000"/>
                <w:sz w:val="20"/>
                <w:szCs w:val="20"/>
                <w:lang w:eastAsia="ru-RU"/>
              </w:rPr>
              <w:t>) (фарба фасадна ТРІОРА в розфасовці 10-20 кг)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53943814" w14:textId="77777777" w:rsidR="000733F4" w:rsidRPr="000733F4" w:rsidRDefault="000733F4" w:rsidP="000733F4">
            <w:pPr>
              <w:spacing w:after="0" w:line="240" w:lineRule="auto"/>
              <w:jc w:val="center"/>
              <w:rPr>
                <w:rFonts w:ascii="Times New Roman" w:eastAsia="Calibri" w:hAnsi="Times New Roman" w:cs="Times New Roman"/>
                <w:sz w:val="20"/>
                <w:szCs w:val="20"/>
                <w:lang w:eastAsia="ru-RU"/>
              </w:rPr>
            </w:pPr>
            <w:r w:rsidRPr="000733F4">
              <w:rPr>
                <w:rFonts w:ascii="Times New Roman" w:eastAsia="Calibri" w:hAnsi="Times New Roman" w:cs="Times New Roman"/>
                <w:sz w:val="20"/>
                <w:szCs w:val="20"/>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83845EE" w14:textId="77777777" w:rsidR="000733F4" w:rsidRPr="000733F4" w:rsidRDefault="000733F4" w:rsidP="000733F4">
            <w:pPr>
              <w:tabs>
                <w:tab w:val="left" w:pos="1620"/>
              </w:tabs>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43,00</w:t>
            </w:r>
          </w:p>
        </w:tc>
      </w:tr>
      <w:tr w:rsidR="000733F4" w:rsidRPr="000733F4" w14:paraId="40C56ED2" w14:textId="77777777" w:rsidTr="00F60BEB">
        <w:tc>
          <w:tcPr>
            <w:tcW w:w="671" w:type="dxa"/>
            <w:tcBorders>
              <w:top w:val="single" w:sz="4" w:space="0" w:color="auto"/>
              <w:left w:val="outset" w:sz="6" w:space="0" w:color="auto"/>
              <w:bottom w:val="single" w:sz="4" w:space="0" w:color="auto"/>
              <w:right w:val="single" w:sz="4" w:space="0" w:color="auto"/>
            </w:tcBorders>
            <w:vAlign w:val="center"/>
          </w:tcPr>
          <w:p w14:paraId="20D007AE"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4</w:t>
            </w:r>
          </w:p>
        </w:tc>
        <w:tc>
          <w:tcPr>
            <w:tcW w:w="7116" w:type="dxa"/>
            <w:tcBorders>
              <w:top w:val="single" w:sz="4" w:space="0" w:color="auto"/>
              <w:left w:val="single" w:sz="4" w:space="0" w:color="auto"/>
              <w:bottom w:val="single" w:sz="4" w:space="0" w:color="auto"/>
              <w:right w:val="single" w:sz="4" w:space="0" w:color="auto"/>
            </w:tcBorders>
            <w:vAlign w:val="center"/>
          </w:tcPr>
          <w:p w14:paraId="67C3617F" w14:textId="77777777" w:rsidR="000733F4" w:rsidRPr="000733F4" w:rsidRDefault="000733F4" w:rsidP="000733F4">
            <w:pPr>
              <w:tabs>
                <w:tab w:val="left" w:pos="1620"/>
              </w:tabs>
              <w:spacing w:after="0" w:line="240" w:lineRule="auto"/>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Фарби для фарбування бордюр - чорна (</w:t>
            </w:r>
            <w:proofErr w:type="spellStart"/>
            <w:r w:rsidRPr="000733F4">
              <w:rPr>
                <w:rFonts w:ascii="Times New Roman" w:eastAsia="Arial" w:hAnsi="Times New Roman" w:cs="Times New Roman"/>
                <w:color w:val="000000"/>
                <w:sz w:val="20"/>
                <w:szCs w:val="20"/>
                <w:lang w:eastAsia="ru-RU"/>
              </w:rPr>
              <w:t>бордюрна</w:t>
            </w:r>
            <w:proofErr w:type="spellEnd"/>
            <w:r w:rsidRPr="000733F4">
              <w:rPr>
                <w:rFonts w:ascii="Times New Roman" w:eastAsia="Arial" w:hAnsi="Times New Roman" w:cs="Times New Roman"/>
                <w:color w:val="000000"/>
                <w:sz w:val="20"/>
                <w:szCs w:val="20"/>
                <w:lang w:eastAsia="ru-RU"/>
              </w:rPr>
              <w:t>) (фарба фасадна ТРІОРА в розфасовці 10-20 кг)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4D802352" w14:textId="77777777" w:rsidR="000733F4" w:rsidRPr="000733F4" w:rsidRDefault="000733F4" w:rsidP="000733F4">
            <w:pPr>
              <w:spacing w:after="0" w:line="240" w:lineRule="auto"/>
              <w:jc w:val="center"/>
              <w:rPr>
                <w:rFonts w:ascii="Times New Roman" w:eastAsia="Calibri" w:hAnsi="Times New Roman" w:cs="Times New Roman"/>
                <w:sz w:val="20"/>
                <w:szCs w:val="20"/>
                <w:lang w:eastAsia="ru-RU"/>
              </w:rPr>
            </w:pPr>
            <w:r w:rsidRPr="000733F4">
              <w:rPr>
                <w:rFonts w:ascii="Times New Roman" w:eastAsia="Calibri" w:hAnsi="Times New Roman" w:cs="Times New Roman"/>
                <w:sz w:val="20"/>
                <w:szCs w:val="20"/>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47D7E6FE" w14:textId="77777777" w:rsidR="000733F4" w:rsidRPr="000733F4" w:rsidRDefault="000733F4" w:rsidP="000733F4">
            <w:pPr>
              <w:tabs>
                <w:tab w:val="left" w:pos="1620"/>
              </w:tabs>
              <w:spacing w:after="0" w:line="240" w:lineRule="auto"/>
              <w:jc w:val="center"/>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43,00</w:t>
            </w:r>
          </w:p>
        </w:tc>
      </w:tr>
    </w:tbl>
    <w:p w14:paraId="3D01D64A" w14:textId="77777777" w:rsidR="000733F4" w:rsidRDefault="000733F4" w:rsidP="000733F4">
      <w:pPr>
        <w:tabs>
          <w:tab w:val="left" w:pos="284"/>
        </w:tabs>
        <w:spacing w:after="0" w:line="240" w:lineRule="auto"/>
        <w:jc w:val="both"/>
        <w:rPr>
          <w:rFonts w:ascii="Times New Roman" w:eastAsia="Arial" w:hAnsi="Times New Roman" w:cs="Times New Roman"/>
          <w:color w:val="000000"/>
          <w:sz w:val="20"/>
          <w:szCs w:val="20"/>
          <w:lang w:eastAsia="ru-RU"/>
        </w:rPr>
      </w:pPr>
    </w:p>
    <w:p w14:paraId="7139523E" w14:textId="74AA1C05"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3F14FA34"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22CF631A"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Товар повинен бути герметично запакований, без механічних пошкоджень, виготовленим не раніше 2024 року. Гарантійний термін зберігання – не менше 12 місяців від дати поставки/виробництва.</w:t>
      </w:r>
    </w:p>
    <w:p w14:paraId="0919977E"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На момент поставки термін придатності до споживання товару повинен складати не менше 85% до загального терміну придатності до споживання.</w:t>
      </w:r>
    </w:p>
    <w:p w14:paraId="35D57558"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 xml:space="preserve">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0733F4">
        <w:rPr>
          <w:rFonts w:ascii="Times New Roman" w:eastAsia="Arial" w:hAnsi="Times New Roman" w:cs="Times New Roman"/>
          <w:b/>
          <w:i/>
          <w:noProof/>
          <w:color w:val="000000"/>
          <w:sz w:val="20"/>
          <w:szCs w:val="20"/>
          <w:u w:val="single"/>
          <w:lang w:eastAsia="ru-RU"/>
        </w:rPr>
        <w:t>(надати гарантійний лист).</w:t>
      </w:r>
    </w:p>
    <w:p w14:paraId="59039020"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Товар постачається на умовах DDP Інкотермс-2010 протягом 20 (двадцяти) робочих днів з наступного дня після дати укладення (підписання) договору, на адресу</w:t>
      </w:r>
      <w:r w:rsidRPr="000733F4">
        <w:rPr>
          <w:rFonts w:ascii="Times New Roman" w:hAnsi="Times New Roman" w:cs="Times New Roman"/>
          <w:sz w:val="20"/>
          <w:szCs w:val="20"/>
        </w:rPr>
        <w:t xml:space="preserve"> </w:t>
      </w:r>
      <w:r w:rsidRPr="000733F4">
        <w:rPr>
          <w:rFonts w:ascii="Times New Roman" w:eastAsia="Arial" w:hAnsi="Times New Roman" w:cs="Times New Roman"/>
          <w:color w:val="000000"/>
          <w:sz w:val="20"/>
          <w:szCs w:val="20"/>
          <w:lang w:eastAsia="ru-RU"/>
        </w:rPr>
        <w:t>Замовника: 51500, Україна, Дніпропетровська область, Павлоградський район, м. Тернівка, вул. Героїв України, 29.</w:t>
      </w:r>
    </w:p>
    <w:p w14:paraId="78BD0FB0"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Замовник залишає за собою право зменшити кількість товару після укладання договору у разі зменшення бюджетного фінансування.</w:t>
      </w:r>
    </w:p>
    <w:p w14:paraId="080FBAA4"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 xml:space="preserve">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ДСТУ/ТУ/ГОСТ тощо (надати копію паспорту якості, сертифікату відповідності та інше) </w:t>
      </w:r>
      <w:r w:rsidRPr="000733F4">
        <w:rPr>
          <w:rFonts w:ascii="Times New Roman" w:eastAsia="Arial" w:hAnsi="Times New Roman" w:cs="Times New Roman"/>
          <w:noProof/>
          <w:color w:val="000000"/>
          <w:sz w:val="20"/>
          <w:szCs w:val="20"/>
          <w:lang w:eastAsia="ru-RU"/>
        </w:rPr>
        <w:t>та своєчасну заміну неякісного товару якісним.</w:t>
      </w:r>
    </w:p>
    <w:p w14:paraId="5E77E80A"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lastRenderedPageBreak/>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390DA5E5"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hAnsi="Times New Roman" w:cs="Times New Roman"/>
          <w:b/>
          <w:bCs/>
          <w:sz w:val="20"/>
          <w:szCs w:val="20"/>
        </w:rPr>
        <w:t>Умови оплати:</w:t>
      </w:r>
      <w:r w:rsidRPr="000733F4">
        <w:rPr>
          <w:rFonts w:ascii="Times New Roman" w:hAnsi="Times New Roman" w:cs="Times New Roman"/>
          <w:bCs/>
          <w:sz w:val="20"/>
          <w:szCs w:val="20"/>
        </w:rPr>
        <w:t xml:space="preserve"> </w:t>
      </w:r>
      <w:r w:rsidRPr="000733F4">
        <w:rPr>
          <w:rFonts w:ascii="Times New Roman" w:hAnsi="Times New Roman" w:cs="Times New Roman"/>
          <w:sz w:val="20"/>
          <w:szCs w:val="20"/>
        </w:rPr>
        <w:t>Замовник сплачує Учаснику на його</w:t>
      </w:r>
      <w:r w:rsidRPr="000733F4">
        <w:rPr>
          <w:rFonts w:ascii="Times New Roman" w:hAnsi="Times New Roman" w:cs="Times New Roman"/>
          <w:sz w:val="20"/>
          <w:szCs w:val="20"/>
          <w:shd w:val="clear" w:color="auto" w:fill="FFFFFF"/>
        </w:rPr>
        <w:t xml:space="preserve"> розрахунковий рахунок </w:t>
      </w:r>
      <w:r w:rsidRPr="000733F4">
        <w:rPr>
          <w:rFonts w:ascii="Times New Roman" w:hAnsi="Times New Roman" w:cs="Times New Roman"/>
          <w:sz w:val="20"/>
          <w:szCs w:val="20"/>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5BA208FF" w14:textId="77777777" w:rsidR="000733F4" w:rsidRPr="000733F4" w:rsidRDefault="000733F4" w:rsidP="000733F4">
      <w:pPr>
        <w:numPr>
          <w:ilvl w:val="0"/>
          <w:numId w:val="13"/>
        </w:numPr>
        <w:tabs>
          <w:tab w:val="left" w:pos="284"/>
        </w:tabs>
        <w:spacing w:after="0" w:line="240" w:lineRule="auto"/>
        <w:ind w:left="0" w:firstLine="0"/>
        <w:jc w:val="both"/>
        <w:rPr>
          <w:rFonts w:ascii="Times New Roman" w:eastAsia="Arial" w:hAnsi="Times New Roman" w:cs="Times New Roman"/>
          <w:color w:val="000000"/>
          <w:sz w:val="20"/>
          <w:szCs w:val="20"/>
          <w:lang w:eastAsia="ru-RU"/>
        </w:rPr>
      </w:pPr>
      <w:r w:rsidRPr="000733F4">
        <w:rPr>
          <w:rFonts w:ascii="Times New Roman" w:hAnsi="Times New Roman" w:cs="Times New Roman"/>
          <w:sz w:val="20"/>
          <w:szCs w:val="20"/>
          <w:lang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7240116D" w14:textId="77777777" w:rsidR="000733F4" w:rsidRPr="000733F4" w:rsidRDefault="000733F4" w:rsidP="000733F4">
      <w:pPr>
        <w:tabs>
          <w:tab w:val="left" w:pos="284"/>
        </w:tabs>
        <w:spacing w:after="0" w:line="240" w:lineRule="auto"/>
        <w:jc w:val="both"/>
        <w:rPr>
          <w:rFonts w:ascii="Times New Roman" w:eastAsia="Arial" w:hAnsi="Times New Roman" w:cs="Times New Roman"/>
          <w:color w:val="000000"/>
          <w:sz w:val="20"/>
          <w:szCs w:val="20"/>
          <w:lang w:eastAsia="ru-RU"/>
        </w:rPr>
      </w:pPr>
      <w:r w:rsidRPr="000733F4">
        <w:rPr>
          <w:rFonts w:ascii="Times New Roman" w:eastAsia="Lucida Sans Unicode" w:hAnsi="Times New Roman" w:cs="Times New Roman"/>
          <w:color w:val="000000"/>
          <w:spacing w:val="-4"/>
          <w:kern w:val="2"/>
          <w:sz w:val="20"/>
          <w:szCs w:val="20"/>
          <w:u w:val="single"/>
          <w:shd w:val="clear" w:color="auto" w:fill="FFFFFF"/>
          <w:lang w:eastAsia="ar-SA" w:bidi="en-US"/>
        </w:rPr>
        <w:t xml:space="preserve">- </w:t>
      </w:r>
      <w:r w:rsidRPr="000733F4">
        <w:rPr>
          <w:rFonts w:ascii="Times New Roman" w:eastAsia="Arial" w:hAnsi="Times New Roman" w:cs="Times New Roman"/>
          <w:noProof/>
          <w:color w:val="000000"/>
          <w:sz w:val="20"/>
          <w:szCs w:val="20"/>
          <w:u w:val="single"/>
          <w:lang w:eastAsia="ru-RU"/>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r w:rsidRPr="000733F4">
        <w:rPr>
          <w:rFonts w:ascii="Times New Roman" w:eastAsia="Arial" w:hAnsi="Times New Roman" w:cs="Times New Roman"/>
          <w:color w:val="000000"/>
          <w:sz w:val="20"/>
          <w:szCs w:val="20"/>
          <w:lang w:eastAsia="ru-RU"/>
        </w:rPr>
        <w:t>.</w:t>
      </w:r>
    </w:p>
    <w:p w14:paraId="1EE966EE" w14:textId="77777777" w:rsidR="000733F4" w:rsidRPr="000733F4" w:rsidRDefault="000733F4" w:rsidP="000733F4">
      <w:pPr>
        <w:tabs>
          <w:tab w:val="left" w:pos="284"/>
        </w:tabs>
        <w:spacing w:after="0" w:line="240" w:lineRule="auto"/>
        <w:jc w:val="both"/>
        <w:rPr>
          <w:rFonts w:ascii="Times New Roman" w:eastAsia="Arial" w:hAnsi="Times New Roman" w:cs="Times New Roman"/>
          <w:color w:val="000000"/>
          <w:sz w:val="20"/>
          <w:szCs w:val="20"/>
          <w:lang w:eastAsia="ru-RU"/>
        </w:rPr>
      </w:pPr>
      <w:r w:rsidRPr="000733F4">
        <w:rPr>
          <w:rFonts w:ascii="Times New Roman" w:eastAsia="Arial" w:hAnsi="Times New Roman" w:cs="Times New Roman"/>
          <w:color w:val="000000"/>
          <w:sz w:val="20"/>
          <w:szCs w:val="20"/>
          <w:lang w:eastAsia="ru-RU"/>
        </w:rPr>
        <w:t>14. Учасник повинен надати інформацію про підприємство-виробника Товару (найменування та його адреса), якщо він не є виробником.</w:t>
      </w:r>
    </w:p>
    <w:p w14:paraId="7B1E7453" w14:textId="77777777" w:rsidR="000733F4" w:rsidRPr="000733F4" w:rsidRDefault="000733F4" w:rsidP="000733F4">
      <w:pPr>
        <w:tabs>
          <w:tab w:val="left" w:pos="284"/>
        </w:tabs>
        <w:spacing w:after="0" w:line="240" w:lineRule="auto"/>
        <w:jc w:val="center"/>
        <w:rPr>
          <w:rFonts w:ascii="Times New Roman" w:eastAsia="Times New Roman" w:hAnsi="Times New Roman" w:cs="Times New Roman"/>
          <w:b/>
          <w:i/>
          <w:sz w:val="20"/>
          <w:szCs w:val="20"/>
          <w:u w:val="double"/>
          <w:lang w:eastAsia="ru-RU"/>
        </w:rPr>
      </w:pPr>
      <w:r w:rsidRPr="000733F4">
        <w:rPr>
          <w:rFonts w:ascii="Times New Roman" w:eastAsia="Times New Roman" w:hAnsi="Times New Roman" w:cs="Times New Roman"/>
          <w:sz w:val="20"/>
          <w:szCs w:val="20"/>
          <w:lang w:eastAsia="ru-RU"/>
        </w:rPr>
        <w:t xml:space="preserve">* </w:t>
      </w:r>
      <w:r w:rsidRPr="000733F4">
        <w:rPr>
          <w:rFonts w:ascii="Times New Roman" w:eastAsia="Times New Roman" w:hAnsi="Times New Roman" w:cs="Times New Roman"/>
          <w:b/>
          <w:i/>
          <w:sz w:val="20"/>
          <w:szCs w:val="20"/>
          <w:u w:val="double"/>
          <w:lang w:eastAsia="ru-RU"/>
        </w:rPr>
        <w:t>Допустиме відхилення кількості продукції у розмірі до -5% від кожної позиції, але не більше 25 кг в цілому.</w:t>
      </w:r>
    </w:p>
    <w:p w14:paraId="5A619960" w14:textId="77777777" w:rsidR="000733F4" w:rsidRPr="000733F4" w:rsidRDefault="000733F4" w:rsidP="000733F4">
      <w:pPr>
        <w:suppressAutoHyphens/>
        <w:spacing w:after="0" w:line="240" w:lineRule="auto"/>
        <w:jc w:val="center"/>
        <w:rPr>
          <w:rFonts w:ascii="Times New Roman" w:eastAsia="Times New Roman" w:hAnsi="Times New Roman" w:cs="Times New Roman"/>
          <w:sz w:val="20"/>
          <w:szCs w:val="20"/>
          <w:lang w:eastAsia="ru-RU"/>
        </w:rPr>
      </w:pPr>
    </w:p>
    <w:p w14:paraId="6D45D037" w14:textId="77777777" w:rsidR="000733F4" w:rsidRPr="000733F4" w:rsidRDefault="000733F4" w:rsidP="000733F4">
      <w:pPr>
        <w:shd w:val="clear" w:color="auto" w:fill="FFFFFF"/>
        <w:spacing w:after="0" w:line="240" w:lineRule="auto"/>
        <w:jc w:val="both"/>
        <w:rPr>
          <w:rFonts w:ascii="Times New Roman" w:eastAsia="Times New Roman" w:hAnsi="Times New Roman" w:cs="Times New Roman"/>
          <w:b/>
          <w:i/>
          <w:sz w:val="20"/>
          <w:szCs w:val="20"/>
          <w:lang w:eastAsia="ru-RU"/>
        </w:rPr>
      </w:pPr>
      <w:r w:rsidRPr="000733F4">
        <w:rPr>
          <w:rFonts w:ascii="Times New Roman" w:eastAsia="Times New Roman" w:hAnsi="Times New Roman" w:cs="Times New Roman"/>
          <w:i/>
          <w:sz w:val="20"/>
          <w:szCs w:val="20"/>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733F4">
        <w:rPr>
          <w:rFonts w:ascii="Times New Roman" w:eastAsia="Times New Roman" w:hAnsi="Times New Roman" w:cs="Times New Roman"/>
          <w:b/>
          <w:i/>
          <w:sz w:val="20"/>
          <w:szCs w:val="20"/>
          <w:lang w:eastAsia="ru-RU"/>
        </w:rPr>
        <w:t>Таким чином, вважається, що до кожного посилання додається вираз «або еквівалент».</w:t>
      </w:r>
    </w:p>
    <w:p w14:paraId="2A51ADBE" w14:textId="77777777" w:rsidR="000733F4" w:rsidRPr="000733F4" w:rsidRDefault="000733F4" w:rsidP="000733F4">
      <w:pPr>
        <w:shd w:val="clear" w:color="auto" w:fill="FFFFFF"/>
        <w:spacing w:after="0" w:line="240" w:lineRule="auto"/>
        <w:jc w:val="both"/>
        <w:rPr>
          <w:rFonts w:ascii="Times New Roman" w:eastAsia="Times New Roman" w:hAnsi="Times New Roman" w:cs="Times New Roman"/>
          <w:b/>
          <w:i/>
          <w:sz w:val="20"/>
          <w:szCs w:val="20"/>
          <w:lang w:eastAsia="ru-RU"/>
        </w:rPr>
      </w:pPr>
    </w:p>
    <w:p w14:paraId="1A830AE6" w14:textId="77777777" w:rsidR="000733F4" w:rsidRPr="000733F4" w:rsidRDefault="000733F4" w:rsidP="000733F4">
      <w:pPr>
        <w:spacing w:after="0" w:line="240" w:lineRule="auto"/>
        <w:jc w:val="both"/>
        <w:rPr>
          <w:rFonts w:ascii="Times New Roman" w:eastAsia="Times New Roman" w:hAnsi="Times New Roman" w:cs="Times New Roman"/>
          <w:b/>
          <w:i/>
          <w:sz w:val="20"/>
          <w:szCs w:val="20"/>
          <w:lang w:eastAsia="ru-RU"/>
        </w:rPr>
      </w:pPr>
      <w:r w:rsidRPr="000733F4">
        <w:rPr>
          <w:rFonts w:ascii="Times New Roman" w:eastAsia="Times New Roman" w:hAnsi="Times New Roman" w:cs="Times New Roman"/>
          <w:i/>
          <w:sz w:val="20"/>
          <w:szCs w:val="20"/>
          <w:lang w:eastAsia="ru-RU"/>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0733F4">
        <w:rPr>
          <w:rFonts w:ascii="Times New Roman" w:eastAsia="Times New Roman" w:hAnsi="Times New Roman" w:cs="Times New Roman"/>
          <w:i/>
          <w:sz w:val="20"/>
          <w:szCs w:val="20"/>
          <w:lang w:eastAsia="ru-RU"/>
        </w:rPr>
        <w:t>Renault</w:t>
      </w:r>
      <w:proofErr w:type="spellEnd"/>
      <w:r w:rsidRPr="000733F4">
        <w:rPr>
          <w:rFonts w:ascii="Times New Roman" w:eastAsia="Times New Roman" w:hAnsi="Times New Roman" w:cs="Times New Roman"/>
          <w:i/>
          <w:sz w:val="20"/>
          <w:szCs w:val="20"/>
          <w:lang w:eastAsia="ru-RU"/>
        </w:rPr>
        <w:t xml:space="preserve"> </w:t>
      </w:r>
      <w:proofErr w:type="spellStart"/>
      <w:r w:rsidRPr="000733F4">
        <w:rPr>
          <w:rFonts w:ascii="Times New Roman" w:eastAsia="Times New Roman" w:hAnsi="Times New Roman" w:cs="Times New Roman"/>
          <w:i/>
          <w:sz w:val="20"/>
          <w:szCs w:val="20"/>
          <w:lang w:eastAsia="ru-RU"/>
        </w:rPr>
        <w:t>Duster</w:t>
      </w:r>
      <w:proofErr w:type="spellEnd"/>
      <w:r w:rsidRPr="000733F4">
        <w:rPr>
          <w:rFonts w:ascii="Times New Roman" w:eastAsia="Times New Roman" w:hAnsi="Times New Roman" w:cs="Times New Roman"/>
          <w:i/>
          <w:sz w:val="20"/>
          <w:szCs w:val="20"/>
          <w:lang w:eastAsia="ru-RU"/>
        </w:rPr>
        <w:t>, або еквівалент), тендерна пропозиція такого учасника вважається як така, що не відповідає умовам технічної специфікації.</w:t>
      </w:r>
      <w:r w:rsidRPr="000733F4">
        <w:rPr>
          <w:rFonts w:ascii="Times New Roman" w:eastAsia="Times New Roman" w:hAnsi="Times New Roman" w:cs="Times New Roman"/>
          <w:b/>
          <w:i/>
          <w:sz w:val="20"/>
          <w:szCs w:val="20"/>
          <w:lang w:eastAsia="ru-RU"/>
        </w:rPr>
        <w:t xml:space="preserve"> </w:t>
      </w:r>
    </w:p>
    <w:p w14:paraId="4BE8D620" w14:textId="3F85267A" w:rsidR="006030CB" w:rsidRPr="000733F4" w:rsidRDefault="006030CB" w:rsidP="000733F4">
      <w:pPr>
        <w:spacing w:after="0" w:line="240" w:lineRule="auto"/>
        <w:jc w:val="both"/>
        <w:rPr>
          <w:rFonts w:ascii="Times New Roman" w:eastAsia="Times New Roman" w:hAnsi="Times New Roman" w:cs="Times New Roman"/>
          <w:b/>
          <w:i/>
          <w:sz w:val="20"/>
          <w:szCs w:val="20"/>
        </w:rPr>
      </w:pPr>
    </w:p>
    <w:p w14:paraId="58F826EA" w14:textId="1E2BE644" w:rsidR="00F923B1" w:rsidRPr="000733F4" w:rsidRDefault="00F923B1" w:rsidP="000733F4">
      <w:pPr>
        <w:spacing w:after="0" w:line="240" w:lineRule="auto"/>
        <w:jc w:val="right"/>
        <w:rPr>
          <w:rFonts w:ascii="Times New Roman" w:eastAsia="Times New Roman" w:hAnsi="Times New Roman" w:cs="Times New Roman"/>
          <w:b/>
          <w:i/>
          <w:sz w:val="20"/>
          <w:szCs w:val="20"/>
          <w:u w:val="single"/>
          <w:lang w:eastAsia="ru-RU"/>
        </w:rPr>
      </w:pPr>
    </w:p>
    <w:sectPr w:rsidR="00F923B1" w:rsidRPr="000733F4" w:rsidSect="000733F4">
      <w:footerReference w:type="default" r:id="rId8"/>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65A7" w14:textId="77777777" w:rsidR="000733F4" w:rsidRDefault="000733F4" w:rsidP="000733F4">
      <w:pPr>
        <w:spacing w:after="0" w:line="240" w:lineRule="auto"/>
      </w:pPr>
      <w:r>
        <w:separator/>
      </w:r>
    </w:p>
  </w:endnote>
  <w:endnote w:type="continuationSeparator" w:id="0">
    <w:p w14:paraId="657A2F34" w14:textId="77777777" w:rsidR="000733F4" w:rsidRDefault="000733F4" w:rsidP="0007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072173"/>
      <w:docPartObj>
        <w:docPartGallery w:val="Page Numbers (Bottom of Page)"/>
        <w:docPartUnique/>
      </w:docPartObj>
    </w:sdtPr>
    <w:sdtEndPr>
      <w:rPr>
        <w:rFonts w:ascii="Times New Roman" w:hAnsi="Times New Roman" w:cs="Times New Roman"/>
      </w:rPr>
    </w:sdtEndPr>
    <w:sdtContent>
      <w:p w14:paraId="74FD7808" w14:textId="7E5946CB" w:rsidR="000733F4" w:rsidRPr="000733F4" w:rsidRDefault="000733F4" w:rsidP="000733F4">
        <w:pPr>
          <w:pStyle w:val="ad"/>
          <w:jc w:val="center"/>
          <w:rPr>
            <w:rFonts w:ascii="Times New Roman" w:hAnsi="Times New Roman" w:cs="Times New Roman"/>
          </w:rPr>
        </w:pPr>
        <w:r w:rsidRPr="000733F4">
          <w:rPr>
            <w:rFonts w:ascii="Times New Roman" w:hAnsi="Times New Roman" w:cs="Times New Roman"/>
          </w:rPr>
          <w:fldChar w:fldCharType="begin"/>
        </w:r>
        <w:r w:rsidRPr="000733F4">
          <w:rPr>
            <w:rFonts w:ascii="Times New Roman" w:hAnsi="Times New Roman" w:cs="Times New Roman"/>
          </w:rPr>
          <w:instrText>PAGE   \* MERGEFORMAT</w:instrText>
        </w:r>
        <w:r w:rsidRPr="000733F4">
          <w:rPr>
            <w:rFonts w:ascii="Times New Roman" w:hAnsi="Times New Roman" w:cs="Times New Roman"/>
          </w:rPr>
          <w:fldChar w:fldCharType="separate"/>
        </w:r>
        <w:r w:rsidR="00E919E7" w:rsidRPr="00E919E7">
          <w:rPr>
            <w:rFonts w:ascii="Times New Roman" w:hAnsi="Times New Roman" w:cs="Times New Roman"/>
            <w:noProof/>
            <w:lang w:val="ru-RU"/>
          </w:rPr>
          <w:t>3</w:t>
        </w:r>
        <w:r w:rsidRPr="000733F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28C9F" w14:textId="77777777" w:rsidR="000733F4" w:rsidRDefault="000733F4" w:rsidP="000733F4">
      <w:pPr>
        <w:spacing w:after="0" w:line="240" w:lineRule="auto"/>
      </w:pPr>
      <w:r>
        <w:separator/>
      </w:r>
    </w:p>
  </w:footnote>
  <w:footnote w:type="continuationSeparator" w:id="0">
    <w:p w14:paraId="63397458" w14:textId="77777777" w:rsidR="000733F4" w:rsidRDefault="000733F4" w:rsidP="00073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0D27E8D"/>
    <w:multiLevelType w:val="hybridMultilevel"/>
    <w:tmpl w:val="1788F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17371"/>
    <w:rsid w:val="000733F4"/>
    <w:rsid w:val="000765F1"/>
    <w:rsid w:val="001A2FE8"/>
    <w:rsid w:val="001D1DA4"/>
    <w:rsid w:val="00242203"/>
    <w:rsid w:val="00242E77"/>
    <w:rsid w:val="002630CB"/>
    <w:rsid w:val="002A205F"/>
    <w:rsid w:val="002B72AC"/>
    <w:rsid w:val="002C12FC"/>
    <w:rsid w:val="003302BF"/>
    <w:rsid w:val="00330E8F"/>
    <w:rsid w:val="003B24F5"/>
    <w:rsid w:val="00414A3F"/>
    <w:rsid w:val="004241FB"/>
    <w:rsid w:val="004518F7"/>
    <w:rsid w:val="004565DA"/>
    <w:rsid w:val="00492316"/>
    <w:rsid w:val="004B30E0"/>
    <w:rsid w:val="005A5351"/>
    <w:rsid w:val="005F3D1B"/>
    <w:rsid w:val="006030CB"/>
    <w:rsid w:val="00650503"/>
    <w:rsid w:val="00700AF5"/>
    <w:rsid w:val="00762AA6"/>
    <w:rsid w:val="007E607A"/>
    <w:rsid w:val="00831F03"/>
    <w:rsid w:val="0088556A"/>
    <w:rsid w:val="00932BB8"/>
    <w:rsid w:val="00980F31"/>
    <w:rsid w:val="009A42DA"/>
    <w:rsid w:val="00A42C8B"/>
    <w:rsid w:val="00A52318"/>
    <w:rsid w:val="00AD6CF8"/>
    <w:rsid w:val="00B45484"/>
    <w:rsid w:val="00B72904"/>
    <w:rsid w:val="00B76851"/>
    <w:rsid w:val="00BE404B"/>
    <w:rsid w:val="00BF014B"/>
    <w:rsid w:val="00C607E0"/>
    <w:rsid w:val="00C70250"/>
    <w:rsid w:val="00C95BB7"/>
    <w:rsid w:val="00D33C43"/>
    <w:rsid w:val="00D626B8"/>
    <w:rsid w:val="00E07611"/>
    <w:rsid w:val="00E132F1"/>
    <w:rsid w:val="00E26A98"/>
    <w:rsid w:val="00E51405"/>
    <w:rsid w:val="00E919E7"/>
    <w:rsid w:val="00E96B65"/>
    <w:rsid w:val="00ED7AD1"/>
    <w:rsid w:val="00EF5211"/>
    <w:rsid w:val="00EF5D59"/>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33F4"/>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0733F4"/>
    <w:rPr>
      <w:lang w:val="uk-UA"/>
    </w:rPr>
  </w:style>
  <w:style w:type="paragraph" w:styleId="ad">
    <w:name w:val="footer"/>
    <w:basedOn w:val="a"/>
    <w:link w:val="ae"/>
    <w:uiPriority w:val="99"/>
    <w:unhideWhenUsed/>
    <w:rsid w:val="000733F4"/>
    <w:pPr>
      <w:tabs>
        <w:tab w:val="center" w:pos="4844"/>
        <w:tab w:val="right" w:pos="9689"/>
      </w:tabs>
      <w:spacing w:after="0" w:line="240" w:lineRule="auto"/>
    </w:pPr>
  </w:style>
  <w:style w:type="character" w:customStyle="1" w:styleId="ae">
    <w:name w:val="Нижний колонтитул Знак"/>
    <w:basedOn w:val="a0"/>
    <w:link w:val="ad"/>
    <w:uiPriority w:val="99"/>
    <w:rsid w:val="000733F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E934-4F39-468E-B9A7-DE13BE69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1415</Words>
  <Characters>8071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43</cp:revision>
  <cp:lastPrinted>2022-01-28T12:45:00Z</cp:lastPrinted>
  <dcterms:created xsi:type="dcterms:W3CDTF">2021-03-31T12:56:00Z</dcterms:created>
  <dcterms:modified xsi:type="dcterms:W3CDTF">2024-07-16T08:59:00Z</dcterms:modified>
</cp:coreProperties>
</file>