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0B5BCC" w14:textId="5B66F18D" w:rsidR="00C607E0" w:rsidRPr="00727051" w:rsidRDefault="00C607E0" w:rsidP="00C95BB7">
      <w:pPr>
        <w:spacing w:after="0" w:line="240" w:lineRule="auto"/>
        <w:jc w:val="center"/>
        <w:rPr>
          <w:rFonts w:ascii="Times New Roman" w:eastAsia="Arial" w:hAnsi="Times New Roman" w:cs="Times New Roman"/>
          <w:b/>
          <w:i/>
          <w:sz w:val="21"/>
          <w:szCs w:val="21"/>
          <w:lang w:eastAsia="ru-RU"/>
        </w:rPr>
      </w:pPr>
      <w:bookmarkStart w:id="0" w:name="_Hlk90986724"/>
      <w:bookmarkStart w:id="1" w:name="_GoBack"/>
      <w:r w:rsidRPr="00727051">
        <w:rPr>
          <w:rFonts w:ascii="Times New Roman" w:eastAsia="Times New Roman" w:hAnsi="Times New Roman" w:cs="Times New Roman"/>
          <w:b/>
          <w:i/>
          <w:sz w:val="21"/>
          <w:szCs w:val="21"/>
          <w:lang w:eastAsia="uk-UA"/>
        </w:rPr>
        <w:t>КОМУНАЛЬНЕ ПІДПРИЄМСТВО «ТЕРНІВСЬКЕ ЖИТЛОВО-КОМУНАЛЬНЕ ПІДПРИЄМСТВО»</w:t>
      </w:r>
    </w:p>
    <w:bookmarkEnd w:id="0"/>
    <w:p w14:paraId="3B2D7303" w14:textId="77777777" w:rsidR="002B72AC" w:rsidRPr="00727051" w:rsidRDefault="002B72AC" w:rsidP="00C95BB7">
      <w:pPr>
        <w:spacing w:before="100" w:beforeAutospacing="1" w:after="0" w:line="240" w:lineRule="auto"/>
        <w:jc w:val="center"/>
        <w:rPr>
          <w:rFonts w:ascii="Times New Roman" w:hAnsi="Times New Roman" w:cs="Times New Roman"/>
          <w:b/>
          <w:bCs/>
          <w:sz w:val="21"/>
          <w:szCs w:val="21"/>
        </w:rPr>
      </w:pPr>
      <w:r w:rsidRPr="00727051">
        <w:rPr>
          <w:rFonts w:ascii="Times New Roman" w:hAnsi="Times New Roman" w:cs="Times New Roman"/>
          <w:b/>
          <w:bCs/>
          <w:sz w:val="21"/>
          <w:szCs w:val="21"/>
        </w:rPr>
        <w:t xml:space="preserve">ОБҐРУНТУВАННЯ </w:t>
      </w:r>
    </w:p>
    <w:p w14:paraId="0AF63CA7" w14:textId="77777777" w:rsidR="00727051" w:rsidRPr="00727051" w:rsidRDefault="002B72AC" w:rsidP="00727051">
      <w:pPr>
        <w:spacing w:after="0" w:line="240" w:lineRule="auto"/>
        <w:jc w:val="center"/>
        <w:rPr>
          <w:rFonts w:ascii="Times New Roman" w:hAnsi="Times New Roman" w:cs="Times New Roman"/>
          <w:b/>
          <w:bCs/>
          <w:sz w:val="21"/>
          <w:szCs w:val="21"/>
        </w:rPr>
      </w:pPr>
      <w:r w:rsidRPr="00727051">
        <w:rPr>
          <w:rFonts w:ascii="Times New Roman" w:hAnsi="Times New Roman" w:cs="Times New Roman"/>
          <w:bCs/>
          <w:sz w:val="21"/>
          <w:szCs w:val="21"/>
        </w:rPr>
        <w:t xml:space="preserve">технічних та якісних характеристик </w:t>
      </w:r>
      <w:r w:rsidRPr="00727051">
        <w:rPr>
          <w:rFonts w:ascii="Times New Roman" w:hAnsi="Times New Roman" w:cs="Times New Roman"/>
          <w:b/>
          <w:bCs/>
          <w:sz w:val="21"/>
          <w:szCs w:val="21"/>
        </w:rPr>
        <w:t xml:space="preserve">закупівлі </w:t>
      </w:r>
      <w:proofErr w:type="spellStart"/>
      <w:r w:rsidR="00727051" w:rsidRPr="00727051">
        <w:rPr>
          <w:rFonts w:ascii="Times New Roman" w:hAnsi="Times New Roman" w:cs="Times New Roman"/>
          <w:b/>
          <w:bCs/>
          <w:sz w:val="21"/>
          <w:szCs w:val="21"/>
        </w:rPr>
        <w:t>Електроматеріали</w:t>
      </w:r>
      <w:proofErr w:type="spellEnd"/>
    </w:p>
    <w:p w14:paraId="47973E49" w14:textId="77777777" w:rsidR="00727051" w:rsidRPr="00727051" w:rsidRDefault="00727051" w:rsidP="00727051">
      <w:pPr>
        <w:spacing w:after="0" w:line="240" w:lineRule="auto"/>
        <w:jc w:val="center"/>
        <w:rPr>
          <w:rFonts w:ascii="Times New Roman" w:hAnsi="Times New Roman" w:cs="Times New Roman"/>
          <w:b/>
          <w:bCs/>
          <w:sz w:val="21"/>
          <w:szCs w:val="21"/>
        </w:rPr>
      </w:pPr>
      <w:r w:rsidRPr="00727051">
        <w:rPr>
          <w:rFonts w:ascii="Times New Roman" w:hAnsi="Times New Roman" w:cs="Times New Roman"/>
          <w:b/>
          <w:bCs/>
          <w:sz w:val="21"/>
          <w:szCs w:val="21"/>
        </w:rPr>
        <w:t xml:space="preserve">(кронштейн КБЛ-15, КБЛ-30, бандажна стрічка, </w:t>
      </w:r>
      <w:proofErr w:type="spellStart"/>
      <w:r w:rsidRPr="00727051">
        <w:rPr>
          <w:rFonts w:ascii="Times New Roman" w:hAnsi="Times New Roman" w:cs="Times New Roman"/>
          <w:b/>
          <w:bCs/>
          <w:sz w:val="21"/>
          <w:szCs w:val="21"/>
        </w:rPr>
        <w:t>скрепа</w:t>
      </w:r>
      <w:proofErr w:type="spellEnd"/>
      <w:r w:rsidRPr="00727051">
        <w:rPr>
          <w:rFonts w:ascii="Times New Roman" w:hAnsi="Times New Roman" w:cs="Times New Roman"/>
          <w:b/>
          <w:bCs/>
          <w:sz w:val="21"/>
          <w:szCs w:val="21"/>
        </w:rPr>
        <w:t xml:space="preserve"> СК, Провід АППВ, Лампа LED)</w:t>
      </w:r>
    </w:p>
    <w:p w14:paraId="59A1FD00" w14:textId="0F65987A" w:rsidR="002B72AC" w:rsidRPr="00727051" w:rsidRDefault="00C43A4F" w:rsidP="00727051">
      <w:pPr>
        <w:spacing w:after="0" w:line="240" w:lineRule="auto"/>
        <w:jc w:val="center"/>
        <w:rPr>
          <w:rFonts w:ascii="Times New Roman" w:hAnsi="Times New Roman" w:cs="Times New Roman"/>
          <w:b/>
          <w:sz w:val="21"/>
          <w:szCs w:val="21"/>
          <w:u w:val="single"/>
        </w:rPr>
      </w:pPr>
      <w:r w:rsidRPr="00727051">
        <w:rPr>
          <w:rFonts w:ascii="Times New Roman" w:hAnsi="Times New Roman" w:cs="Times New Roman"/>
          <w:sz w:val="21"/>
          <w:szCs w:val="21"/>
        </w:rPr>
        <w:t xml:space="preserve">у </w:t>
      </w:r>
      <w:r w:rsidRPr="00727051">
        <w:rPr>
          <w:rFonts w:ascii="Times New Roman" w:hAnsi="Times New Roman" w:cs="Times New Roman"/>
          <w:bCs/>
          <w:sz w:val="21"/>
          <w:szCs w:val="21"/>
        </w:rPr>
        <w:t>розмірі</w:t>
      </w:r>
      <w:r w:rsidR="002B72AC" w:rsidRPr="00727051">
        <w:rPr>
          <w:rFonts w:ascii="Times New Roman" w:hAnsi="Times New Roman" w:cs="Times New Roman"/>
          <w:bCs/>
          <w:sz w:val="21"/>
          <w:szCs w:val="21"/>
        </w:rPr>
        <w:t xml:space="preserve"> бюджетного призначення, очікуваної вартості предмета закупівлі</w:t>
      </w:r>
    </w:p>
    <w:p w14:paraId="3673CAB5" w14:textId="77777777" w:rsidR="002B72AC" w:rsidRPr="00727051" w:rsidRDefault="002B72AC" w:rsidP="00C95BB7">
      <w:pPr>
        <w:spacing w:before="100" w:beforeAutospacing="1" w:after="0" w:line="240" w:lineRule="auto"/>
        <w:jc w:val="both"/>
        <w:rPr>
          <w:rStyle w:val="a3"/>
          <w:rFonts w:ascii="Times New Roman" w:hAnsi="Times New Roman" w:cs="Times New Roman"/>
          <w:bCs/>
          <w:sz w:val="21"/>
          <w:szCs w:val="21"/>
        </w:rPr>
      </w:pPr>
      <w:r w:rsidRPr="00727051">
        <w:rPr>
          <w:rStyle w:val="a3"/>
          <w:rFonts w:ascii="Times New Roman" w:hAnsi="Times New Roman" w:cs="Times New Roman"/>
          <w:bCs/>
          <w:sz w:val="21"/>
          <w:szCs w:val="21"/>
        </w:rPr>
        <w:t>(оприлюднюється на виконання постанови КМУ № 710 від 11.10.2016 «Про ефективне використання державних коштів» (зі змінами))</w:t>
      </w:r>
    </w:p>
    <w:p w14:paraId="2F0D6305" w14:textId="1DF342A2" w:rsidR="00C607E0" w:rsidRPr="00727051" w:rsidRDefault="00C607E0" w:rsidP="004518F7">
      <w:pPr>
        <w:spacing w:before="100" w:beforeAutospacing="1" w:after="0" w:line="240" w:lineRule="auto"/>
        <w:jc w:val="both"/>
        <w:rPr>
          <w:rFonts w:ascii="Times New Roman" w:eastAsia="Times New Roman" w:hAnsi="Times New Roman" w:cs="Times New Roman"/>
          <w:i/>
          <w:sz w:val="21"/>
          <w:szCs w:val="21"/>
          <w:lang w:eastAsia="uk-UA"/>
        </w:rPr>
      </w:pPr>
      <w:r w:rsidRPr="00727051">
        <w:rPr>
          <w:rFonts w:ascii="Times New Roman" w:eastAsia="Times New Roman" w:hAnsi="Times New Roman" w:cs="Times New Roman"/>
          <w:b/>
          <w:bCs/>
          <w:i/>
          <w:iCs/>
          <w:sz w:val="21"/>
          <w:szCs w:val="21"/>
          <w:lang w:eastAsia="uk-UA"/>
        </w:rPr>
        <w:t xml:space="preserve">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r w:rsidRPr="00727051">
        <w:rPr>
          <w:rFonts w:ascii="Times New Roman" w:eastAsia="Times New Roman" w:hAnsi="Times New Roman" w:cs="Times New Roman"/>
          <w:i/>
          <w:iCs/>
          <w:sz w:val="21"/>
          <w:szCs w:val="21"/>
          <w:lang w:eastAsia="uk-UA"/>
        </w:rPr>
        <w:t xml:space="preserve">Комунальне підприємство «Тернівське житлово-комунальне підприємство; 51500, м. Тернівка, </w:t>
      </w:r>
      <w:r w:rsidR="00950713" w:rsidRPr="00727051">
        <w:rPr>
          <w:rFonts w:ascii="Times New Roman" w:eastAsia="Times New Roman" w:hAnsi="Times New Roman" w:cs="Times New Roman"/>
          <w:i/>
          <w:iCs/>
          <w:sz w:val="21"/>
          <w:szCs w:val="21"/>
          <w:lang w:eastAsia="uk-UA"/>
        </w:rPr>
        <w:t xml:space="preserve">Павлоградський р-н, </w:t>
      </w:r>
      <w:r w:rsidRPr="00727051">
        <w:rPr>
          <w:rFonts w:ascii="Times New Roman" w:eastAsia="Times New Roman" w:hAnsi="Times New Roman" w:cs="Times New Roman"/>
          <w:i/>
          <w:iCs/>
          <w:sz w:val="21"/>
          <w:szCs w:val="21"/>
          <w:lang w:eastAsia="uk-UA"/>
        </w:rPr>
        <w:t>Дніпропетровськ</w:t>
      </w:r>
      <w:r w:rsidR="00950713" w:rsidRPr="00727051">
        <w:rPr>
          <w:rFonts w:ascii="Times New Roman" w:eastAsia="Times New Roman" w:hAnsi="Times New Roman" w:cs="Times New Roman"/>
          <w:i/>
          <w:iCs/>
          <w:sz w:val="21"/>
          <w:szCs w:val="21"/>
          <w:lang w:eastAsia="uk-UA"/>
        </w:rPr>
        <w:t>а</w:t>
      </w:r>
      <w:r w:rsidRPr="00727051">
        <w:rPr>
          <w:rFonts w:ascii="Times New Roman" w:eastAsia="Times New Roman" w:hAnsi="Times New Roman" w:cs="Times New Roman"/>
          <w:i/>
          <w:iCs/>
          <w:sz w:val="21"/>
          <w:szCs w:val="21"/>
          <w:lang w:eastAsia="uk-UA"/>
        </w:rPr>
        <w:t xml:space="preserve"> обл., вул. </w:t>
      </w:r>
      <w:r w:rsidR="00950713" w:rsidRPr="00727051">
        <w:rPr>
          <w:rFonts w:ascii="Times New Roman" w:eastAsia="Times New Roman" w:hAnsi="Times New Roman" w:cs="Times New Roman"/>
          <w:i/>
          <w:iCs/>
          <w:sz w:val="21"/>
          <w:szCs w:val="21"/>
          <w:lang w:eastAsia="uk-UA"/>
        </w:rPr>
        <w:t>Героїв України</w:t>
      </w:r>
      <w:r w:rsidRPr="00727051">
        <w:rPr>
          <w:rFonts w:ascii="Times New Roman" w:eastAsia="Times New Roman" w:hAnsi="Times New Roman" w:cs="Times New Roman"/>
          <w:i/>
          <w:iCs/>
          <w:sz w:val="21"/>
          <w:szCs w:val="21"/>
          <w:lang w:eastAsia="uk-UA"/>
        </w:rPr>
        <w:t>, 29; 31657751; Юридичні особи, які забезпечують потреби держави або територіальної громади.</w:t>
      </w:r>
    </w:p>
    <w:p w14:paraId="0153CB69" w14:textId="77777777" w:rsidR="007B0F2E" w:rsidRPr="00727051" w:rsidRDefault="002B72AC" w:rsidP="007B0F2E">
      <w:pPr>
        <w:widowControl w:val="0"/>
        <w:spacing w:after="0" w:line="240" w:lineRule="auto"/>
        <w:jc w:val="both"/>
        <w:rPr>
          <w:rFonts w:ascii="Times New Roman" w:hAnsi="Times New Roman" w:cs="Times New Roman"/>
          <w:sz w:val="21"/>
          <w:szCs w:val="21"/>
        </w:rPr>
      </w:pPr>
      <w:r w:rsidRPr="00727051">
        <w:rPr>
          <w:rFonts w:ascii="Times New Roman" w:eastAsia="Times New Roman" w:hAnsi="Times New Roman" w:cs="Times New Roman"/>
          <w:b/>
          <w:bCs/>
          <w:iCs/>
          <w:color w:val="000000"/>
          <w:sz w:val="21"/>
          <w:szCs w:val="21"/>
        </w:rPr>
        <w:t xml:space="preserve">Назва предмета закупівлі </w:t>
      </w:r>
      <w:r w:rsidRPr="00727051">
        <w:rPr>
          <w:rFonts w:ascii="Times New Roman" w:eastAsia="Times New Roman" w:hAnsi="Times New Roman" w:cs="Times New Roman"/>
          <w:b/>
          <w:color w:val="000000"/>
          <w:sz w:val="21"/>
          <w:szCs w:val="21"/>
        </w:rPr>
        <w:t>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p>
    <w:p w14:paraId="2251C023" w14:textId="2898EB2E" w:rsidR="00727051" w:rsidRPr="00727051" w:rsidRDefault="00727051" w:rsidP="00727051">
      <w:pPr>
        <w:widowControl w:val="0"/>
        <w:spacing w:after="0" w:line="240" w:lineRule="auto"/>
        <w:jc w:val="both"/>
        <w:rPr>
          <w:rFonts w:ascii="Times New Roman" w:eastAsia="Times New Roman" w:hAnsi="Times New Roman" w:cs="Times New Roman"/>
          <w:i/>
          <w:sz w:val="21"/>
          <w:szCs w:val="21"/>
          <w:lang w:eastAsia="ru-RU"/>
        </w:rPr>
      </w:pPr>
      <w:r w:rsidRPr="00727051">
        <w:rPr>
          <w:rFonts w:ascii="Times New Roman" w:eastAsia="Times New Roman" w:hAnsi="Times New Roman" w:cs="Times New Roman"/>
          <w:i/>
          <w:sz w:val="21"/>
          <w:szCs w:val="21"/>
          <w:lang w:eastAsia="ru-RU"/>
        </w:rPr>
        <w:t>кронштейн КБЛ-15 – 70 шт</w:t>
      </w:r>
      <w:r w:rsidRPr="00727051">
        <w:rPr>
          <w:rFonts w:ascii="Times New Roman" w:eastAsia="Times New Roman" w:hAnsi="Times New Roman" w:cs="Times New Roman"/>
          <w:i/>
          <w:sz w:val="21"/>
          <w:szCs w:val="21"/>
          <w:lang w:eastAsia="ru-RU"/>
        </w:rPr>
        <w:t>. (31532000-4 - Частини до світильників та освітлювальної арматури)</w:t>
      </w:r>
      <w:r w:rsidRPr="00727051">
        <w:rPr>
          <w:rFonts w:ascii="Times New Roman" w:eastAsia="Times New Roman" w:hAnsi="Times New Roman" w:cs="Times New Roman"/>
          <w:i/>
          <w:sz w:val="21"/>
          <w:szCs w:val="21"/>
          <w:lang w:eastAsia="ru-RU"/>
        </w:rPr>
        <w:t>;</w:t>
      </w:r>
    </w:p>
    <w:p w14:paraId="3544C29A" w14:textId="2921D6CC" w:rsidR="00727051" w:rsidRPr="00727051" w:rsidRDefault="00727051" w:rsidP="00727051">
      <w:pPr>
        <w:widowControl w:val="0"/>
        <w:spacing w:after="0" w:line="240" w:lineRule="auto"/>
        <w:jc w:val="both"/>
        <w:rPr>
          <w:rFonts w:ascii="Times New Roman" w:eastAsia="Times New Roman" w:hAnsi="Times New Roman" w:cs="Times New Roman"/>
          <w:i/>
          <w:sz w:val="21"/>
          <w:szCs w:val="21"/>
          <w:lang w:eastAsia="ru-RU"/>
        </w:rPr>
      </w:pPr>
      <w:r w:rsidRPr="00727051">
        <w:rPr>
          <w:rFonts w:ascii="Times New Roman" w:eastAsia="Times New Roman" w:hAnsi="Times New Roman" w:cs="Times New Roman"/>
          <w:i/>
          <w:sz w:val="21"/>
          <w:szCs w:val="21"/>
          <w:lang w:eastAsia="ru-RU"/>
        </w:rPr>
        <w:t>кронштейн КБЛ-30 – 77 шт</w:t>
      </w:r>
      <w:r w:rsidRPr="00727051">
        <w:rPr>
          <w:rFonts w:ascii="Times New Roman" w:eastAsia="Times New Roman" w:hAnsi="Times New Roman" w:cs="Times New Roman"/>
          <w:i/>
          <w:sz w:val="21"/>
          <w:szCs w:val="21"/>
          <w:lang w:eastAsia="ru-RU"/>
        </w:rPr>
        <w:t>.</w:t>
      </w:r>
      <w:r w:rsidRPr="00727051">
        <w:rPr>
          <w:rFonts w:ascii="Times New Roman" w:hAnsi="Times New Roman" w:cs="Times New Roman"/>
          <w:sz w:val="21"/>
          <w:szCs w:val="21"/>
        </w:rPr>
        <w:t xml:space="preserve"> </w:t>
      </w:r>
      <w:r w:rsidRPr="00727051">
        <w:rPr>
          <w:rFonts w:ascii="Times New Roman" w:eastAsia="Times New Roman" w:hAnsi="Times New Roman" w:cs="Times New Roman"/>
          <w:i/>
          <w:sz w:val="21"/>
          <w:szCs w:val="21"/>
          <w:lang w:eastAsia="ru-RU"/>
        </w:rPr>
        <w:t>(31532000-4 - Частини до світильників та освітлювальної арматури)</w:t>
      </w:r>
      <w:r w:rsidRPr="00727051">
        <w:rPr>
          <w:rFonts w:ascii="Times New Roman" w:eastAsia="Times New Roman" w:hAnsi="Times New Roman" w:cs="Times New Roman"/>
          <w:i/>
          <w:sz w:val="21"/>
          <w:szCs w:val="21"/>
          <w:lang w:eastAsia="ru-RU"/>
        </w:rPr>
        <w:t>;</w:t>
      </w:r>
    </w:p>
    <w:p w14:paraId="29EA5727" w14:textId="58D60A13" w:rsidR="00727051" w:rsidRPr="00727051" w:rsidRDefault="00727051" w:rsidP="00727051">
      <w:pPr>
        <w:widowControl w:val="0"/>
        <w:spacing w:after="0" w:line="240" w:lineRule="auto"/>
        <w:jc w:val="both"/>
        <w:rPr>
          <w:rFonts w:ascii="Times New Roman" w:eastAsia="Times New Roman" w:hAnsi="Times New Roman" w:cs="Times New Roman"/>
          <w:i/>
          <w:sz w:val="21"/>
          <w:szCs w:val="21"/>
          <w:lang w:eastAsia="ru-RU"/>
        </w:rPr>
      </w:pPr>
      <w:r w:rsidRPr="00727051">
        <w:rPr>
          <w:rFonts w:ascii="Times New Roman" w:eastAsia="Times New Roman" w:hAnsi="Times New Roman" w:cs="Times New Roman"/>
          <w:i/>
          <w:sz w:val="21"/>
          <w:szCs w:val="21"/>
          <w:lang w:eastAsia="ru-RU"/>
        </w:rPr>
        <w:t>бандажна стрічка – 350 м</w:t>
      </w:r>
      <w:r w:rsidRPr="00727051">
        <w:rPr>
          <w:rFonts w:ascii="Times New Roman" w:eastAsia="Times New Roman" w:hAnsi="Times New Roman" w:cs="Times New Roman"/>
          <w:i/>
          <w:sz w:val="21"/>
          <w:szCs w:val="21"/>
          <w:lang w:eastAsia="ru-RU"/>
        </w:rPr>
        <w:t xml:space="preserve"> </w:t>
      </w:r>
      <w:r w:rsidRPr="00727051">
        <w:rPr>
          <w:rFonts w:ascii="Times New Roman" w:eastAsia="Times New Roman" w:hAnsi="Times New Roman" w:cs="Times New Roman"/>
          <w:sz w:val="21"/>
          <w:szCs w:val="21"/>
          <w:lang w:eastAsia="uk-UA"/>
        </w:rPr>
        <w:t>(31532000-4 - Частини до світильників та освітлювальної арматури)</w:t>
      </w:r>
      <w:r w:rsidRPr="00727051">
        <w:rPr>
          <w:rFonts w:ascii="Times New Roman" w:eastAsia="Times New Roman" w:hAnsi="Times New Roman" w:cs="Times New Roman"/>
          <w:i/>
          <w:sz w:val="21"/>
          <w:szCs w:val="21"/>
          <w:lang w:eastAsia="ru-RU"/>
        </w:rPr>
        <w:t>;</w:t>
      </w:r>
    </w:p>
    <w:p w14:paraId="1E1E3867" w14:textId="289AD812" w:rsidR="00727051" w:rsidRPr="00727051" w:rsidRDefault="00727051" w:rsidP="00727051">
      <w:pPr>
        <w:widowControl w:val="0"/>
        <w:spacing w:after="0" w:line="240" w:lineRule="auto"/>
        <w:jc w:val="both"/>
        <w:rPr>
          <w:rFonts w:ascii="Times New Roman" w:eastAsia="Times New Roman" w:hAnsi="Times New Roman" w:cs="Times New Roman"/>
          <w:i/>
          <w:sz w:val="21"/>
          <w:szCs w:val="21"/>
          <w:lang w:eastAsia="ru-RU"/>
        </w:rPr>
      </w:pPr>
      <w:proofErr w:type="spellStart"/>
      <w:r w:rsidRPr="00727051">
        <w:rPr>
          <w:rFonts w:ascii="Times New Roman" w:eastAsia="Times New Roman" w:hAnsi="Times New Roman" w:cs="Times New Roman"/>
          <w:i/>
          <w:sz w:val="21"/>
          <w:szCs w:val="21"/>
          <w:lang w:eastAsia="ru-RU"/>
        </w:rPr>
        <w:t>скрепа</w:t>
      </w:r>
      <w:proofErr w:type="spellEnd"/>
      <w:r w:rsidRPr="00727051">
        <w:rPr>
          <w:rFonts w:ascii="Times New Roman" w:eastAsia="Times New Roman" w:hAnsi="Times New Roman" w:cs="Times New Roman"/>
          <w:i/>
          <w:sz w:val="21"/>
          <w:szCs w:val="21"/>
          <w:lang w:eastAsia="ru-RU"/>
        </w:rPr>
        <w:t xml:space="preserve"> СК – 470 шт</w:t>
      </w:r>
      <w:r w:rsidRPr="00727051">
        <w:rPr>
          <w:rFonts w:ascii="Times New Roman" w:eastAsia="Times New Roman" w:hAnsi="Times New Roman" w:cs="Times New Roman"/>
          <w:i/>
          <w:sz w:val="21"/>
          <w:szCs w:val="21"/>
          <w:lang w:eastAsia="ru-RU"/>
        </w:rPr>
        <w:t>.</w:t>
      </w:r>
      <w:r w:rsidRPr="00727051">
        <w:rPr>
          <w:rFonts w:ascii="Times New Roman" w:hAnsi="Times New Roman" w:cs="Times New Roman"/>
          <w:sz w:val="21"/>
          <w:szCs w:val="21"/>
        </w:rPr>
        <w:t xml:space="preserve"> </w:t>
      </w:r>
      <w:r w:rsidRPr="00727051">
        <w:rPr>
          <w:rFonts w:ascii="Times New Roman" w:eastAsia="Times New Roman" w:hAnsi="Times New Roman" w:cs="Times New Roman"/>
          <w:i/>
          <w:sz w:val="21"/>
          <w:szCs w:val="21"/>
          <w:lang w:eastAsia="ru-RU"/>
        </w:rPr>
        <w:t>(31532000-4 - Частини до світильників та освітлювальної арматури)</w:t>
      </w:r>
      <w:r w:rsidRPr="00727051">
        <w:rPr>
          <w:rFonts w:ascii="Times New Roman" w:eastAsia="Times New Roman" w:hAnsi="Times New Roman" w:cs="Times New Roman"/>
          <w:i/>
          <w:sz w:val="21"/>
          <w:szCs w:val="21"/>
          <w:lang w:eastAsia="ru-RU"/>
        </w:rPr>
        <w:t>;</w:t>
      </w:r>
    </w:p>
    <w:p w14:paraId="08669AF7" w14:textId="511F35E3" w:rsidR="00727051" w:rsidRPr="00727051" w:rsidRDefault="00727051" w:rsidP="00727051">
      <w:pPr>
        <w:widowControl w:val="0"/>
        <w:spacing w:after="0" w:line="240" w:lineRule="auto"/>
        <w:jc w:val="both"/>
        <w:rPr>
          <w:rFonts w:ascii="Times New Roman" w:eastAsia="Times New Roman" w:hAnsi="Times New Roman" w:cs="Times New Roman"/>
          <w:i/>
          <w:sz w:val="21"/>
          <w:szCs w:val="21"/>
          <w:lang w:eastAsia="ru-RU"/>
        </w:rPr>
      </w:pPr>
      <w:proofErr w:type="spellStart"/>
      <w:r w:rsidRPr="00727051">
        <w:rPr>
          <w:rFonts w:ascii="Times New Roman" w:eastAsia="Times New Roman" w:hAnsi="Times New Roman" w:cs="Times New Roman"/>
          <w:i/>
          <w:sz w:val="21"/>
          <w:szCs w:val="21"/>
          <w:lang w:eastAsia="ru-RU"/>
        </w:rPr>
        <w:t>провод</w:t>
      </w:r>
      <w:proofErr w:type="spellEnd"/>
      <w:r w:rsidRPr="00727051">
        <w:rPr>
          <w:rFonts w:ascii="Times New Roman" w:eastAsia="Times New Roman" w:hAnsi="Times New Roman" w:cs="Times New Roman"/>
          <w:i/>
          <w:sz w:val="21"/>
          <w:szCs w:val="21"/>
          <w:lang w:eastAsia="ru-RU"/>
        </w:rPr>
        <w:t xml:space="preserve"> АППВ 2х2,5 – 192 м</w:t>
      </w:r>
      <w:r w:rsidRPr="00727051">
        <w:rPr>
          <w:rFonts w:ascii="Times New Roman" w:eastAsia="Times New Roman" w:hAnsi="Times New Roman" w:cs="Times New Roman"/>
          <w:i/>
          <w:sz w:val="21"/>
          <w:szCs w:val="21"/>
          <w:lang w:eastAsia="ru-RU"/>
        </w:rPr>
        <w:t xml:space="preserve"> (31532000-4 - Частини до світильників та освітлювальної арматури)</w:t>
      </w:r>
      <w:r w:rsidRPr="00727051">
        <w:rPr>
          <w:rFonts w:ascii="Times New Roman" w:eastAsia="Times New Roman" w:hAnsi="Times New Roman" w:cs="Times New Roman"/>
          <w:i/>
          <w:sz w:val="21"/>
          <w:szCs w:val="21"/>
          <w:lang w:eastAsia="ru-RU"/>
        </w:rPr>
        <w:t>;</w:t>
      </w:r>
    </w:p>
    <w:p w14:paraId="59CEC01F" w14:textId="77777777" w:rsidR="00727051" w:rsidRPr="00727051" w:rsidRDefault="00727051" w:rsidP="00727051">
      <w:pPr>
        <w:widowControl w:val="0"/>
        <w:spacing w:after="0" w:line="240" w:lineRule="auto"/>
        <w:jc w:val="both"/>
        <w:rPr>
          <w:rFonts w:ascii="Times New Roman" w:eastAsia="Times New Roman" w:hAnsi="Times New Roman" w:cs="Times New Roman"/>
          <w:i/>
          <w:sz w:val="21"/>
          <w:szCs w:val="21"/>
          <w:lang w:eastAsia="ru-RU"/>
        </w:rPr>
      </w:pPr>
      <w:r w:rsidRPr="00727051">
        <w:rPr>
          <w:rFonts w:ascii="Times New Roman" w:eastAsia="Times New Roman" w:hAnsi="Times New Roman" w:cs="Times New Roman"/>
          <w:i/>
          <w:sz w:val="21"/>
          <w:szCs w:val="21"/>
          <w:lang w:eastAsia="ru-RU"/>
        </w:rPr>
        <w:t>лампа LED 30Вт – 259 шт</w:t>
      </w:r>
      <w:r w:rsidRPr="00727051">
        <w:rPr>
          <w:rFonts w:ascii="Times New Roman" w:eastAsia="Times New Roman" w:hAnsi="Times New Roman" w:cs="Times New Roman"/>
          <w:i/>
          <w:sz w:val="21"/>
          <w:szCs w:val="21"/>
          <w:lang w:eastAsia="ru-RU"/>
        </w:rPr>
        <w:t>. (31531000-7 - Лампи)</w:t>
      </w:r>
    </w:p>
    <w:p w14:paraId="5ECA2795" w14:textId="4DD75B1A" w:rsidR="00762AA6" w:rsidRPr="00727051" w:rsidRDefault="007B0F2E" w:rsidP="00727051">
      <w:pPr>
        <w:widowControl w:val="0"/>
        <w:spacing w:after="0" w:line="240" w:lineRule="auto"/>
        <w:jc w:val="both"/>
        <w:rPr>
          <w:rFonts w:ascii="Times New Roman" w:eastAsia="Times New Roman" w:hAnsi="Times New Roman" w:cs="Times New Roman"/>
          <w:i/>
          <w:sz w:val="21"/>
          <w:szCs w:val="21"/>
          <w:lang w:eastAsia="ru-RU"/>
        </w:rPr>
      </w:pPr>
      <w:r w:rsidRPr="00727051">
        <w:rPr>
          <w:rFonts w:ascii="Times New Roman" w:eastAsia="Times New Roman" w:hAnsi="Times New Roman" w:cs="Times New Roman"/>
          <w:i/>
          <w:sz w:val="21"/>
          <w:szCs w:val="21"/>
          <w:lang w:eastAsia="ru-RU"/>
        </w:rPr>
        <w:t>31321100-3 - Повітряні лінії електропередачі</w:t>
      </w:r>
      <w:r w:rsidR="00A5183B" w:rsidRPr="00727051">
        <w:rPr>
          <w:rFonts w:ascii="Times New Roman" w:eastAsia="Times New Roman" w:hAnsi="Times New Roman" w:cs="Times New Roman"/>
          <w:i/>
          <w:sz w:val="21"/>
          <w:szCs w:val="21"/>
          <w:lang w:eastAsia="ru-RU"/>
        </w:rPr>
        <w:t xml:space="preserve">, </w:t>
      </w:r>
      <w:r w:rsidR="004241FB" w:rsidRPr="00727051">
        <w:rPr>
          <w:rFonts w:ascii="Times New Roman" w:eastAsia="Times New Roman" w:hAnsi="Times New Roman" w:cs="Times New Roman"/>
          <w:i/>
          <w:sz w:val="21"/>
          <w:szCs w:val="21"/>
          <w:lang w:eastAsia="ru-RU"/>
        </w:rPr>
        <w:t xml:space="preserve">за </w:t>
      </w:r>
      <w:r w:rsidR="00A5183B" w:rsidRPr="00727051">
        <w:rPr>
          <w:rFonts w:ascii="Times New Roman" w:eastAsia="Times New Roman" w:hAnsi="Times New Roman" w:cs="Times New Roman"/>
          <w:i/>
          <w:sz w:val="21"/>
          <w:szCs w:val="21"/>
          <w:lang w:eastAsia="ru-RU"/>
        </w:rPr>
        <w:t xml:space="preserve">загальним </w:t>
      </w:r>
      <w:r w:rsidR="004241FB" w:rsidRPr="00727051">
        <w:rPr>
          <w:rFonts w:ascii="Times New Roman" w:eastAsia="Times New Roman" w:hAnsi="Times New Roman" w:cs="Times New Roman"/>
          <w:i/>
          <w:sz w:val="21"/>
          <w:szCs w:val="21"/>
          <w:lang w:eastAsia="ru-RU"/>
        </w:rPr>
        <w:t xml:space="preserve">кодом ДК 021:2015 </w:t>
      </w:r>
      <w:r w:rsidR="00A5183B" w:rsidRPr="00727051">
        <w:rPr>
          <w:rFonts w:ascii="Times New Roman" w:eastAsia="Times New Roman" w:hAnsi="Times New Roman" w:cs="Times New Roman"/>
          <w:i/>
          <w:sz w:val="21"/>
          <w:szCs w:val="21"/>
          <w:lang w:eastAsia="ru-RU"/>
        </w:rPr>
        <w:t>Єдиного закупівельного словника</w:t>
      </w:r>
      <w:r w:rsidR="00762AA6" w:rsidRPr="00727051">
        <w:rPr>
          <w:rFonts w:ascii="Times New Roman" w:eastAsia="Times New Roman" w:hAnsi="Times New Roman" w:cs="Times New Roman"/>
          <w:i/>
          <w:sz w:val="21"/>
          <w:szCs w:val="21"/>
          <w:lang w:eastAsia="ru-RU"/>
        </w:rPr>
        <w:t>.</w:t>
      </w:r>
    </w:p>
    <w:p w14:paraId="760DDE09" w14:textId="77777777" w:rsidR="00762AA6" w:rsidRPr="00727051" w:rsidRDefault="00762AA6" w:rsidP="00762AA6">
      <w:pPr>
        <w:widowControl w:val="0"/>
        <w:spacing w:after="0" w:line="240" w:lineRule="auto"/>
        <w:jc w:val="both"/>
        <w:rPr>
          <w:rFonts w:ascii="Times New Roman" w:eastAsia="Times New Roman" w:hAnsi="Times New Roman" w:cs="Times New Roman"/>
          <w:i/>
          <w:sz w:val="21"/>
          <w:szCs w:val="21"/>
          <w:lang w:eastAsia="ru-RU"/>
        </w:rPr>
      </w:pPr>
    </w:p>
    <w:p w14:paraId="0888CFA0" w14:textId="77777777" w:rsidR="00505DDD" w:rsidRPr="00727051" w:rsidRDefault="002B72AC" w:rsidP="00762AA6">
      <w:pPr>
        <w:widowControl w:val="0"/>
        <w:spacing w:after="0" w:line="240" w:lineRule="auto"/>
        <w:jc w:val="both"/>
        <w:rPr>
          <w:rFonts w:ascii="Times New Roman" w:hAnsi="Times New Roman" w:cs="Times New Roman"/>
          <w:sz w:val="21"/>
          <w:szCs w:val="21"/>
        </w:rPr>
      </w:pPr>
      <w:r w:rsidRPr="00727051">
        <w:rPr>
          <w:rFonts w:ascii="Times New Roman" w:hAnsi="Times New Roman" w:cs="Times New Roman"/>
          <w:b/>
          <w:sz w:val="21"/>
          <w:szCs w:val="21"/>
        </w:rPr>
        <w:t>Вид та ідентифікатор процедури закупівлі</w:t>
      </w:r>
      <w:r w:rsidRPr="00727051">
        <w:rPr>
          <w:rFonts w:ascii="Times New Roman" w:hAnsi="Times New Roman" w:cs="Times New Roman"/>
          <w:b/>
          <w:bCs/>
          <w:sz w:val="21"/>
          <w:szCs w:val="21"/>
        </w:rPr>
        <w:t>:</w:t>
      </w:r>
      <w:r w:rsidR="00932BB8" w:rsidRPr="00727051">
        <w:rPr>
          <w:rFonts w:ascii="Times New Roman" w:hAnsi="Times New Roman" w:cs="Times New Roman"/>
          <w:b/>
          <w:bCs/>
          <w:sz w:val="21"/>
          <w:szCs w:val="21"/>
        </w:rPr>
        <w:t xml:space="preserve"> </w:t>
      </w:r>
      <w:r w:rsidR="00932BB8" w:rsidRPr="00727051">
        <w:rPr>
          <w:rFonts w:ascii="Times New Roman" w:hAnsi="Times New Roman" w:cs="Times New Roman"/>
          <w:bCs/>
          <w:sz w:val="21"/>
          <w:szCs w:val="21"/>
        </w:rPr>
        <w:t>відкриті торги</w:t>
      </w:r>
      <w:r w:rsidR="00E51405" w:rsidRPr="00727051">
        <w:rPr>
          <w:rFonts w:ascii="Times New Roman" w:hAnsi="Times New Roman" w:cs="Times New Roman"/>
          <w:bCs/>
          <w:sz w:val="21"/>
          <w:szCs w:val="21"/>
        </w:rPr>
        <w:t xml:space="preserve"> (з особливостями)</w:t>
      </w:r>
      <w:r w:rsidR="00932BB8" w:rsidRPr="00727051">
        <w:rPr>
          <w:rFonts w:ascii="Times New Roman" w:hAnsi="Times New Roman" w:cs="Times New Roman"/>
          <w:bCs/>
          <w:sz w:val="21"/>
          <w:szCs w:val="21"/>
        </w:rPr>
        <w:t>,</w:t>
      </w:r>
    </w:p>
    <w:p w14:paraId="700E6E9D" w14:textId="34CC1BB8" w:rsidR="007B0F2E" w:rsidRPr="00727051" w:rsidRDefault="00727051" w:rsidP="004518F7">
      <w:pPr>
        <w:spacing w:after="0" w:line="240" w:lineRule="auto"/>
        <w:jc w:val="both"/>
        <w:rPr>
          <w:rFonts w:ascii="Times New Roman" w:hAnsi="Times New Roman" w:cs="Times New Roman"/>
          <w:b/>
          <w:sz w:val="21"/>
          <w:szCs w:val="21"/>
        </w:rPr>
      </w:pPr>
      <w:r w:rsidRPr="00727051">
        <w:rPr>
          <w:rFonts w:ascii="Times New Roman" w:hAnsi="Times New Roman" w:cs="Times New Roman"/>
          <w:b/>
          <w:sz w:val="21"/>
          <w:szCs w:val="21"/>
        </w:rPr>
        <w:t>UA-2024-05-02-009085-a</w:t>
      </w:r>
    </w:p>
    <w:p w14:paraId="15502CB3" w14:textId="77777777" w:rsidR="00727051" w:rsidRPr="00727051" w:rsidRDefault="00727051" w:rsidP="004518F7">
      <w:pPr>
        <w:spacing w:after="0" w:line="240" w:lineRule="auto"/>
        <w:jc w:val="both"/>
        <w:rPr>
          <w:rFonts w:ascii="Times New Roman" w:hAnsi="Times New Roman" w:cs="Times New Roman"/>
          <w:b/>
          <w:sz w:val="21"/>
          <w:szCs w:val="21"/>
          <w:highlight w:val="yellow"/>
          <w:shd w:val="clear" w:color="auto" w:fill="FFFFFF"/>
        </w:rPr>
      </w:pPr>
    </w:p>
    <w:p w14:paraId="4E9336F8" w14:textId="4D4E6B33" w:rsidR="002B72AC" w:rsidRPr="00727051" w:rsidRDefault="002B72AC" w:rsidP="007B0F2E">
      <w:pPr>
        <w:spacing w:after="0" w:line="240" w:lineRule="auto"/>
        <w:jc w:val="both"/>
        <w:rPr>
          <w:rFonts w:ascii="Times New Roman" w:eastAsia="Calibri" w:hAnsi="Times New Roman" w:cs="Times New Roman"/>
          <w:sz w:val="21"/>
          <w:szCs w:val="21"/>
        </w:rPr>
      </w:pPr>
      <w:r w:rsidRPr="00727051">
        <w:rPr>
          <w:rFonts w:ascii="Times New Roman" w:hAnsi="Times New Roman" w:cs="Times New Roman"/>
          <w:b/>
          <w:sz w:val="21"/>
          <w:szCs w:val="21"/>
        </w:rPr>
        <w:t>Очікувана вартість та обґрунтування очікуваної вартості предмета закупівлі</w:t>
      </w:r>
      <w:r w:rsidRPr="00727051">
        <w:rPr>
          <w:rFonts w:ascii="Times New Roman" w:hAnsi="Times New Roman" w:cs="Times New Roman"/>
          <w:b/>
          <w:bCs/>
          <w:sz w:val="21"/>
          <w:szCs w:val="21"/>
        </w:rPr>
        <w:t>:</w:t>
      </w:r>
      <w:r w:rsidRPr="00727051">
        <w:rPr>
          <w:rFonts w:ascii="Times New Roman" w:hAnsi="Times New Roman" w:cs="Times New Roman"/>
          <w:sz w:val="21"/>
          <w:szCs w:val="21"/>
        </w:rPr>
        <w:t xml:space="preserve"> </w:t>
      </w:r>
      <w:bookmarkStart w:id="2" w:name="_Hlk136078363"/>
      <w:r w:rsidR="00727051" w:rsidRPr="00727051">
        <w:rPr>
          <w:rFonts w:ascii="Times New Roman" w:hAnsi="Times New Roman" w:cs="Times New Roman"/>
          <w:sz w:val="21"/>
          <w:szCs w:val="21"/>
        </w:rPr>
        <w:t>111 435</w:t>
      </w:r>
      <w:r w:rsidR="004241FB" w:rsidRPr="00727051">
        <w:rPr>
          <w:rFonts w:ascii="Times New Roman" w:eastAsia="Times New Roman" w:hAnsi="Times New Roman" w:cs="Times New Roman"/>
          <w:bCs/>
          <w:sz w:val="21"/>
          <w:szCs w:val="21"/>
          <w:lang w:eastAsia="uk-UA"/>
        </w:rPr>
        <w:t>грн. </w:t>
      </w:r>
      <w:r w:rsidR="00727051" w:rsidRPr="00727051">
        <w:rPr>
          <w:rFonts w:ascii="Times New Roman" w:eastAsia="Times New Roman" w:hAnsi="Times New Roman" w:cs="Times New Roman"/>
          <w:bCs/>
          <w:sz w:val="21"/>
          <w:szCs w:val="21"/>
          <w:lang w:eastAsia="uk-UA"/>
        </w:rPr>
        <w:t>7</w:t>
      </w:r>
      <w:r w:rsidR="007B0F2E" w:rsidRPr="00727051">
        <w:rPr>
          <w:rFonts w:ascii="Times New Roman" w:eastAsia="Times New Roman" w:hAnsi="Times New Roman" w:cs="Times New Roman"/>
          <w:bCs/>
          <w:sz w:val="21"/>
          <w:szCs w:val="21"/>
          <w:lang w:eastAsia="uk-UA"/>
        </w:rPr>
        <w:t>8</w:t>
      </w:r>
      <w:r w:rsidR="004241FB" w:rsidRPr="00727051">
        <w:rPr>
          <w:rFonts w:ascii="Times New Roman" w:eastAsia="Times New Roman" w:hAnsi="Times New Roman" w:cs="Times New Roman"/>
          <w:bCs/>
          <w:sz w:val="21"/>
          <w:szCs w:val="21"/>
          <w:lang w:eastAsia="uk-UA"/>
        </w:rPr>
        <w:t> </w:t>
      </w:r>
      <w:r w:rsidR="00650503" w:rsidRPr="00727051">
        <w:rPr>
          <w:rFonts w:ascii="Times New Roman" w:eastAsia="Times New Roman" w:hAnsi="Times New Roman" w:cs="Times New Roman"/>
          <w:bCs/>
          <w:sz w:val="21"/>
          <w:szCs w:val="21"/>
          <w:lang w:eastAsia="uk-UA"/>
        </w:rPr>
        <w:t>коп</w:t>
      </w:r>
      <w:bookmarkEnd w:id="2"/>
      <w:r w:rsidR="00727051" w:rsidRPr="00727051">
        <w:rPr>
          <w:rFonts w:ascii="Times New Roman" w:eastAsia="Calibri" w:hAnsi="Times New Roman" w:cs="Times New Roman"/>
          <w:sz w:val="21"/>
          <w:szCs w:val="21"/>
        </w:rPr>
        <w:t xml:space="preserve">. </w:t>
      </w:r>
      <w:r w:rsidRPr="00727051">
        <w:rPr>
          <w:rFonts w:ascii="Times New Roman" w:eastAsia="Calibri" w:hAnsi="Times New Roman" w:cs="Times New Roman"/>
          <w:sz w:val="21"/>
          <w:szCs w:val="21"/>
        </w:rPr>
        <w:t>Визначення очікуваної вартості предмета закупівлі обумовлено статистичним аналізом</w:t>
      </w:r>
      <w:r w:rsidRPr="00727051">
        <w:rPr>
          <w:rFonts w:ascii="Times New Roman" w:hAnsi="Times New Roman" w:cs="Times New Roman"/>
          <w:sz w:val="21"/>
          <w:szCs w:val="21"/>
        </w:rPr>
        <w:t xml:space="preserve"> </w:t>
      </w:r>
      <w:r w:rsidRPr="00727051">
        <w:rPr>
          <w:rFonts w:ascii="Times New Roman" w:eastAsia="Calibri" w:hAnsi="Times New Roman" w:cs="Times New Roman"/>
          <w:sz w:val="21"/>
          <w:szCs w:val="21"/>
        </w:rPr>
        <w:t>загальнодоступної інформації про ціну предмета закупівлі на підставі затвердженої центральним органом виконавчої влади, що забезпечує формування та реалізує державну політику у сфері публічних закупівель</w:t>
      </w:r>
      <w:r w:rsidR="00932BB8" w:rsidRPr="00727051">
        <w:rPr>
          <w:rFonts w:ascii="Times New Roman" w:eastAsia="Calibri" w:hAnsi="Times New Roman" w:cs="Times New Roman"/>
          <w:sz w:val="21"/>
          <w:szCs w:val="21"/>
        </w:rPr>
        <w:t>.</w:t>
      </w:r>
      <w:r w:rsidRPr="00727051">
        <w:rPr>
          <w:rFonts w:ascii="Times New Roman" w:eastAsia="Calibri" w:hAnsi="Times New Roman" w:cs="Times New Roman"/>
          <w:sz w:val="21"/>
          <w:szCs w:val="21"/>
        </w:rPr>
        <w:t xml:space="preserve"> </w:t>
      </w:r>
    </w:p>
    <w:p w14:paraId="68224930" w14:textId="77777777" w:rsidR="00650503" w:rsidRPr="00727051" w:rsidRDefault="00650503" w:rsidP="004518F7">
      <w:pPr>
        <w:spacing w:after="0" w:line="240" w:lineRule="auto"/>
        <w:jc w:val="both"/>
        <w:rPr>
          <w:rFonts w:ascii="Times New Roman" w:eastAsia="Calibri" w:hAnsi="Times New Roman" w:cs="Times New Roman"/>
          <w:sz w:val="21"/>
          <w:szCs w:val="21"/>
        </w:rPr>
      </w:pPr>
    </w:p>
    <w:p w14:paraId="0C3E0CE5" w14:textId="592C0317" w:rsidR="001D1DA4" w:rsidRPr="00727051" w:rsidRDefault="002B72AC" w:rsidP="00A5183B">
      <w:pPr>
        <w:widowControl w:val="0"/>
        <w:tabs>
          <w:tab w:val="left" w:pos="284"/>
        </w:tabs>
        <w:spacing w:after="0" w:line="240" w:lineRule="auto"/>
        <w:jc w:val="both"/>
        <w:rPr>
          <w:rFonts w:ascii="Times New Roman" w:hAnsi="Times New Roman" w:cs="Times New Roman"/>
          <w:i/>
          <w:sz w:val="21"/>
          <w:szCs w:val="21"/>
        </w:rPr>
      </w:pPr>
      <w:r w:rsidRPr="00727051">
        <w:rPr>
          <w:rFonts w:ascii="Times New Roman" w:eastAsia="Times New Roman" w:hAnsi="Times New Roman" w:cs="Times New Roman"/>
          <w:b/>
          <w:bCs/>
          <w:sz w:val="21"/>
          <w:szCs w:val="21"/>
          <w:lang w:eastAsia="uk-UA"/>
        </w:rPr>
        <w:t>Розмір бюджетного призначення:</w:t>
      </w:r>
      <w:r w:rsidR="003B24F5" w:rsidRPr="00727051">
        <w:rPr>
          <w:rFonts w:ascii="Times New Roman" w:eastAsia="Times New Roman" w:hAnsi="Times New Roman" w:cs="Times New Roman"/>
          <w:bCs/>
          <w:sz w:val="21"/>
          <w:szCs w:val="21"/>
          <w:lang w:eastAsia="uk-UA"/>
        </w:rPr>
        <w:t xml:space="preserve"> </w:t>
      </w:r>
      <w:r w:rsidR="00727051" w:rsidRPr="00727051">
        <w:rPr>
          <w:rFonts w:ascii="Times New Roman" w:eastAsia="Times New Roman" w:hAnsi="Times New Roman" w:cs="Times New Roman"/>
          <w:bCs/>
          <w:sz w:val="21"/>
          <w:szCs w:val="21"/>
          <w:lang w:eastAsia="uk-UA"/>
        </w:rPr>
        <w:t>111 435грн. 78 коп.</w:t>
      </w:r>
      <w:r w:rsidR="00700AF5" w:rsidRPr="00727051">
        <w:rPr>
          <w:rFonts w:ascii="Times New Roman" w:eastAsia="Times New Roman" w:hAnsi="Times New Roman" w:cs="Times New Roman"/>
          <w:bCs/>
          <w:sz w:val="21"/>
          <w:szCs w:val="21"/>
          <w:lang w:eastAsia="uk-UA"/>
        </w:rPr>
        <w:t>,</w:t>
      </w:r>
      <w:r w:rsidR="00727051" w:rsidRPr="00727051">
        <w:rPr>
          <w:rFonts w:ascii="Times New Roman" w:eastAsia="Times New Roman" w:hAnsi="Times New Roman" w:cs="Times New Roman"/>
          <w:bCs/>
          <w:sz w:val="21"/>
          <w:szCs w:val="21"/>
          <w:lang w:eastAsia="uk-UA"/>
        </w:rPr>
        <w:t xml:space="preserve"> </w:t>
      </w:r>
      <w:r w:rsidR="001D1DA4" w:rsidRPr="00727051">
        <w:rPr>
          <w:rFonts w:ascii="Times New Roman" w:eastAsia="Times New Roman" w:hAnsi="Times New Roman" w:cs="Times New Roman"/>
          <w:bCs/>
          <w:sz w:val="21"/>
          <w:szCs w:val="21"/>
          <w:lang w:eastAsia="uk-UA"/>
        </w:rPr>
        <w:t xml:space="preserve">згідно </w:t>
      </w:r>
      <w:r w:rsidR="00A5183B" w:rsidRPr="00727051">
        <w:rPr>
          <w:rFonts w:ascii="Times New Roman" w:eastAsia="Times New Roman" w:hAnsi="Times New Roman" w:cs="Times New Roman"/>
          <w:bCs/>
          <w:sz w:val="21"/>
          <w:szCs w:val="21"/>
          <w:lang w:eastAsia="uk-UA"/>
        </w:rPr>
        <w:t>Рішення міської ради № 653 - 32/VІІІ від 17.04.2024 року «Про внесення змін до рішення міської ради від 29.12.2023 року №603-30/VIII «Про бюджет Тернівської міської територіальної громади на 2024 рік»»</w:t>
      </w:r>
    </w:p>
    <w:p w14:paraId="7CD50A11" w14:textId="7A899C4C" w:rsidR="004241FB" w:rsidRPr="00727051" w:rsidRDefault="004241FB" w:rsidP="004518F7">
      <w:pPr>
        <w:spacing w:after="0" w:line="240" w:lineRule="auto"/>
        <w:jc w:val="both"/>
        <w:rPr>
          <w:rFonts w:ascii="Times New Roman" w:eastAsia="Times New Roman" w:hAnsi="Times New Roman" w:cs="Times New Roman"/>
          <w:b/>
          <w:i/>
          <w:color w:val="000000"/>
          <w:sz w:val="21"/>
          <w:szCs w:val="21"/>
          <w:lang w:eastAsia="uk-UA"/>
        </w:rPr>
      </w:pPr>
    </w:p>
    <w:p w14:paraId="754D9128" w14:textId="1E232533" w:rsidR="00A42C8B" w:rsidRPr="00727051" w:rsidRDefault="002B72AC" w:rsidP="004518F7">
      <w:pPr>
        <w:spacing w:after="0" w:line="240" w:lineRule="auto"/>
        <w:jc w:val="both"/>
        <w:rPr>
          <w:rFonts w:ascii="Times New Roman" w:hAnsi="Times New Roman" w:cs="Times New Roman"/>
          <w:sz w:val="21"/>
          <w:szCs w:val="21"/>
        </w:rPr>
      </w:pPr>
      <w:r w:rsidRPr="00727051">
        <w:rPr>
          <w:rFonts w:ascii="Times New Roman" w:hAnsi="Times New Roman" w:cs="Times New Roman"/>
          <w:b/>
          <w:sz w:val="21"/>
          <w:szCs w:val="21"/>
        </w:rPr>
        <w:t xml:space="preserve">Обґрунтування технічних та якісних характеристик предмета закупівлі. </w:t>
      </w:r>
      <w:r w:rsidR="0088556A" w:rsidRPr="00727051">
        <w:rPr>
          <w:rFonts w:ascii="Times New Roman" w:hAnsi="Times New Roman" w:cs="Times New Roman"/>
          <w:bCs/>
          <w:sz w:val="21"/>
          <w:szCs w:val="21"/>
        </w:rPr>
        <w:t xml:space="preserve">Термін </w:t>
      </w:r>
      <w:r w:rsidR="00242E77" w:rsidRPr="00727051">
        <w:rPr>
          <w:rFonts w:ascii="Times New Roman" w:hAnsi="Times New Roman" w:cs="Times New Roman"/>
          <w:bCs/>
          <w:sz w:val="21"/>
          <w:szCs w:val="21"/>
        </w:rPr>
        <w:t>поставки товару</w:t>
      </w:r>
      <w:r w:rsidR="0088556A" w:rsidRPr="00727051">
        <w:rPr>
          <w:rFonts w:ascii="Times New Roman" w:hAnsi="Times New Roman" w:cs="Times New Roman"/>
          <w:bCs/>
          <w:sz w:val="21"/>
          <w:szCs w:val="21"/>
        </w:rPr>
        <w:t xml:space="preserve">: </w:t>
      </w:r>
      <w:r w:rsidR="007817BE" w:rsidRPr="00727051">
        <w:rPr>
          <w:rFonts w:ascii="Times New Roman" w:hAnsi="Times New Roman" w:cs="Times New Roman"/>
          <w:bCs/>
          <w:sz w:val="21"/>
          <w:szCs w:val="21"/>
        </w:rPr>
        <w:t>протягом 20 (двадцяти) робочих днів з наступного дня після дати укладання (підписання) договору</w:t>
      </w:r>
      <w:r w:rsidR="003B24F5" w:rsidRPr="00727051">
        <w:rPr>
          <w:rFonts w:ascii="Times New Roman" w:hAnsi="Times New Roman" w:cs="Times New Roman"/>
          <w:sz w:val="21"/>
          <w:szCs w:val="21"/>
        </w:rPr>
        <w:t>,</w:t>
      </w:r>
      <w:r w:rsidR="00414A3F" w:rsidRPr="00727051">
        <w:rPr>
          <w:rFonts w:ascii="Times New Roman" w:hAnsi="Times New Roman" w:cs="Times New Roman"/>
          <w:sz w:val="21"/>
          <w:szCs w:val="21"/>
        </w:rPr>
        <w:t xml:space="preserve"> </w:t>
      </w:r>
      <w:r w:rsidR="003B24F5" w:rsidRPr="00727051">
        <w:rPr>
          <w:rFonts w:ascii="Times New Roman" w:hAnsi="Times New Roman" w:cs="Times New Roman"/>
          <w:sz w:val="21"/>
          <w:szCs w:val="21"/>
        </w:rPr>
        <w:t>з</w:t>
      </w:r>
      <w:r w:rsidR="00414A3F" w:rsidRPr="00727051">
        <w:rPr>
          <w:rFonts w:ascii="Times New Roman" w:hAnsi="Times New Roman" w:cs="Times New Roman"/>
          <w:sz w:val="21"/>
          <w:szCs w:val="21"/>
        </w:rPr>
        <w:t>а адрес</w:t>
      </w:r>
      <w:r w:rsidR="007817BE" w:rsidRPr="00727051">
        <w:rPr>
          <w:rFonts w:ascii="Times New Roman" w:hAnsi="Times New Roman" w:cs="Times New Roman"/>
          <w:sz w:val="21"/>
          <w:szCs w:val="21"/>
        </w:rPr>
        <w:t>ою</w:t>
      </w:r>
      <w:r w:rsidR="00414A3F" w:rsidRPr="00727051">
        <w:rPr>
          <w:rFonts w:ascii="Times New Roman" w:hAnsi="Times New Roman" w:cs="Times New Roman"/>
          <w:sz w:val="21"/>
          <w:szCs w:val="21"/>
        </w:rPr>
        <w:t xml:space="preserve">: </w:t>
      </w:r>
      <w:r w:rsidR="007817BE" w:rsidRPr="00727051">
        <w:rPr>
          <w:rFonts w:ascii="Times New Roman" w:eastAsia="Times New Roman" w:hAnsi="Times New Roman" w:cs="Times New Roman"/>
          <w:sz w:val="21"/>
          <w:szCs w:val="21"/>
        </w:rPr>
        <w:t>вул. Героїв України, 29, м. Тернівка, Павлоградський район, Дніпропетровська область, 51500</w:t>
      </w:r>
      <w:r w:rsidR="00017371" w:rsidRPr="00727051">
        <w:rPr>
          <w:rFonts w:ascii="Times New Roman" w:eastAsia="Times New Roman" w:hAnsi="Times New Roman" w:cs="Times New Roman"/>
          <w:sz w:val="21"/>
          <w:szCs w:val="21"/>
        </w:rPr>
        <w:t>.</w:t>
      </w:r>
    </w:p>
    <w:p w14:paraId="62221B24" w14:textId="5B94C4C5" w:rsidR="00414A3F" w:rsidRPr="00727051" w:rsidRDefault="00414A3F" w:rsidP="004518F7">
      <w:pPr>
        <w:spacing w:after="0" w:line="240" w:lineRule="auto"/>
        <w:jc w:val="both"/>
        <w:rPr>
          <w:rFonts w:ascii="Times New Roman" w:hAnsi="Times New Roman" w:cs="Times New Roman"/>
          <w:sz w:val="21"/>
          <w:szCs w:val="21"/>
        </w:rPr>
      </w:pPr>
      <w:r w:rsidRPr="00727051">
        <w:rPr>
          <w:rFonts w:ascii="Times New Roman" w:hAnsi="Times New Roman" w:cs="Times New Roman"/>
          <w:sz w:val="21"/>
          <w:szCs w:val="21"/>
        </w:rPr>
        <w:t xml:space="preserve">Якісні та технічні характеристики </w:t>
      </w:r>
      <w:r w:rsidR="00762AA6" w:rsidRPr="00727051">
        <w:rPr>
          <w:rFonts w:ascii="Times New Roman" w:hAnsi="Times New Roman" w:cs="Times New Roman"/>
          <w:sz w:val="21"/>
          <w:szCs w:val="21"/>
        </w:rPr>
        <w:t xml:space="preserve">предмета закупівлі </w:t>
      </w:r>
      <w:r w:rsidRPr="00727051">
        <w:rPr>
          <w:rFonts w:ascii="Times New Roman" w:hAnsi="Times New Roman" w:cs="Times New Roman"/>
          <w:sz w:val="21"/>
          <w:szCs w:val="21"/>
        </w:rPr>
        <w:t xml:space="preserve">визначені з урахуванням реальних потреб підприємства та оптимального співвідношення ціни та якості. </w:t>
      </w:r>
    </w:p>
    <w:p w14:paraId="51781C4D" w14:textId="3232912D" w:rsidR="00414A3F" w:rsidRPr="00727051" w:rsidRDefault="00414A3F" w:rsidP="004518F7">
      <w:pPr>
        <w:spacing w:after="0" w:line="240" w:lineRule="auto"/>
        <w:jc w:val="both"/>
        <w:rPr>
          <w:rFonts w:ascii="Times New Roman" w:hAnsi="Times New Roman" w:cs="Times New Roman"/>
          <w:sz w:val="21"/>
          <w:szCs w:val="21"/>
        </w:rPr>
      </w:pPr>
      <w:r w:rsidRPr="00727051">
        <w:rPr>
          <w:rFonts w:ascii="Times New Roman" w:hAnsi="Times New Roman" w:cs="Times New Roman"/>
          <w:sz w:val="21"/>
          <w:szCs w:val="21"/>
        </w:rPr>
        <w:t>Враховуючи зазначене, замовник прийняв рішення стосовно застосування таких технічних та якісних характеристик предмета закупівлі:</w:t>
      </w:r>
    </w:p>
    <w:p w14:paraId="31B62CC0" w14:textId="77777777" w:rsidR="00727051" w:rsidRPr="00727051" w:rsidRDefault="00727051" w:rsidP="00727051">
      <w:pPr>
        <w:pStyle w:val="a5"/>
        <w:numPr>
          <w:ilvl w:val="0"/>
          <w:numId w:val="2"/>
        </w:numPr>
        <w:tabs>
          <w:tab w:val="left" w:pos="426"/>
        </w:tabs>
        <w:spacing w:after="120" w:line="240" w:lineRule="auto"/>
        <w:ind w:left="0" w:firstLine="0"/>
        <w:rPr>
          <w:rFonts w:ascii="Times New Roman" w:hAnsi="Times New Roman" w:cs="Times New Roman"/>
          <w:sz w:val="21"/>
          <w:szCs w:val="21"/>
          <w:lang w:val="uk-UA"/>
        </w:rPr>
      </w:pPr>
      <w:bookmarkStart w:id="3" w:name="_Hlk141187957"/>
      <w:bookmarkStart w:id="4" w:name="_Hlk132880248"/>
      <w:r w:rsidRPr="00727051">
        <w:rPr>
          <w:rFonts w:ascii="Times New Roman" w:hAnsi="Times New Roman" w:cs="Times New Roman"/>
          <w:sz w:val="21"/>
          <w:szCs w:val="21"/>
          <w:lang w:val="uk-UA"/>
        </w:rPr>
        <w:t>Детальний опис предмета закупівлі:</w:t>
      </w:r>
    </w:p>
    <w:p w14:paraId="34DF8470" w14:textId="77777777" w:rsidR="00727051" w:rsidRPr="00727051" w:rsidRDefault="00727051" w:rsidP="00727051">
      <w:pPr>
        <w:pStyle w:val="1"/>
        <w:spacing w:line="240" w:lineRule="auto"/>
        <w:ind w:left="720"/>
        <w:jc w:val="right"/>
        <w:rPr>
          <w:rFonts w:ascii="Times New Roman" w:hAnsi="Times New Roman" w:cs="Times New Roman"/>
          <w:bCs/>
          <w:i/>
          <w:color w:val="auto"/>
          <w:sz w:val="21"/>
          <w:szCs w:val="21"/>
        </w:rPr>
      </w:pPr>
      <w:proofErr w:type="spellStart"/>
      <w:r w:rsidRPr="00727051">
        <w:rPr>
          <w:rFonts w:ascii="Times New Roman" w:hAnsi="Times New Roman" w:cs="Times New Roman"/>
          <w:bCs/>
          <w:i/>
          <w:color w:val="auto"/>
          <w:sz w:val="21"/>
          <w:szCs w:val="21"/>
        </w:rPr>
        <w:t>Таблиця</w:t>
      </w:r>
      <w:proofErr w:type="spellEnd"/>
      <w:r w:rsidRPr="00727051">
        <w:rPr>
          <w:rFonts w:ascii="Times New Roman" w:hAnsi="Times New Roman" w:cs="Times New Roman"/>
          <w:bCs/>
          <w:i/>
          <w:color w:val="auto"/>
          <w:sz w:val="21"/>
          <w:szCs w:val="21"/>
        </w:rPr>
        <w:t xml:space="preserve"> 1</w:t>
      </w:r>
    </w:p>
    <w:tbl>
      <w:tblPr>
        <w:tblStyle w:val="30"/>
        <w:tblW w:w="960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534"/>
        <w:gridCol w:w="6066"/>
      </w:tblGrid>
      <w:tr w:rsidR="00727051" w:rsidRPr="00727051" w14:paraId="7B1E2680" w14:textId="77777777" w:rsidTr="00F42A8B">
        <w:tc>
          <w:tcPr>
            <w:tcW w:w="3534" w:type="dxa"/>
            <w:shd w:val="clear" w:color="auto" w:fill="auto"/>
            <w:tcMar>
              <w:top w:w="100" w:type="dxa"/>
              <w:left w:w="100" w:type="dxa"/>
              <w:bottom w:w="100" w:type="dxa"/>
              <w:right w:w="100" w:type="dxa"/>
            </w:tcMar>
          </w:tcPr>
          <w:p w14:paraId="7DE8897C" w14:textId="77777777" w:rsidR="00727051" w:rsidRPr="00727051" w:rsidRDefault="00727051" w:rsidP="00F42A8B">
            <w:pPr>
              <w:widowControl w:val="0"/>
              <w:spacing w:after="0" w:line="240" w:lineRule="auto"/>
              <w:rPr>
                <w:rFonts w:ascii="Times New Roman" w:eastAsia="Times New Roman" w:hAnsi="Times New Roman" w:cs="Times New Roman"/>
                <w:sz w:val="21"/>
                <w:szCs w:val="21"/>
                <w:highlight w:val="white"/>
              </w:rPr>
            </w:pPr>
            <w:r w:rsidRPr="00727051">
              <w:rPr>
                <w:rFonts w:ascii="Times New Roman" w:eastAsia="Times New Roman" w:hAnsi="Times New Roman" w:cs="Times New Roman"/>
                <w:sz w:val="21"/>
                <w:szCs w:val="21"/>
                <w:highlight w:val="white"/>
              </w:rPr>
              <w:t>Назва предмета закупівлі</w:t>
            </w:r>
          </w:p>
        </w:tc>
        <w:tc>
          <w:tcPr>
            <w:tcW w:w="6066" w:type="dxa"/>
            <w:shd w:val="clear" w:color="auto" w:fill="auto"/>
            <w:tcMar>
              <w:top w:w="100" w:type="dxa"/>
              <w:left w:w="100" w:type="dxa"/>
              <w:bottom w:w="100" w:type="dxa"/>
              <w:right w:w="100" w:type="dxa"/>
            </w:tcMar>
          </w:tcPr>
          <w:p w14:paraId="5CEF6137" w14:textId="77777777" w:rsidR="00727051" w:rsidRPr="00727051" w:rsidRDefault="00727051" w:rsidP="00F42A8B">
            <w:pPr>
              <w:widowControl w:val="0"/>
              <w:spacing w:after="0" w:line="240" w:lineRule="auto"/>
              <w:rPr>
                <w:rFonts w:ascii="Times New Roman" w:eastAsia="Times New Roman" w:hAnsi="Times New Roman" w:cs="Times New Roman"/>
                <w:sz w:val="21"/>
                <w:szCs w:val="21"/>
              </w:rPr>
            </w:pPr>
            <w:proofErr w:type="spellStart"/>
            <w:r w:rsidRPr="00727051">
              <w:rPr>
                <w:rFonts w:ascii="Times New Roman" w:eastAsia="Times New Roman" w:hAnsi="Times New Roman" w:cs="Times New Roman"/>
                <w:sz w:val="21"/>
                <w:szCs w:val="21"/>
              </w:rPr>
              <w:t>Електроматеріали</w:t>
            </w:r>
            <w:proofErr w:type="spellEnd"/>
            <w:r w:rsidRPr="00727051">
              <w:rPr>
                <w:rFonts w:ascii="Times New Roman" w:eastAsia="Times New Roman" w:hAnsi="Times New Roman" w:cs="Times New Roman"/>
                <w:sz w:val="21"/>
                <w:szCs w:val="21"/>
              </w:rPr>
              <w:t>, а саме:</w:t>
            </w:r>
          </w:p>
          <w:p w14:paraId="66716EE4" w14:textId="77777777" w:rsidR="00727051" w:rsidRPr="00727051" w:rsidRDefault="00727051" w:rsidP="00F42A8B">
            <w:pPr>
              <w:widowControl w:val="0"/>
              <w:spacing w:after="0" w:line="240" w:lineRule="auto"/>
              <w:rPr>
                <w:rFonts w:ascii="Times New Roman" w:eastAsia="Times New Roman" w:hAnsi="Times New Roman" w:cs="Times New Roman"/>
                <w:sz w:val="21"/>
                <w:szCs w:val="21"/>
              </w:rPr>
            </w:pPr>
            <w:r w:rsidRPr="00727051">
              <w:rPr>
                <w:rFonts w:ascii="Times New Roman" w:eastAsia="Times New Roman" w:hAnsi="Times New Roman" w:cs="Times New Roman"/>
                <w:sz w:val="21"/>
                <w:szCs w:val="21"/>
              </w:rPr>
              <w:t>кронштейн КБЛ-15;</w:t>
            </w:r>
          </w:p>
          <w:p w14:paraId="28B820F5" w14:textId="77777777" w:rsidR="00727051" w:rsidRPr="00727051" w:rsidRDefault="00727051" w:rsidP="00F42A8B">
            <w:pPr>
              <w:widowControl w:val="0"/>
              <w:spacing w:after="0" w:line="240" w:lineRule="auto"/>
              <w:rPr>
                <w:rFonts w:ascii="Times New Roman" w:eastAsia="Times New Roman" w:hAnsi="Times New Roman" w:cs="Times New Roman"/>
                <w:sz w:val="21"/>
                <w:szCs w:val="21"/>
              </w:rPr>
            </w:pPr>
            <w:r w:rsidRPr="00727051">
              <w:rPr>
                <w:rFonts w:ascii="Times New Roman" w:eastAsia="Times New Roman" w:hAnsi="Times New Roman" w:cs="Times New Roman"/>
                <w:sz w:val="21"/>
                <w:szCs w:val="21"/>
              </w:rPr>
              <w:t>кронштейн КБЛ-30;</w:t>
            </w:r>
          </w:p>
          <w:p w14:paraId="3AD521B5" w14:textId="77777777" w:rsidR="00727051" w:rsidRPr="00727051" w:rsidRDefault="00727051" w:rsidP="00F42A8B">
            <w:pPr>
              <w:widowControl w:val="0"/>
              <w:spacing w:after="0" w:line="240" w:lineRule="auto"/>
              <w:rPr>
                <w:rFonts w:ascii="Times New Roman" w:eastAsia="Times New Roman" w:hAnsi="Times New Roman" w:cs="Times New Roman"/>
                <w:sz w:val="21"/>
                <w:szCs w:val="21"/>
              </w:rPr>
            </w:pPr>
            <w:r w:rsidRPr="00727051">
              <w:rPr>
                <w:rFonts w:ascii="Times New Roman" w:eastAsia="Times New Roman" w:hAnsi="Times New Roman" w:cs="Times New Roman"/>
                <w:sz w:val="21"/>
                <w:szCs w:val="21"/>
              </w:rPr>
              <w:t>бандажна стрічка;</w:t>
            </w:r>
          </w:p>
          <w:p w14:paraId="1D7AFA44" w14:textId="77777777" w:rsidR="00727051" w:rsidRPr="00727051" w:rsidRDefault="00727051" w:rsidP="00F42A8B">
            <w:pPr>
              <w:widowControl w:val="0"/>
              <w:spacing w:after="0" w:line="240" w:lineRule="auto"/>
              <w:rPr>
                <w:rFonts w:ascii="Times New Roman" w:eastAsia="Times New Roman" w:hAnsi="Times New Roman" w:cs="Times New Roman"/>
                <w:sz w:val="21"/>
                <w:szCs w:val="21"/>
              </w:rPr>
            </w:pPr>
            <w:proofErr w:type="spellStart"/>
            <w:r w:rsidRPr="00727051">
              <w:rPr>
                <w:rFonts w:ascii="Times New Roman" w:eastAsia="Times New Roman" w:hAnsi="Times New Roman" w:cs="Times New Roman"/>
                <w:sz w:val="21"/>
                <w:szCs w:val="21"/>
              </w:rPr>
              <w:t>скрепа</w:t>
            </w:r>
            <w:proofErr w:type="spellEnd"/>
            <w:r w:rsidRPr="00727051">
              <w:rPr>
                <w:rFonts w:ascii="Times New Roman" w:eastAsia="Times New Roman" w:hAnsi="Times New Roman" w:cs="Times New Roman"/>
                <w:sz w:val="21"/>
                <w:szCs w:val="21"/>
              </w:rPr>
              <w:t xml:space="preserve"> СК;</w:t>
            </w:r>
          </w:p>
          <w:p w14:paraId="11DFD08F" w14:textId="77777777" w:rsidR="00727051" w:rsidRPr="00727051" w:rsidRDefault="00727051" w:rsidP="00F42A8B">
            <w:pPr>
              <w:widowControl w:val="0"/>
              <w:spacing w:after="0" w:line="240" w:lineRule="auto"/>
              <w:rPr>
                <w:rFonts w:ascii="Times New Roman" w:eastAsia="Times New Roman" w:hAnsi="Times New Roman" w:cs="Times New Roman"/>
                <w:sz w:val="21"/>
                <w:szCs w:val="21"/>
              </w:rPr>
            </w:pPr>
            <w:proofErr w:type="spellStart"/>
            <w:r w:rsidRPr="00727051">
              <w:rPr>
                <w:rFonts w:ascii="Times New Roman" w:eastAsia="Times New Roman" w:hAnsi="Times New Roman" w:cs="Times New Roman"/>
                <w:sz w:val="21"/>
                <w:szCs w:val="21"/>
              </w:rPr>
              <w:t>провод</w:t>
            </w:r>
            <w:proofErr w:type="spellEnd"/>
            <w:r w:rsidRPr="00727051">
              <w:rPr>
                <w:rFonts w:ascii="Times New Roman" w:eastAsia="Times New Roman" w:hAnsi="Times New Roman" w:cs="Times New Roman"/>
                <w:sz w:val="21"/>
                <w:szCs w:val="21"/>
              </w:rPr>
              <w:t xml:space="preserve"> АППВ 2х2,5;</w:t>
            </w:r>
          </w:p>
          <w:p w14:paraId="5250A6DC" w14:textId="77777777" w:rsidR="00727051" w:rsidRPr="00727051" w:rsidRDefault="00727051" w:rsidP="00F42A8B">
            <w:pPr>
              <w:widowControl w:val="0"/>
              <w:spacing w:after="0" w:line="240" w:lineRule="auto"/>
              <w:rPr>
                <w:rFonts w:ascii="Times New Roman" w:eastAsia="Times New Roman" w:hAnsi="Times New Roman" w:cs="Times New Roman"/>
                <w:sz w:val="21"/>
                <w:szCs w:val="21"/>
              </w:rPr>
            </w:pPr>
            <w:r w:rsidRPr="00727051">
              <w:rPr>
                <w:rFonts w:ascii="Times New Roman" w:eastAsia="Times New Roman" w:hAnsi="Times New Roman" w:cs="Times New Roman"/>
                <w:sz w:val="21"/>
                <w:szCs w:val="21"/>
              </w:rPr>
              <w:t>лампа LED 30Вт</w:t>
            </w:r>
          </w:p>
        </w:tc>
      </w:tr>
      <w:tr w:rsidR="00727051" w:rsidRPr="00727051" w14:paraId="412164A8" w14:textId="77777777" w:rsidTr="00F42A8B">
        <w:trPr>
          <w:trHeight w:val="658"/>
        </w:trPr>
        <w:tc>
          <w:tcPr>
            <w:tcW w:w="3534" w:type="dxa"/>
            <w:shd w:val="clear" w:color="auto" w:fill="auto"/>
            <w:tcMar>
              <w:top w:w="100" w:type="dxa"/>
              <w:left w:w="100" w:type="dxa"/>
              <w:bottom w:w="100" w:type="dxa"/>
              <w:right w:w="100" w:type="dxa"/>
            </w:tcMar>
          </w:tcPr>
          <w:p w14:paraId="4EB801DF" w14:textId="77777777" w:rsidR="00727051" w:rsidRPr="00727051" w:rsidRDefault="00727051" w:rsidP="00F42A8B">
            <w:pPr>
              <w:widowControl w:val="0"/>
              <w:spacing w:after="0" w:line="240" w:lineRule="auto"/>
              <w:rPr>
                <w:rFonts w:ascii="Times New Roman" w:eastAsia="Times New Roman" w:hAnsi="Times New Roman" w:cs="Times New Roman"/>
                <w:sz w:val="21"/>
                <w:szCs w:val="21"/>
                <w:highlight w:val="white"/>
              </w:rPr>
            </w:pPr>
            <w:r w:rsidRPr="00727051">
              <w:rPr>
                <w:rFonts w:ascii="Times New Roman" w:eastAsia="Times New Roman" w:hAnsi="Times New Roman" w:cs="Times New Roman"/>
                <w:sz w:val="21"/>
                <w:szCs w:val="21"/>
                <w:highlight w:val="white"/>
              </w:rPr>
              <w:t>Код ДК 021:2015</w:t>
            </w:r>
          </w:p>
        </w:tc>
        <w:tc>
          <w:tcPr>
            <w:tcW w:w="6066" w:type="dxa"/>
            <w:shd w:val="clear" w:color="auto" w:fill="auto"/>
            <w:tcMar>
              <w:top w:w="100" w:type="dxa"/>
              <w:left w:w="100" w:type="dxa"/>
              <w:bottom w:w="100" w:type="dxa"/>
              <w:right w:w="100" w:type="dxa"/>
            </w:tcMar>
          </w:tcPr>
          <w:p w14:paraId="042CAE25" w14:textId="77777777" w:rsidR="00727051" w:rsidRPr="00727051" w:rsidRDefault="00727051" w:rsidP="00F42A8B">
            <w:pPr>
              <w:rPr>
                <w:rFonts w:ascii="Times New Roman" w:eastAsia="Times New Roman" w:hAnsi="Times New Roman" w:cs="Times New Roman"/>
                <w:sz w:val="21"/>
                <w:szCs w:val="21"/>
              </w:rPr>
            </w:pPr>
            <w:r w:rsidRPr="00727051">
              <w:rPr>
                <w:rFonts w:ascii="Times New Roman" w:eastAsia="Times New Roman" w:hAnsi="Times New Roman" w:cs="Times New Roman"/>
                <w:sz w:val="21"/>
                <w:szCs w:val="21"/>
              </w:rPr>
              <w:t>31530000-0 - Частини до світильників та освітлювального обладнання</w:t>
            </w:r>
          </w:p>
        </w:tc>
      </w:tr>
      <w:tr w:rsidR="00727051" w:rsidRPr="00727051" w14:paraId="3F38C07B" w14:textId="77777777" w:rsidTr="00F42A8B">
        <w:tc>
          <w:tcPr>
            <w:tcW w:w="3534" w:type="dxa"/>
            <w:shd w:val="clear" w:color="auto" w:fill="auto"/>
            <w:tcMar>
              <w:top w:w="100" w:type="dxa"/>
              <w:left w:w="100" w:type="dxa"/>
              <w:bottom w:w="100" w:type="dxa"/>
              <w:right w:w="100" w:type="dxa"/>
            </w:tcMar>
          </w:tcPr>
          <w:p w14:paraId="391F691B" w14:textId="77777777" w:rsidR="00727051" w:rsidRPr="00727051" w:rsidRDefault="00727051" w:rsidP="00F42A8B">
            <w:pPr>
              <w:widowControl w:val="0"/>
              <w:spacing w:after="0" w:line="240" w:lineRule="auto"/>
              <w:rPr>
                <w:rFonts w:ascii="Times New Roman" w:eastAsia="Times New Roman" w:hAnsi="Times New Roman" w:cs="Times New Roman"/>
                <w:sz w:val="21"/>
                <w:szCs w:val="21"/>
                <w:highlight w:val="white"/>
              </w:rPr>
            </w:pPr>
            <w:r w:rsidRPr="00727051">
              <w:rPr>
                <w:rFonts w:ascii="Times New Roman" w:eastAsia="Times New Roman" w:hAnsi="Times New Roman" w:cs="Times New Roman"/>
                <w:sz w:val="21"/>
                <w:szCs w:val="21"/>
              </w:rPr>
              <w:lastRenderedPageBreak/>
              <w:t>Назва товару номенклатурної позиції предмета закупівлі та код товару , визначеного згідно з Єдиним закупівельним словником, що найбільше відповідає назві номенклатурної позиції предмета закупівлі</w:t>
            </w:r>
          </w:p>
        </w:tc>
        <w:tc>
          <w:tcPr>
            <w:tcW w:w="6066" w:type="dxa"/>
            <w:shd w:val="clear" w:color="auto" w:fill="auto"/>
            <w:tcMar>
              <w:top w:w="100" w:type="dxa"/>
              <w:left w:w="100" w:type="dxa"/>
              <w:bottom w:w="100" w:type="dxa"/>
              <w:right w:w="100" w:type="dxa"/>
            </w:tcMar>
          </w:tcPr>
          <w:p w14:paraId="0510161E" w14:textId="77777777" w:rsidR="00727051" w:rsidRPr="00727051" w:rsidRDefault="00727051" w:rsidP="00F42A8B">
            <w:pPr>
              <w:tabs>
                <w:tab w:val="left" w:pos="241"/>
              </w:tabs>
              <w:spacing w:after="0" w:line="240" w:lineRule="auto"/>
              <w:jc w:val="both"/>
              <w:rPr>
                <w:rFonts w:ascii="Times New Roman" w:eastAsia="Times New Roman" w:hAnsi="Times New Roman" w:cs="Times New Roman"/>
                <w:sz w:val="21"/>
                <w:szCs w:val="21"/>
                <w:lang w:eastAsia="uk-UA"/>
              </w:rPr>
            </w:pPr>
            <w:r w:rsidRPr="00727051">
              <w:rPr>
                <w:rFonts w:ascii="Times New Roman" w:eastAsia="Times New Roman" w:hAnsi="Times New Roman" w:cs="Times New Roman"/>
                <w:sz w:val="21"/>
                <w:szCs w:val="21"/>
                <w:lang w:eastAsia="uk-UA"/>
              </w:rPr>
              <w:t xml:space="preserve">кронштейн КБЛ-15, кронштейн КБЛ-30, бандажна стрічка, </w:t>
            </w:r>
            <w:proofErr w:type="spellStart"/>
            <w:r w:rsidRPr="00727051">
              <w:rPr>
                <w:rFonts w:ascii="Times New Roman" w:eastAsia="Times New Roman" w:hAnsi="Times New Roman" w:cs="Times New Roman"/>
                <w:sz w:val="21"/>
                <w:szCs w:val="21"/>
                <w:lang w:eastAsia="uk-UA"/>
              </w:rPr>
              <w:t>скрепа</w:t>
            </w:r>
            <w:proofErr w:type="spellEnd"/>
            <w:r w:rsidRPr="00727051">
              <w:rPr>
                <w:rFonts w:ascii="Times New Roman" w:eastAsia="Times New Roman" w:hAnsi="Times New Roman" w:cs="Times New Roman"/>
                <w:sz w:val="21"/>
                <w:szCs w:val="21"/>
                <w:lang w:eastAsia="uk-UA"/>
              </w:rPr>
              <w:t xml:space="preserve"> СК, </w:t>
            </w:r>
            <w:proofErr w:type="spellStart"/>
            <w:r w:rsidRPr="00727051">
              <w:rPr>
                <w:rFonts w:ascii="Times New Roman" w:eastAsia="Times New Roman" w:hAnsi="Times New Roman" w:cs="Times New Roman"/>
                <w:sz w:val="21"/>
                <w:szCs w:val="21"/>
                <w:lang w:eastAsia="uk-UA"/>
              </w:rPr>
              <w:t>провод</w:t>
            </w:r>
            <w:proofErr w:type="spellEnd"/>
            <w:r w:rsidRPr="00727051">
              <w:rPr>
                <w:rFonts w:ascii="Times New Roman" w:eastAsia="Times New Roman" w:hAnsi="Times New Roman" w:cs="Times New Roman"/>
                <w:sz w:val="21"/>
                <w:szCs w:val="21"/>
                <w:lang w:eastAsia="uk-UA"/>
              </w:rPr>
              <w:t xml:space="preserve"> АППВ 2х2,5 (31532000-4 - Частини до світильників та освітлювальної арматури);</w:t>
            </w:r>
          </w:p>
          <w:p w14:paraId="552D2030" w14:textId="77777777" w:rsidR="00727051" w:rsidRPr="00727051" w:rsidRDefault="00727051" w:rsidP="00F42A8B">
            <w:pPr>
              <w:tabs>
                <w:tab w:val="left" w:pos="241"/>
              </w:tabs>
              <w:spacing w:after="0" w:line="240" w:lineRule="auto"/>
              <w:jc w:val="both"/>
              <w:rPr>
                <w:rFonts w:ascii="Times New Roman" w:eastAsia="Times New Roman" w:hAnsi="Times New Roman" w:cs="Times New Roman"/>
                <w:sz w:val="21"/>
                <w:szCs w:val="21"/>
                <w:lang w:eastAsia="uk-UA"/>
              </w:rPr>
            </w:pPr>
            <w:r w:rsidRPr="00727051">
              <w:rPr>
                <w:rFonts w:ascii="Times New Roman" w:eastAsia="Times New Roman" w:hAnsi="Times New Roman" w:cs="Times New Roman"/>
                <w:sz w:val="21"/>
                <w:szCs w:val="21"/>
                <w:lang w:eastAsia="uk-UA"/>
              </w:rPr>
              <w:t>лампа LED 30Вт (31531000-7 - Лампи)</w:t>
            </w:r>
          </w:p>
        </w:tc>
      </w:tr>
      <w:tr w:rsidR="00727051" w:rsidRPr="00727051" w14:paraId="6092AB67" w14:textId="77777777" w:rsidTr="00F42A8B">
        <w:trPr>
          <w:trHeight w:val="514"/>
        </w:trPr>
        <w:tc>
          <w:tcPr>
            <w:tcW w:w="3534" w:type="dxa"/>
            <w:shd w:val="clear" w:color="auto" w:fill="auto"/>
            <w:tcMar>
              <w:top w:w="100" w:type="dxa"/>
              <w:left w:w="100" w:type="dxa"/>
              <w:bottom w:w="100" w:type="dxa"/>
              <w:right w:w="100" w:type="dxa"/>
            </w:tcMar>
          </w:tcPr>
          <w:p w14:paraId="7F3D0FDD" w14:textId="77777777" w:rsidR="00727051" w:rsidRPr="00727051" w:rsidRDefault="00727051" w:rsidP="00F42A8B">
            <w:pPr>
              <w:widowControl w:val="0"/>
              <w:spacing w:after="0" w:line="240" w:lineRule="auto"/>
              <w:rPr>
                <w:rFonts w:ascii="Times New Roman" w:eastAsia="Times New Roman" w:hAnsi="Times New Roman" w:cs="Times New Roman"/>
                <w:sz w:val="21"/>
                <w:szCs w:val="21"/>
                <w:highlight w:val="white"/>
              </w:rPr>
            </w:pPr>
            <w:r w:rsidRPr="00727051">
              <w:rPr>
                <w:rFonts w:ascii="Times New Roman" w:eastAsia="Times New Roman" w:hAnsi="Times New Roman" w:cs="Times New Roman"/>
                <w:sz w:val="21"/>
                <w:szCs w:val="21"/>
                <w:highlight w:val="white"/>
              </w:rPr>
              <w:t>Кількість поставки товару</w:t>
            </w:r>
          </w:p>
        </w:tc>
        <w:tc>
          <w:tcPr>
            <w:tcW w:w="6066" w:type="dxa"/>
            <w:shd w:val="clear" w:color="auto" w:fill="auto"/>
            <w:tcMar>
              <w:top w:w="100" w:type="dxa"/>
              <w:left w:w="100" w:type="dxa"/>
              <w:bottom w:w="100" w:type="dxa"/>
              <w:right w:w="100" w:type="dxa"/>
            </w:tcMar>
          </w:tcPr>
          <w:p w14:paraId="649681AD" w14:textId="77777777" w:rsidR="00727051" w:rsidRPr="00727051" w:rsidRDefault="00727051" w:rsidP="00F42A8B">
            <w:pPr>
              <w:widowControl w:val="0"/>
              <w:spacing w:after="0" w:line="240" w:lineRule="auto"/>
              <w:ind w:right="120"/>
              <w:jc w:val="both"/>
              <w:rPr>
                <w:rFonts w:ascii="Times New Roman" w:hAnsi="Times New Roman" w:cs="Times New Roman"/>
                <w:sz w:val="21"/>
                <w:szCs w:val="21"/>
                <w:shd w:val="clear" w:color="auto" w:fill="FFFFFF"/>
              </w:rPr>
            </w:pPr>
            <w:r w:rsidRPr="00727051">
              <w:rPr>
                <w:rFonts w:ascii="Times New Roman" w:hAnsi="Times New Roman" w:cs="Times New Roman"/>
                <w:sz w:val="21"/>
                <w:szCs w:val="21"/>
                <w:shd w:val="clear" w:color="auto" w:fill="FFFFFF"/>
              </w:rPr>
              <w:t xml:space="preserve">Кількість: </w:t>
            </w:r>
          </w:p>
          <w:p w14:paraId="7CF9B55E" w14:textId="77777777" w:rsidR="00727051" w:rsidRPr="00727051" w:rsidRDefault="00727051" w:rsidP="00F42A8B">
            <w:pPr>
              <w:widowControl w:val="0"/>
              <w:spacing w:after="0" w:line="240" w:lineRule="auto"/>
              <w:ind w:right="120"/>
              <w:jc w:val="both"/>
              <w:rPr>
                <w:rFonts w:ascii="Times New Roman" w:hAnsi="Times New Roman" w:cs="Times New Roman"/>
                <w:sz w:val="21"/>
                <w:szCs w:val="21"/>
                <w:shd w:val="clear" w:color="auto" w:fill="FFFFFF"/>
              </w:rPr>
            </w:pPr>
            <w:r w:rsidRPr="00727051">
              <w:rPr>
                <w:rFonts w:ascii="Times New Roman" w:hAnsi="Times New Roman" w:cs="Times New Roman"/>
                <w:sz w:val="21"/>
                <w:szCs w:val="21"/>
                <w:shd w:val="clear" w:color="auto" w:fill="FFFFFF"/>
              </w:rPr>
              <w:t xml:space="preserve">кронштейн КБЛ-15 – 70 </w:t>
            </w:r>
            <w:proofErr w:type="spellStart"/>
            <w:r w:rsidRPr="00727051">
              <w:rPr>
                <w:rFonts w:ascii="Times New Roman" w:hAnsi="Times New Roman" w:cs="Times New Roman"/>
                <w:sz w:val="21"/>
                <w:szCs w:val="21"/>
                <w:shd w:val="clear" w:color="auto" w:fill="FFFFFF"/>
              </w:rPr>
              <w:t>шт</w:t>
            </w:r>
            <w:proofErr w:type="spellEnd"/>
            <w:r w:rsidRPr="00727051">
              <w:rPr>
                <w:rFonts w:ascii="Times New Roman" w:hAnsi="Times New Roman" w:cs="Times New Roman"/>
                <w:sz w:val="21"/>
                <w:szCs w:val="21"/>
                <w:shd w:val="clear" w:color="auto" w:fill="FFFFFF"/>
              </w:rPr>
              <w:t>;</w:t>
            </w:r>
          </w:p>
          <w:p w14:paraId="12AFCA17" w14:textId="77777777" w:rsidR="00727051" w:rsidRPr="00727051" w:rsidRDefault="00727051" w:rsidP="00F42A8B">
            <w:pPr>
              <w:widowControl w:val="0"/>
              <w:spacing w:after="0" w:line="240" w:lineRule="auto"/>
              <w:ind w:right="120"/>
              <w:jc w:val="both"/>
              <w:rPr>
                <w:rFonts w:ascii="Times New Roman" w:hAnsi="Times New Roman" w:cs="Times New Roman"/>
                <w:sz w:val="21"/>
                <w:szCs w:val="21"/>
                <w:shd w:val="clear" w:color="auto" w:fill="FFFFFF"/>
              </w:rPr>
            </w:pPr>
            <w:r w:rsidRPr="00727051">
              <w:rPr>
                <w:rFonts w:ascii="Times New Roman" w:hAnsi="Times New Roman" w:cs="Times New Roman"/>
                <w:sz w:val="21"/>
                <w:szCs w:val="21"/>
                <w:shd w:val="clear" w:color="auto" w:fill="FFFFFF"/>
              </w:rPr>
              <w:t xml:space="preserve">кронштейн КБЛ-30 – 77 </w:t>
            </w:r>
            <w:proofErr w:type="spellStart"/>
            <w:r w:rsidRPr="00727051">
              <w:rPr>
                <w:rFonts w:ascii="Times New Roman" w:hAnsi="Times New Roman" w:cs="Times New Roman"/>
                <w:sz w:val="21"/>
                <w:szCs w:val="21"/>
                <w:shd w:val="clear" w:color="auto" w:fill="FFFFFF"/>
              </w:rPr>
              <w:t>шт</w:t>
            </w:r>
            <w:proofErr w:type="spellEnd"/>
            <w:r w:rsidRPr="00727051">
              <w:rPr>
                <w:rFonts w:ascii="Times New Roman" w:hAnsi="Times New Roman" w:cs="Times New Roman"/>
                <w:sz w:val="21"/>
                <w:szCs w:val="21"/>
                <w:shd w:val="clear" w:color="auto" w:fill="FFFFFF"/>
              </w:rPr>
              <w:t>;</w:t>
            </w:r>
          </w:p>
          <w:p w14:paraId="7CE8A067" w14:textId="77777777" w:rsidR="00727051" w:rsidRPr="00727051" w:rsidRDefault="00727051" w:rsidP="00F42A8B">
            <w:pPr>
              <w:widowControl w:val="0"/>
              <w:spacing w:after="0" w:line="240" w:lineRule="auto"/>
              <w:ind w:right="120"/>
              <w:jc w:val="both"/>
              <w:rPr>
                <w:rFonts w:ascii="Times New Roman" w:hAnsi="Times New Roman" w:cs="Times New Roman"/>
                <w:sz w:val="21"/>
                <w:szCs w:val="21"/>
                <w:shd w:val="clear" w:color="auto" w:fill="FFFFFF"/>
              </w:rPr>
            </w:pPr>
            <w:r w:rsidRPr="00727051">
              <w:rPr>
                <w:rFonts w:ascii="Times New Roman" w:hAnsi="Times New Roman" w:cs="Times New Roman"/>
                <w:sz w:val="21"/>
                <w:szCs w:val="21"/>
                <w:shd w:val="clear" w:color="auto" w:fill="FFFFFF"/>
              </w:rPr>
              <w:t>бандажна стрічка – 350 м;</w:t>
            </w:r>
          </w:p>
          <w:p w14:paraId="035E9DA3" w14:textId="77777777" w:rsidR="00727051" w:rsidRPr="00727051" w:rsidRDefault="00727051" w:rsidP="00F42A8B">
            <w:pPr>
              <w:widowControl w:val="0"/>
              <w:spacing w:after="0" w:line="240" w:lineRule="auto"/>
              <w:ind w:right="120"/>
              <w:jc w:val="both"/>
              <w:rPr>
                <w:rFonts w:ascii="Times New Roman" w:hAnsi="Times New Roman" w:cs="Times New Roman"/>
                <w:sz w:val="21"/>
                <w:szCs w:val="21"/>
                <w:shd w:val="clear" w:color="auto" w:fill="FFFFFF"/>
              </w:rPr>
            </w:pPr>
            <w:proofErr w:type="spellStart"/>
            <w:r w:rsidRPr="00727051">
              <w:rPr>
                <w:rFonts w:ascii="Times New Roman" w:hAnsi="Times New Roman" w:cs="Times New Roman"/>
                <w:sz w:val="21"/>
                <w:szCs w:val="21"/>
                <w:shd w:val="clear" w:color="auto" w:fill="FFFFFF"/>
              </w:rPr>
              <w:t>скрепа</w:t>
            </w:r>
            <w:proofErr w:type="spellEnd"/>
            <w:r w:rsidRPr="00727051">
              <w:rPr>
                <w:rFonts w:ascii="Times New Roman" w:hAnsi="Times New Roman" w:cs="Times New Roman"/>
                <w:sz w:val="21"/>
                <w:szCs w:val="21"/>
                <w:shd w:val="clear" w:color="auto" w:fill="FFFFFF"/>
              </w:rPr>
              <w:t xml:space="preserve"> СК – 470 </w:t>
            </w:r>
            <w:proofErr w:type="spellStart"/>
            <w:r w:rsidRPr="00727051">
              <w:rPr>
                <w:rFonts w:ascii="Times New Roman" w:hAnsi="Times New Roman" w:cs="Times New Roman"/>
                <w:sz w:val="21"/>
                <w:szCs w:val="21"/>
                <w:shd w:val="clear" w:color="auto" w:fill="FFFFFF"/>
              </w:rPr>
              <w:t>шт</w:t>
            </w:r>
            <w:proofErr w:type="spellEnd"/>
            <w:r w:rsidRPr="00727051">
              <w:rPr>
                <w:rFonts w:ascii="Times New Roman" w:hAnsi="Times New Roman" w:cs="Times New Roman"/>
                <w:sz w:val="21"/>
                <w:szCs w:val="21"/>
                <w:shd w:val="clear" w:color="auto" w:fill="FFFFFF"/>
              </w:rPr>
              <w:t>;</w:t>
            </w:r>
          </w:p>
          <w:p w14:paraId="5FD22066" w14:textId="77777777" w:rsidR="00727051" w:rsidRPr="00727051" w:rsidRDefault="00727051" w:rsidP="00F42A8B">
            <w:pPr>
              <w:widowControl w:val="0"/>
              <w:spacing w:after="0" w:line="240" w:lineRule="auto"/>
              <w:ind w:right="120"/>
              <w:jc w:val="both"/>
              <w:rPr>
                <w:rFonts w:ascii="Times New Roman" w:hAnsi="Times New Roman" w:cs="Times New Roman"/>
                <w:sz w:val="21"/>
                <w:szCs w:val="21"/>
                <w:shd w:val="clear" w:color="auto" w:fill="FFFFFF"/>
              </w:rPr>
            </w:pPr>
            <w:proofErr w:type="spellStart"/>
            <w:r w:rsidRPr="00727051">
              <w:rPr>
                <w:rFonts w:ascii="Times New Roman" w:hAnsi="Times New Roman" w:cs="Times New Roman"/>
                <w:sz w:val="21"/>
                <w:szCs w:val="21"/>
                <w:shd w:val="clear" w:color="auto" w:fill="FFFFFF"/>
              </w:rPr>
              <w:t>провод</w:t>
            </w:r>
            <w:proofErr w:type="spellEnd"/>
            <w:r w:rsidRPr="00727051">
              <w:rPr>
                <w:rFonts w:ascii="Times New Roman" w:hAnsi="Times New Roman" w:cs="Times New Roman"/>
                <w:sz w:val="21"/>
                <w:szCs w:val="21"/>
                <w:shd w:val="clear" w:color="auto" w:fill="FFFFFF"/>
              </w:rPr>
              <w:t xml:space="preserve"> АППВ 2х2,5 – 192 м;</w:t>
            </w:r>
          </w:p>
          <w:p w14:paraId="1B31CD03" w14:textId="77777777" w:rsidR="00727051" w:rsidRPr="00727051" w:rsidRDefault="00727051" w:rsidP="00F42A8B">
            <w:pPr>
              <w:widowControl w:val="0"/>
              <w:spacing w:after="0" w:line="240" w:lineRule="auto"/>
              <w:ind w:right="120"/>
              <w:jc w:val="both"/>
              <w:rPr>
                <w:rFonts w:ascii="Times New Roman" w:hAnsi="Times New Roman" w:cs="Times New Roman"/>
                <w:sz w:val="21"/>
                <w:szCs w:val="21"/>
                <w:shd w:val="clear" w:color="auto" w:fill="FFFFFF"/>
              </w:rPr>
            </w:pPr>
            <w:r w:rsidRPr="00727051">
              <w:rPr>
                <w:rFonts w:ascii="Times New Roman" w:hAnsi="Times New Roman" w:cs="Times New Roman"/>
                <w:sz w:val="21"/>
                <w:szCs w:val="21"/>
                <w:shd w:val="clear" w:color="auto" w:fill="FFFFFF"/>
              </w:rPr>
              <w:t>лампа LED 30Вт – 259 шт.</w:t>
            </w:r>
          </w:p>
        </w:tc>
      </w:tr>
      <w:tr w:rsidR="00727051" w:rsidRPr="00727051" w14:paraId="1F50218C" w14:textId="77777777" w:rsidTr="00F42A8B">
        <w:trPr>
          <w:trHeight w:val="530"/>
        </w:trPr>
        <w:tc>
          <w:tcPr>
            <w:tcW w:w="3534" w:type="dxa"/>
            <w:tcBorders>
              <w:bottom w:val="single" w:sz="8" w:space="0" w:color="000000"/>
            </w:tcBorders>
            <w:shd w:val="clear" w:color="auto" w:fill="auto"/>
            <w:tcMar>
              <w:top w:w="100" w:type="dxa"/>
              <w:left w:w="100" w:type="dxa"/>
              <w:bottom w:w="100" w:type="dxa"/>
              <w:right w:w="100" w:type="dxa"/>
            </w:tcMar>
          </w:tcPr>
          <w:p w14:paraId="75C67AE9" w14:textId="77777777" w:rsidR="00727051" w:rsidRPr="00727051" w:rsidRDefault="00727051" w:rsidP="00F42A8B">
            <w:pPr>
              <w:widowControl w:val="0"/>
              <w:spacing w:after="0" w:line="240" w:lineRule="auto"/>
              <w:rPr>
                <w:rFonts w:ascii="Times New Roman" w:eastAsia="Times New Roman" w:hAnsi="Times New Roman" w:cs="Times New Roman"/>
                <w:sz w:val="21"/>
                <w:szCs w:val="21"/>
                <w:highlight w:val="white"/>
              </w:rPr>
            </w:pPr>
            <w:r w:rsidRPr="00727051">
              <w:rPr>
                <w:rFonts w:ascii="Times New Roman" w:eastAsia="Times New Roman" w:hAnsi="Times New Roman" w:cs="Times New Roman"/>
                <w:sz w:val="21"/>
                <w:szCs w:val="21"/>
                <w:highlight w:val="white"/>
              </w:rPr>
              <w:t>Місце поставки товару</w:t>
            </w:r>
          </w:p>
        </w:tc>
        <w:tc>
          <w:tcPr>
            <w:tcW w:w="6066" w:type="dxa"/>
            <w:tcBorders>
              <w:bottom w:val="single" w:sz="8" w:space="0" w:color="000000"/>
            </w:tcBorders>
            <w:shd w:val="clear" w:color="auto" w:fill="auto"/>
            <w:tcMar>
              <w:top w:w="100" w:type="dxa"/>
              <w:left w:w="100" w:type="dxa"/>
              <w:bottom w:w="100" w:type="dxa"/>
              <w:right w:w="100" w:type="dxa"/>
            </w:tcMar>
          </w:tcPr>
          <w:p w14:paraId="5A663D72" w14:textId="77777777" w:rsidR="00727051" w:rsidRPr="00727051" w:rsidRDefault="00727051" w:rsidP="00F42A8B">
            <w:pPr>
              <w:widowControl w:val="0"/>
              <w:spacing w:after="0" w:line="240" w:lineRule="auto"/>
              <w:rPr>
                <w:rFonts w:ascii="Times New Roman" w:eastAsia="Times New Roman" w:hAnsi="Times New Roman" w:cs="Times New Roman"/>
                <w:i/>
                <w:sz w:val="21"/>
                <w:szCs w:val="21"/>
                <w:highlight w:val="white"/>
              </w:rPr>
            </w:pPr>
            <w:r w:rsidRPr="00727051">
              <w:rPr>
                <w:rFonts w:ascii="Times New Roman" w:eastAsia="Times New Roman" w:hAnsi="Times New Roman" w:cs="Times New Roman"/>
                <w:sz w:val="21"/>
                <w:szCs w:val="21"/>
              </w:rPr>
              <w:t>вул. Героїв України, 29, м. Тернівка, Павлоградський район, Дніпропетровська область, 51500</w:t>
            </w:r>
          </w:p>
        </w:tc>
      </w:tr>
      <w:tr w:rsidR="00727051" w:rsidRPr="00727051" w14:paraId="283A5604" w14:textId="77777777" w:rsidTr="00F42A8B">
        <w:trPr>
          <w:trHeight w:val="392"/>
        </w:trPr>
        <w:tc>
          <w:tcPr>
            <w:tcW w:w="3534" w:type="dxa"/>
            <w:shd w:val="clear" w:color="auto" w:fill="auto"/>
            <w:tcMar>
              <w:top w:w="100" w:type="dxa"/>
              <w:left w:w="100" w:type="dxa"/>
              <w:bottom w:w="100" w:type="dxa"/>
              <w:right w:w="100" w:type="dxa"/>
            </w:tcMar>
          </w:tcPr>
          <w:p w14:paraId="6023B73F" w14:textId="77777777" w:rsidR="00727051" w:rsidRPr="00727051" w:rsidRDefault="00727051" w:rsidP="00F42A8B">
            <w:pPr>
              <w:widowControl w:val="0"/>
              <w:spacing w:after="0" w:line="240" w:lineRule="auto"/>
              <w:rPr>
                <w:rFonts w:ascii="Times New Roman" w:eastAsia="Times New Roman" w:hAnsi="Times New Roman" w:cs="Times New Roman"/>
                <w:sz w:val="21"/>
                <w:szCs w:val="21"/>
                <w:highlight w:val="white"/>
              </w:rPr>
            </w:pPr>
            <w:r w:rsidRPr="00727051">
              <w:rPr>
                <w:rFonts w:ascii="Times New Roman" w:eastAsia="Times New Roman" w:hAnsi="Times New Roman" w:cs="Times New Roman"/>
                <w:sz w:val="21"/>
                <w:szCs w:val="21"/>
                <w:highlight w:val="white"/>
              </w:rPr>
              <w:t>Строк поставки товару</w:t>
            </w:r>
          </w:p>
        </w:tc>
        <w:tc>
          <w:tcPr>
            <w:tcW w:w="6066" w:type="dxa"/>
            <w:shd w:val="clear" w:color="auto" w:fill="auto"/>
            <w:tcMar>
              <w:top w:w="100" w:type="dxa"/>
              <w:left w:w="100" w:type="dxa"/>
              <w:bottom w:w="100" w:type="dxa"/>
              <w:right w:w="100" w:type="dxa"/>
            </w:tcMar>
          </w:tcPr>
          <w:p w14:paraId="5539DF5A" w14:textId="77777777" w:rsidR="00727051" w:rsidRPr="00727051" w:rsidRDefault="00727051" w:rsidP="00F42A8B">
            <w:pPr>
              <w:widowControl w:val="0"/>
              <w:spacing w:after="0" w:line="240" w:lineRule="auto"/>
              <w:rPr>
                <w:rFonts w:ascii="Times New Roman" w:eastAsia="Times New Roman" w:hAnsi="Times New Roman" w:cs="Times New Roman"/>
                <w:sz w:val="21"/>
                <w:szCs w:val="21"/>
                <w:highlight w:val="yellow"/>
              </w:rPr>
            </w:pPr>
            <w:r w:rsidRPr="00727051">
              <w:rPr>
                <w:rFonts w:ascii="Times New Roman" w:eastAsia="Times New Roman" w:hAnsi="Times New Roman" w:cs="Times New Roman"/>
                <w:sz w:val="21"/>
                <w:szCs w:val="21"/>
              </w:rPr>
              <w:t>Протягом 20 (двадцяти) робочих днів з наступного дня після дати укладання (підписання) договору</w:t>
            </w:r>
          </w:p>
        </w:tc>
      </w:tr>
    </w:tbl>
    <w:p w14:paraId="61029485" w14:textId="77777777" w:rsidR="00727051" w:rsidRPr="00727051" w:rsidRDefault="00727051" w:rsidP="00727051">
      <w:pPr>
        <w:spacing w:after="0" w:line="240" w:lineRule="auto"/>
        <w:rPr>
          <w:rFonts w:ascii="Times New Roman" w:eastAsia="Times New Roman" w:hAnsi="Times New Roman" w:cs="Times New Roman"/>
          <w:i/>
          <w:sz w:val="21"/>
          <w:szCs w:val="21"/>
        </w:rPr>
      </w:pPr>
    </w:p>
    <w:p w14:paraId="3B088D94" w14:textId="77777777" w:rsidR="00727051" w:rsidRPr="00727051" w:rsidRDefault="00727051" w:rsidP="00727051">
      <w:pPr>
        <w:pStyle w:val="a5"/>
        <w:widowControl w:val="0"/>
        <w:numPr>
          <w:ilvl w:val="0"/>
          <w:numId w:val="2"/>
        </w:numPr>
        <w:tabs>
          <w:tab w:val="left" w:pos="426"/>
        </w:tabs>
        <w:spacing w:after="0" w:line="240" w:lineRule="auto"/>
        <w:ind w:left="360"/>
        <w:jc w:val="both"/>
        <w:rPr>
          <w:rFonts w:ascii="Times New Roman" w:eastAsia="Times New Roman" w:hAnsi="Times New Roman" w:cs="Times New Roman"/>
          <w:sz w:val="21"/>
          <w:szCs w:val="21"/>
          <w:highlight w:val="white"/>
          <w:lang w:val="uk-UA"/>
        </w:rPr>
      </w:pPr>
      <w:r w:rsidRPr="00727051">
        <w:rPr>
          <w:rFonts w:ascii="Times New Roman" w:eastAsia="Times New Roman" w:hAnsi="Times New Roman" w:cs="Times New Roman"/>
          <w:sz w:val="21"/>
          <w:szCs w:val="21"/>
          <w:highlight w:val="white"/>
          <w:lang w:val="uk-UA"/>
        </w:rPr>
        <w:t>Предмет закупівлі повинен відповідати:</w:t>
      </w:r>
    </w:p>
    <w:p w14:paraId="522C49BF" w14:textId="77777777" w:rsidR="00727051" w:rsidRPr="00727051" w:rsidRDefault="00727051" w:rsidP="00727051">
      <w:pPr>
        <w:pStyle w:val="1"/>
        <w:spacing w:line="240" w:lineRule="auto"/>
        <w:ind w:left="360"/>
        <w:jc w:val="right"/>
        <w:rPr>
          <w:rFonts w:ascii="Times New Roman" w:hAnsi="Times New Roman" w:cs="Times New Roman"/>
          <w:bCs/>
          <w:i/>
          <w:color w:val="auto"/>
          <w:sz w:val="21"/>
          <w:szCs w:val="21"/>
        </w:rPr>
      </w:pPr>
      <w:proofErr w:type="spellStart"/>
      <w:r w:rsidRPr="00727051">
        <w:rPr>
          <w:rFonts w:ascii="Times New Roman" w:hAnsi="Times New Roman" w:cs="Times New Roman"/>
          <w:bCs/>
          <w:i/>
          <w:color w:val="auto"/>
          <w:sz w:val="21"/>
          <w:szCs w:val="21"/>
        </w:rPr>
        <w:t>Таблиця</w:t>
      </w:r>
      <w:proofErr w:type="spellEnd"/>
      <w:r w:rsidRPr="00727051">
        <w:rPr>
          <w:rFonts w:ascii="Times New Roman" w:hAnsi="Times New Roman" w:cs="Times New Roman"/>
          <w:bCs/>
          <w:i/>
          <w:color w:val="auto"/>
          <w:sz w:val="21"/>
          <w:szCs w:val="21"/>
        </w:rPr>
        <w:t xml:space="preserve"> 2</w:t>
      </w:r>
    </w:p>
    <w:tbl>
      <w:tblPr>
        <w:tblW w:w="9488" w:type="dxa"/>
        <w:tblBorders>
          <w:top w:val="nil"/>
          <w:left w:val="nil"/>
          <w:bottom w:val="nil"/>
          <w:right w:val="nil"/>
          <w:insideH w:val="nil"/>
          <w:insideV w:val="nil"/>
        </w:tblBorders>
        <w:tblLayout w:type="fixed"/>
        <w:tblLook w:val="0600" w:firstRow="0" w:lastRow="0" w:firstColumn="0" w:lastColumn="0" w:noHBand="1" w:noVBand="1"/>
      </w:tblPr>
      <w:tblGrid>
        <w:gridCol w:w="591"/>
        <w:gridCol w:w="2660"/>
        <w:gridCol w:w="2126"/>
        <w:gridCol w:w="2127"/>
        <w:gridCol w:w="850"/>
        <w:gridCol w:w="1134"/>
      </w:tblGrid>
      <w:tr w:rsidR="00727051" w:rsidRPr="00727051" w14:paraId="2579B7BE" w14:textId="77777777" w:rsidTr="00F42A8B">
        <w:trPr>
          <w:trHeight w:val="240"/>
        </w:trPr>
        <w:tc>
          <w:tcPr>
            <w:tcW w:w="59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815FC35" w14:textId="77777777" w:rsidR="00727051" w:rsidRPr="00727051" w:rsidRDefault="00727051" w:rsidP="00F42A8B">
            <w:pPr>
              <w:spacing w:after="0" w:line="240" w:lineRule="auto"/>
              <w:jc w:val="center"/>
              <w:rPr>
                <w:rFonts w:ascii="Times New Roman" w:eastAsia="Times New Roman" w:hAnsi="Times New Roman" w:cs="Times New Roman"/>
                <w:sz w:val="21"/>
                <w:szCs w:val="21"/>
              </w:rPr>
            </w:pPr>
            <w:r w:rsidRPr="00727051">
              <w:rPr>
                <w:rFonts w:ascii="Times New Roman" w:eastAsia="Times New Roman" w:hAnsi="Times New Roman" w:cs="Times New Roman"/>
                <w:sz w:val="21"/>
                <w:szCs w:val="21"/>
              </w:rPr>
              <w:t>№ з/п</w:t>
            </w:r>
          </w:p>
        </w:tc>
        <w:tc>
          <w:tcPr>
            <w:tcW w:w="266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4E792C3C" w14:textId="77777777" w:rsidR="00727051" w:rsidRPr="00727051" w:rsidRDefault="00727051" w:rsidP="00F42A8B">
            <w:pPr>
              <w:spacing w:after="0" w:line="240" w:lineRule="auto"/>
              <w:jc w:val="center"/>
              <w:rPr>
                <w:rFonts w:ascii="Times New Roman" w:eastAsia="Times New Roman" w:hAnsi="Times New Roman" w:cs="Times New Roman"/>
                <w:sz w:val="21"/>
                <w:szCs w:val="21"/>
              </w:rPr>
            </w:pPr>
            <w:r w:rsidRPr="00727051">
              <w:rPr>
                <w:rFonts w:ascii="Times New Roman" w:eastAsia="Times New Roman" w:hAnsi="Times New Roman" w:cs="Times New Roman"/>
                <w:sz w:val="21"/>
                <w:szCs w:val="21"/>
              </w:rPr>
              <w:t>Найменування запропонованого товару</w:t>
            </w:r>
          </w:p>
        </w:tc>
        <w:tc>
          <w:tcPr>
            <w:tcW w:w="2126"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19A2CF5E" w14:textId="77777777" w:rsidR="00727051" w:rsidRPr="00727051" w:rsidRDefault="00727051" w:rsidP="00F42A8B">
            <w:pPr>
              <w:spacing w:after="0" w:line="240" w:lineRule="auto"/>
              <w:jc w:val="center"/>
              <w:rPr>
                <w:rFonts w:ascii="Times New Roman" w:eastAsia="Times New Roman" w:hAnsi="Times New Roman" w:cs="Times New Roman"/>
                <w:sz w:val="21"/>
                <w:szCs w:val="21"/>
              </w:rPr>
            </w:pPr>
            <w:r w:rsidRPr="00727051">
              <w:rPr>
                <w:rFonts w:ascii="Times New Roman" w:eastAsia="Times New Roman" w:hAnsi="Times New Roman" w:cs="Times New Roman"/>
                <w:sz w:val="21"/>
                <w:szCs w:val="21"/>
              </w:rPr>
              <w:t>Найменування та країна виробника*</w:t>
            </w:r>
          </w:p>
        </w:tc>
        <w:tc>
          <w:tcPr>
            <w:tcW w:w="2127"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15FA0D43" w14:textId="77777777" w:rsidR="00727051" w:rsidRPr="00727051" w:rsidRDefault="00727051" w:rsidP="00F42A8B">
            <w:pPr>
              <w:spacing w:after="0" w:line="240" w:lineRule="auto"/>
              <w:jc w:val="center"/>
              <w:rPr>
                <w:rFonts w:ascii="Times New Roman" w:eastAsia="Times New Roman" w:hAnsi="Times New Roman" w:cs="Times New Roman"/>
                <w:sz w:val="21"/>
                <w:szCs w:val="21"/>
              </w:rPr>
            </w:pPr>
            <w:r w:rsidRPr="00727051">
              <w:rPr>
                <w:rFonts w:ascii="Times New Roman" w:eastAsia="Times New Roman" w:hAnsi="Times New Roman" w:cs="Times New Roman"/>
                <w:sz w:val="21"/>
                <w:szCs w:val="21"/>
              </w:rPr>
              <w:t>Країна та місце походження*</w:t>
            </w:r>
          </w:p>
        </w:tc>
        <w:tc>
          <w:tcPr>
            <w:tcW w:w="85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34DB7B16" w14:textId="77777777" w:rsidR="00727051" w:rsidRPr="00727051" w:rsidRDefault="00727051" w:rsidP="00F42A8B">
            <w:pPr>
              <w:spacing w:after="0" w:line="240" w:lineRule="auto"/>
              <w:jc w:val="center"/>
              <w:rPr>
                <w:rFonts w:ascii="Times New Roman" w:eastAsia="Times New Roman" w:hAnsi="Times New Roman" w:cs="Times New Roman"/>
                <w:sz w:val="21"/>
                <w:szCs w:val="21"/>
              </w:rPr>
            </w:pPr>
            <w:r w:rsidRPr="00727051">
              <w:rPr>
                <w:rFonts w:ascii="Times New Roman" w:eastAsia="Times New Roman" w:hAnsi="Times New Roman" w:cs="Times New Roman"/>
                <w:sz w:val="21"/>
                <w:szCs w:val="21"/>
              </w:rPr>
              <w:t>Кількість</w:t>
            </w:r>
          </w:p>
        </w:tc>
        <w:tc>
          <w:tcPr>
            <w:tcW w:w="1134"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30DDA39" w14:textId="77777777" w:rsidR="00727051" w:rsidRPr="00727051" w:rsidRDefault="00727051" w:rsidP="00F42A8B">
            <w:pPr>
              <w:spacing w:after="0" w:line="240" w:lineRule="auto"/>
              <w:jc w:val="center"/>
              <w:rPr>
                <w:rFonts w:ascii="Times New Roman" w:eastAsia="Times New Roman" w:hAnsi="Times New Roman" w:cs="Times New Roman"/>
                <w:sz w:val="21"/>
                <w:szCs w:val="21"/>
              </w:rPr>
            </w:pPr>
            <w:r w:rsidRPr="00727051">
              <w:rPr>
                <w:rFonts w:ascii="Times New Roman" w:hAnsi="Times New Roman" w:cs="Times New Roman"/>
                <w:bCs/>
                <w:sz w:val="21"/>
                <w:szCs w:val="21"/>
              </w:rPr>
              <w:t>Одиниця виміру</w:t>
            </w:r>
          </w:p>
        </w:tc>
      </w:tr>
      <w:tr w:rsidR="00727051" w:rsidRPr="00727051" w14:paraId="087EF7D4" w14:textId="77777777" w:rsidTr="00F42A8B">
        <w:trPr>
          <w:trHeight w:val="253"/>
        </w:trPr>
        <w:tc>
          <w:tcPr>
            <w:tcW w:w="59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98AB13D" w14:textId="77777777" w:rsidR="00727051" w:rsidRPr="00727051" w:rsidRDefault="00727051" w:rsidP="00F42A8B">
            <w:pPr>
              <w:spacing w:after="0" w:line="240" w:lineRule="auto"/>
              <w:jc w:val="center"/>
              <w:rPr>
                <w:rFonts w:ascii="Times New Roman" w:eastAsia="Times New Roman" w:hAnsi="Times New Roman" w:cs="Times New Roman"/>
                <w:sz w:val="21"/>
                <w:szCs w:val="21"/>
              </w:rPr>
            </w:pPr>
            <w:r w:rsidRPr="00727051">
              <w:rPr>
                <w:rFonts w:ascii="Times New Roman" w:eastAsia="Times New Roman" w:hAnsi="Times New Roman" w:cs="Times New Roman"/>
                <w:sz w:val="21"/>
                <w:szCs w:val="21"/>
              </w:rPr>
              <w:t>1.</w:t>
            </w:r>
          </w:p>
        </w:tc>
        <w:tc>
          <w:tcPr>
            <w:tcW w:w="2660"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14:paraId="68BE5A5B" w14:textId="77777777" w:rsidR="00727051" w:rsidRPr="00727051" w:rsidRDefault="00727051" w:rsidP="00F42A8B">
            <w:pPr>
              <w:spacing w:after="0" w:line="240" w:lineRule="auto"/>
              <w:rPr>
                <w:rFonts w:ascii="Times New Roman" w:eastAsia="Times New Roman" w:hAnsi="Times New Roman" w:cs="Times New Roman"/>
                <w:sz w:val="21"/>
                <w:szCs w:val="21"/>
              </w:rPr>
            </w:pPr>
            <w:r w:rsidRPr="00727051">
              <w:rPr>
                <w:rFonts w:ascii="Times New Roman" w:eastAsia="Times New Roman" w:hAnsi="Times New Roman" w:cs="Times New Roman"/>
                <w:sz w:val="21"/>
                <w:szCs w:val="21"/>
              </w:rPr>
              <w:t>кронштейн КБЛ-15</w:t>
            </w:r>
          </w:p>
        </w:tc>
        <w:tc>
          <w:tcPr>
            <w:tcW w:w="2126"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99D5628" w14:textId="77777777" w:rsidR="00727051" w:rsidRPr="00727051" w:rsidRDefault="00727051" w:rsidP="00F42A8B">
            <w:pPr>
              <w:spacing w:after="0" w:line="240" w:lineRule="auto"/>
              <w:jc w:val="center"/>
              <w:rPr>
                <w:rFonts w:ascii="Times New Roman" w:eastAsia="Times New Roman" w:hAnsi="Times New Roman" w:cs="Times New Roman"/>
                <w:sz w:val="21"/>
                <w:szCs w:val="21"/>
              </w:rPr>
            </w:pPr>
          </w:p>
        </w:tc>
        <w:tc>
          <w:tcPr>
            <w:tcW w:w="2127"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53FF3B75" w14:textId="77777777" w:rsidR="00727051" w:rsidRPr="00727051" w:rsidRDefault="00727051" w:rsidP="00F42A8B">
            <w:pPr>
              <w:spacing w:after="0" w:line="240" w:lineRule="auto"/>
              <w:jc w:val="center"/>
              <w:rPr>
                <w:rFonts w:ascii="Times New Roman" w:eastAsia="Times New Roman" w:hAnsi="Times New Roman" w:cs="Times New Roman"/>
                <w:sz w:val="21"/>
                <w:szCs w:val="21"/>
              </w:rPr>
            </w:pPr>
          </w:p>
        </w:tc>
        <w:tc>
          <w:tcPr>
            <w:tcW w:w="85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198EC2C" w14:textId="77777777" w:rsidR="00727051" w:rsidRPr="00727051" w:rsidRDefault="00727051" w:rsidP="00F42A8B">
            <w:pPr>
              <w:spacing w:after="0" w:line="240" w:lineRule="auto"/>
              <w:jc w:val="center"/>
              <w:rPr>
                <w:rFonts w:ascii="Times New Roman" w:eastAsia="Times New Roman" w:hAnsi="Times New Roman" w:cs="Times New Roman"/>
                <w:sz w:val="21"/>
                <w:szCs w:val="21"/>
              </w:rPr>
            </w:pPr>
            <w:r w:rsidRPr="00727051">
              <w:rPr>
                <w:rFonts w:ascii="Times New Roman" w:eastAsia="Times New Roman" w:hAnsi="Times New Roman" w:cs="Times New Roman"/>
                <w:sz w:val="21"/>
                <w:szCs w:val="21"/>
              </w:rPr>
              <w:t>70</w:t>
            </w:r>
          </w:p>
        </w:tc>
        <w:tc>
          <w:tcPr>
            <w:tcW w:w="1134"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2A90057" w14:textId="77777777" w:rsidR="00727051" w:rsidRPr="00727051" w:rsidRDefault="00727051" w:rsidP="00F42A8B">
            <w:pPr>
              <w:spacing w:after="0" w:line="240" w:lineRule="auto"/>
              <w:jc w:val="center"/>
              <w:rPr>
                <w:rFonts w:ascii="Times New Roman" w:eastAsia="Times New Roman" w:hAnsi="Times New Roman" w:cs="Times New Roman"/>
                <w:sz w:val="21"/>
                <w:szCs w:val="21"/>
              </w:rPr>
            </w:pPr>
            <w:r w:rsidRPr="00727051">
              <w:rPr>
                <w:rFonts w:ascii="Times New Roman" w:eastAsia="Times New Roman" w:hAnsi="Times New Roman" w:cs="Times New Roman"/>
                <w:sz w:val="21"/>
                <w:szCs w:val="21"/>
              </w:rPr>
              <w:t>шт.</w:t>
            </w:r>
          </w:p>
        </w:tc>
      </w:tr>
      <w:tr w:rsidR="00727051" w:rsidRPr="00727051" w14:paraId="7F9A7657" w14:textId="77777777" w:rsidTr="00F42A8B">
        <w:trPr>
          <w:trHeight w:val="253"/>
        </w:trPr>
        <w:tc>
          <w:tcPr>
            <w:tcW w:w="59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9F64660" w14:textId="77777777" w:rsidR="00727051" w:rsidRPr="00727051" w:rsidRDefault="00727051" w:rsidP="00F42A8B">
            <w:pPr>
              <w:spacing w:after="0" w:line="240" w:lineRule="auto"/>
              <w:jc w:val="center"/>
              <w:rPr>
                <w:rFonts w:ascii="Times New Roman" w:eastAsia="Times New Roman" w:hAnsi="Times New Roman" w:cs="Times New Roman"/>
                <w:sz w:val="21"/>
                <w:szCs w:val="21"/>
              </w:rPr>
            </w:pPr>
            <w:r w:rsidRPr="00727051">
              <w:rPr>
                <w:rFonts w:ascii="Times New Roman" w:eastAsia="Times New Roman" w:hAnsi="Times New Roman" w:cs="Times New Roman"/>
                <w:sz w:val="21"/>
                <w:szCs w:val="21"/>
              </w:rPr>
              <w:t>2</w:t>
            </w:r>
          </w:p>
        </w:tc>
        <w:tc>
          <w:tcPr>
            <w:tcW w:w="2660"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14:paraId="47F699DB" w14:textId="77777777" w:rsidR="00727051" w:rsidRPr="00727051" w:rsidRDefault="00727051" w:rsidP="00F42A8B">
            <w:pPr>
              <w:spacing w:after="0" w:line="240" w:lineRule="auto"/>
              <w:rPr>
                <w:rFonts w:ascii="Times New Roman" w:eastAsia="Times New Roman" w:hAnsi="Times New Roman" w:cs="Times New Roman"/>
                <w:sz w:val="21"/>
                <w:szCs w:val="21"/>
              </w:rPr>
            </w:pPr>
            <w:r w:rsidRPr="00727051">
              <w:rPr>
                <w:rFonts w:ascii="Times New Roman" w:eastAsia="Times New Roman" w:hAnsi="Times New Roman" w:cs="Times New Roman"/>
                <w:sz w:val="21"/>
                <w:szCs w:val="21"/>
              </w:rPr>
              <w:t>кронштейн КБЛ-30</w:t>
            </w:r>
          </w:p>
        </w:tc>
        <w:tc>
          <w:tcPr>
            <w:tcW w:w="2126"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5A793D40" w14:textId="77777777" w:rsidR="00727051" w:rsidRPr="00727051" w:rsidRDefault="00727051" w:rsidP="00F42A8B">
            <w:pPr>
              <w:spacing w:after="0" w:line="240" w:lineRule="auto"/>
              <w:jc w:val="center"/>
              <w:rPr>
                <w:rFonts w:ascii="Times New Roman" w:eastAsia="Times New Roman" w:hAnsi="Times New Roman" w:cs="Times New Roman"/>
                <w:sz w:val="21"/>
                <w:szCs w:val="21"/>
              </w:rPr>
            </w:pPr>
          </w:p>
        </w:tc>
        <w:tc>
          <w:tcPr>
            <w:tcW w:w="2127"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782FA028" w14:textId="77777777" w:rsidR="00727051" w:rsidRPr="00727051" w:rsidRDefault="00727051" w:rsidP="00F42A8B">
            <w:pPr>
              <w:spacing w:after="0" w:line="240" w:lineRule="auto"/>
              <w:jc w:val="center"/>
              <w:rPr>
                <w:rFonts w:ascii="Times New Roman" w:eastAsia="Times New Roman" w:hAnsi="Times New Roman" w:cs="Times New Roman"/>
                <w:sz w:val="21"/>
                <w:szCs w:val="21"/>
              </w:rPr>
            </w:pPr>
          </w:p>
        </w:tc>
        <w:tc>
          <w:tcPr>
            <w:tcW w:w="85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56200B8D" w14:textId="77777777" w:rsidR="00727051" w:rsidRPr="00727051" w:rsidRDefault="00727051" w:rsidP="00F42A8B">
            <w:pPr>
              <w:spacing w:after="0" w:line="240" w:lineRule="auto"/>
              <w:jc w:val="center"/>
              <w:rPr>
                <w:rFonts w:ascii="Times New Roman" w:eastAsia="Times New Roman" w:hAnsi="Times New Roman" w:cs="Times New Roman"/>
                <w:sz w:val="21"/>
                <w:szCs w:val="21"/>
              </w:rPr>
            </w:pPr>
            <w:r w:rsidRPr="00727051">
              <w:rPr>
                <w:rFonts w:ascii="Times New Roman" w:eastAsia="Times New Roman" w:hAnsi="Times New Roman" w:cs="Times New Roman"/>
                <w:sz w:val="21"/>
                <w:szCs w:val="21"/>
              </w:rPr>
              <w:t>77</w:t>
            </w:r>
          </w:p>
        </w:tc>
        <w:tc>
          <w:tcPr>
            <w:tcW w:w="1134"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26680527" w14:textId="77777777" w:rsidR="00727051" w:rsidRPr="00727051" w:rsidRDefault="00727051" w:rsidP="00F42A8B">
            <w:pPr>
              <w:spacing w:after="0" w:line="240" w:lineRule="auto"/>
              <w:jc w:val="center"/>
              <w:rPr>
                <w:rFonts w:ascii="Times New Roman" w:eastAsia="Times New Roman" w:hAnsi="Times New Roman" w:cs="Times New Roman"/>
                <w:sz w:val="21"/>
                <w:szCs w:val="21"/>
              </w:rPr>
            </w:pPr>
            <w:r w:rsidRPr="00727051">
              <w:rPr>
                <w:rFonts w:ascii="Times New Roman" w:eastAsia="Times New Roman" w:hAnsi="Times New Roman" w:cs="Times New Roman"/>
                <w:sz w:val="21"/>
                <w:szCs w:val="21"/>
              </w:rPr>
              <w:t>шт.</w:t>
            </w:r>
          </w:p>
        </w:tc>
      </w:tr>
      <w:tr w:rsidR="00727051" w:rsidRPr="00727051" w14:paraId="7C5E0F5C" w14:textId="77777777" w:rsidTr="00F42A8B">
        <w:trPr>
          <w:trHeight w:val="253"/>
        </w:trPr>
        <w:tc>
          <w:tcPr>
            <w:tcW w:w="59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3BAEB41" w14:textId="77777777" w:rsidR="00727051" w:rsidRPr="00727051" w:rsidRDefault="00727051" w:rsidP="00F42A8B">
            <w:pPr>
              <w:spacing w:after="0" w:line="240" w:lineRule="auto"/>
              <w:jc w:val="center"/>
              <w:rPr>
                <w:rFonts w:ascii="Times New Roman" w:eastAsia="Times New Roman" w:hAnsi="Times New Roman" w:cs="Times New Roman"/>
                <w:sz w:val="21"/>
                <w:szCs w:val="21"/>
              </w:rPr>
            </w:pPr>
            <w:r w:rsidRPr="00727051">
              <w:rPr>
                <w:rFonts w:ascii="Times New Roman" w:eastAsia="Times New Roman" w:hAnsi="Times New Roman" w:cs="Times New Roman"/>
                <w:sz w:val="21"/>
                <w:szCs w:val="21"/>
              </w:rPr>
              <w:t>3</w:t>
            </w:r>
          </w:p>
        </w:tc>
        <w:tc>
          <w:tcPr>
            <w:tcW w:w="2660"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14:paraId="14DFFC00" w14:textId="77777777" w:rsidR="00727051" w:rsidRPr="00727051" w:rsidRDefault="00727051" w:rsidP="00F42A8B">
            <w:pPr>
              <w:spacing w:after="0" w:line="240" w:lineRule="auto"/>
              <w:rPr>
                <w:rFonts w:ascii="Times New Roman" w:eastAsia="Times New Roman" w:hAnsi="Times New Roman" w:cs="Times New Roman"/>
                <w:sz w:val="21"/>
                <w:szCs w:val="21"/>
              </w:rPr>
            </w:pPr>
            <w:r w:rsidRPr="00727051">
              <w:rPr>
                <w:rFonts w:ascii="Times New Roman" w:eastAsia="Times New Roman" w:hAnsi="Times New Roman" w:cs="Times New Roman"/>
                <w:sz w:val="21"/>
                <w:szCs w:val="21"/>
              </w:rPr>
              <w:t>бандажна стрічка</w:t>
            </w:r>
          </w:p>
        </w:tc>
        <w:tc>
          <w:tcPr>
            <w:tcW w:w="2126"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FD3483D" w14:textId="77777777" w:rsidR="00727051" w:rsidRPr="00727051" w:rsidRDefault="00727051" w:rsidP="00F42A8B">
            <w:pPr>
              <w:spacing w:after="0" w:line="240" w:lineRule="auto"/>
              <w:jc w:val="center"/>
              <w:rPr>
                <w:rFonts w:ascii="Times New Roman" w:eastAsia="Times New Roman" w:hAnsi="Times New Roman" w:cs="Times New Roman"/>
                <w:sz w:val="21"/>
                <w:szCs w:val="21"/>
              </w:rPr>
            </w:pPr>
          </w:p>
        </w:tc>
        <w:tc>
          <w:tcPr>
            <w:tcW w:w="2127"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17874DDD" w14:textId="77777777" w:rsidR="00727051" w:rsidRPr="00727051" w:rsidRDefault="00727051" w:rsidP="00F42A8B">
            <w:pPr>
              <w:spacing w:after="0" w:line="240" w:lineRule="auto"/>
              <w:jc w:val="center"/>
              <w:rPr>
                <w:rFonts w:ascii="Times New Roman" w:eastAsia="Times New Roman" w:hAnsi="Times New Roman" w:cs="Times New Roman"/>
                <w:sz w:val="21"/>
                <w:szCs w:val="21"/>
              </w:rPr>
            </w:pPr>
          </w:p>
        </w:tc>
        <w:tc>
          <w:tcPr>
            <w:tcW w:w="85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3CC2DAF2" w14:textId="77777777" w:rsidR="00727051" w:rsidRPr="00727051" w:rsidRDefault="00727051" w:rsidP="00F42A8B">
            <w:pPr>
              <w:spacing w:after="0" w:line="240" w:lineRule="auto"/>
              <w:jc w:val="center"/>
              <w:rPr>
                <w:rFonts w:ascii="Times New Roman" w:eastAsia="Times New Roman" w:hAnsi="Times New Roman" w:cs="Times New Roman"/>
                <w:sz w:val="21"/>
                <w:szCs w:val="21"/>
              </w:rPr>
            </w:pPr>
            <w:r w:rsidRPr="00727051">
              <w:rPr>
                <w:rFonts w:ascii="Times New Roman" w:eastAsia="Times New Roman" w:hAnsi="Times New Roman" w:cs="Times New Roman"/>
                <w:sz w:val="21"/>
                <w:szCs w:val="21"/>
              </w:rPr>
              <w:t>350</w:t>
            </w:r>
          </w:p>
        </w:tc>
        <w:tc>
          <w:tcPr>
            <w:tcW w:w="1134"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1A565094" w14:textId="77777777" w:rsidR="00727051" w:rsidRPr="00727051" w:rsidRDefault="00727051" w:rsidP="00F42A8B">
            <w:pPr>
              <w:spacing w:after="0" w:line="240" w:lineRule="auto"/>
              <w:jc w:val="center"/>
              <w:rPr>
                <w:rFonts w:ascii="Times New Roman" w:eastAsia="Times New Roman" w:hAnsi="Times New Roman" w:cs="Times New Roman"/>
                <w:sz w:val="21"/>
                <w:szCs w:val="21"/>
              </w:rPr>
            </w:pPr>
            <w:r w:rsidRPr="00727051">
              <w:rPr>
                <w:rFonts w:ascii="Times New Roman" w:eastAsia="Times New Roman" w:hAnsi="Times New Roman" w:cs="Times New Roman"/>
                <w:sz w:val="21"/>
                <w:szCs w:val="21"/>
              </w:rPr>
              <w:t>м</w:t>
            </w:r>
          </w:p>
        </w:tc>
      </w:tr>
      <w:tr w:rsidR="00727051" w:rsidRPr="00727051" w14:paraId="76B4A494" w14:textId="77777777" w:rsidTr="00F42A8B">
        <w:trPr>
          <w:trHeight w:val="253"/>
        </w:trPr>
        <w:tc>
          <w:tcPr>
            <w:tcW w:w="59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F803535" w14:textId="77777777" w:rsidR="00727051" w:rsidRPr="00727051" w:rsidRDefault="00727051" w:rsidP="00F42A8B">
            <w:pPr>
              <w:spacing w:after="0" w:line="240" w:lineRule="auto"/>
              <w:jc w:val="center"/>
              <w:rPr>
                <w:rFonts w:ascii="Times New Roman" w:eastAsia="Times New Roman" w:hAnsi="Times New Roman" w:cs="Times New Roman"/>
                <w:sz w:val="21"/>
                <w:szCs w:val="21"/>
              </w:rPr>
            </w:pPr>
            <w:r w:rsidRPr="00727051">
              <w:rPr>
                <w:rFonts w:ascii="Times New Roman" w:eastAsia="Times New Roman" w:hAnsi="Times New Roman" w:cs="Times New Roman"/>
                <w:sz w:val="21"/>
                <w:szCs w:val="21"/>
              </w:rPr>
              <w:t>4</w:t>
            </w:r>
          </w:p>
        </w:tc>
        <w:tc>
          <w:tcPr>
            <w:tcW w:w="2660"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14:paraId="3486049A" w14:textId="77777777" w:rsidR="00727051" w:rsidRPr="00727051" w:rsidRDefault="00727051" w:rsidP="00F42A8B">
            <w:pPr>
              <w:spacing w:after="0" w:line="240" w:lineRule="auto"/>
              <w:rPr>
                <w:rFonts w:ascii="Times New Roman" w:eastAsia="Times New Roman" w:hAnsi="Times New Roman" w:cs="Times New Roman"/>
                <w:sz w:val="21"/>
                <w:szCs w:val="21"/>
              </w:rPr>
            </w:pPr>
            <w:proofErr w:type="spellStart"/>
            <w:r w:rsidRPr="00727051">
              <w:rPr>
                <w:rFonts w:ascii="Times New Roman" w:eastAsia="Times New Roman" w:hAnsi="Times New Roman" w:cs="Times New Roman"/>
                <w:sz w:val="21"/>
                <w:szCs w:val="21"/>
              </w:rPr>
              <w:t>скрепа</w:t>
            </w:r>
            <w:proofErr w:type="spellEnd"/>
            <w:r w:rsidRPr="00727051">
              <w:rPr>
                <w:rFonts w:ascii="Times New Roman" w:eastAsia="Times New Roman" w:hAnsi="Times New Roman" w:cs="Times New Roman"/>
                <w:sz w:val="21"/>
                <w:szCs w:val="21"/>
              </w:rPr>
              <w:t xml:space="preserve"> СК – 470</w:t>
            </w:r>
          </w:p>
        </w:tc>
        <w:tc>
          <w:tcPr>
            <w:tcW w:w="2126"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146B5353" w14:textId="77777777" w:rsidR="00727051" w:rsidRPr="00727051" w:rsidRDefault="00727051" w:rsidP="00F42A8B">
            <w:pPr>
              <w:spacing w:after="0" w:line="240" w:lineRule="auto"/>
              <w:jc w:val="center"/>
              <w:rPr>
                <w:rFonts w:ascii="Times New Roman" w:eastAsia="Times New Roman" w:hAnsi="Times New Roman" w:cs="Times New Roman"/>
                <w:sz w:val="21"/>
                <w:szCs w:val="21"/>
              </w:rPr>
            </w:pPr>
          </w:p>
        </w:tc>
        <w:tc>
          <w:tcPr>
            <w:tcW w:w="2127"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746866A6" w14:textId="77777777" w:rsidR="00727051" w:rsidRPr="00727051" w:rsidRDefault="00727051" w:rsidP="00F42A8B">
            <w:pPr>
              <w:spacing w:after="0" w:line="240" w:lineRule="auto"/>
              <w:jc w:val="center"/>
              <w:rPr>
                <w:rFonts w:ascii="Times New Roman" w:eastAsia="Times New Roman" w:hAnsi="Times New Roman" w:cs="Times New Roman"/>
                <w:sz w:val="21"/>
                <w:szCs w:val="21"/>
              </w:rPr>
            </w:pPr>
          </w:p>
        </w:tc>
        <w:tc>
          <w:tcPr>
            <w:tcW w:w="85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436E3CA" w14:textId="77777777" w:rsidR="00727051" w:rsidRPr="00727051" w:rsidRDefault="00727051" w:rsidP="00F42A8B">
            <w:pPr>
              <w:spacing w:after="0" w:line="240" w:lineRule="auto"/>
              <w:jc w:val="center"/>
              <w:rPr>
                <w:rFonts w:ascii="Times New Roman" w:eastAsia="Times New Roman" w:hAnsi="Times New Roman" w:cs="Times New Roman"/>
                <w:sz w:val="21"/>
                <w:szCs w:val="21"/>
              </w:rPr>
            </w:pPr>
            <w:r w:rsidRPr="00727051">
              <w:rPr>
                <w:rFonts w:ascii="Times New Roman" w:eastAsia="Times New Roman" w:hAnsi="Times New Roman" w:cs="Times New Roman"/>
                <w:sz w:val="21"/>
                <w:szCs w:val="21"/>
              </w:rPr>
              <w:t>470</w:t>
            </w:r>
          </w:p>
        </w:tc>
        <w:tc>
          <w:tcPr>
            <w:tcW w:w="1134"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28CDB565" w14:textId="77777777" w:rsidR="00727051" w:rsidRPr="00727051" w:rsidRDefault="00727051" w:rsidP="00F42A8B">
            <w:pPr>
              <w:spacing w:after="0" w:line="240" w:lineRule="auto"/>
              <w:jc w:val="center"/>
              <w:rPr>
                <w:rFonts w:ascii="Times New Roman" w:eastAsia="Times New Roman" w:hAnsi="Times New Roman" w:cs="Times New Roman"/>
                <w:sz w:val="21"/>
                <w:szCs w:val="21"/>
              </w:rPr>
            </w:pPr>
            <w:r w:rsidRPr="00727051">
              <w:rPr>
                <w:rFonts w:ascii="Times New Roman" w:eastAsia="Times New Roman" w:hAnsi="Times New Roman" w:cs="Times New Roman"/>
                <w:sz w:val="21"/>
                <w:szCs w:val="21"/>
              </w:rPr>
              <w:t>шт.</w:t>
            </w:r>
          </w:p>
        </w:tc>
      </w:tr>
      <w:tr w:rsidR="00727051" w:rsidRPr="00727051" w14:paraId="0E430514" w14:textId="77777777" w:rsidTr="00F42A8B">
        <w:trPr>
          <w:trHeight w:val="253"/>
        </w:trPr>
        <w:tc>
          <w:tcPr>
            <w:tcW w:w="59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B1AA726" w14:textId="77777777" w:rsidR="00727051" w:rsidRPr="00727051" w:rsidRDefault="00727051" w:rsidP="00F42A8B">
            <w:pPr>
              <w:spacing w:after="0" w:line="240" w:lineRule="auto"/>
              <w:jc w:val="center"/>
              <w:rPr>
                <w:rFonts w:ascii="Times New Roman" w:eastAsia="Times New Roman" w:hAnsi="Times New Roman" w:cs="Times New Roman"/>
                <w:sz w:val="21"/>
                <w:szCs w:val="21"/>
              </w:rPr>
            </w:pPr>
            <w:r w:rsidRPr="00727051">
              <w:rPr>
                <w:rFonts w:ascii="Times New Roman" w:eastAsia="Times New Roman" w:hAnsi="Times New Roman" w:cs="Times New Roman"/>
                <w:sz w:val="21"/>
                <w:szCs w:val="21"/>
              </w:rPr>
              <w:t>5</w:t>
            </w:r>
          </w:p>
        </w:tc>
        <w:tc>
          <w:tcPr>
            <w:tcW w:w="2660"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14:paraId="188B0724" w14:textId="77777777" w:rsidR="00727051" w:rsidRPr="00727051" w:rsidRDefault="00727051" w:rsidP="00F42A8B">
            <w:pPr>
              <w:spacing w:after="0" w:line="240" w:lineRule="auto"/>
              <w:rPr>
                <w:rFonts w:ascii="Times New Roman" w:eastAsia="Times New Roman" w:hAnsi="Times New Roman" w:cs="Times New Roman"/>
                <w:sz w:val="21"/>
                <w:szCs w:val="21"/>
              </w:rPr>
            </w:pPr>
            <w:bookmarkStart w:id="5" w:name="_Hlk165367199"/>
            <w:proofErr w:type="spellStart"/>
            <w:r w:rsidRPr="00727051">
              <w:rPr>
                <w:rFonts w:ascii="Times New Roman" w:eastAsia="Times New Roman" w:hAnsi="Times New Roman" w:cs="Times New Roman"/>
                <w:sz w:val="21"/>
                <w:szCs w:val="21"/>
              </w:rPr>
              <w:t>провод</w:t>
            </w:r>
            <w:proofErr w:type="spellEnd"/>
            <w:r w:rsidRPr="00727051">
              <w:rPr>
                <w:rFonts w:ascii="Times New Roman" w:eastAsia="Times New Roman" w:hAnsi="Times New Roman" w:cs="Times New Roman"/>
                <w:sz w:val="21"/>
                <w:szCs w:val="21"/>
              </w:rPr>
              <w:t xml:space="preserve"> АППВ 2х2,5</w:t>
            </w:r>
            <w:bookmarkEnd w:id="5"/>
          </w:p>
        </w:tc>
        <w:tc>
          <w:tcPr>
            <w:tcW w:w="2126"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289DBB9C" w14:textId="77777777" w:rsidR="00727051" w:rsidRPr="00727051" w:rsidRDefault="00727051" w:rsidP="00F42A8B">
            <w:pPr>
              <w:spacing w:after="0" w:line="240" w:lineRule="auto"/>
              <w:jc w:val="center"/>
              <w:rPr>
                <w:rFonts w:ascii="Times New Roman" w:eastAsia="Times New Roman" w:hAnsi="Times New Roman" w:cs="Times New Roman"/>
                <w:sz w:val="21"/>
                <w:szCs w:val="21"/>
              </w:rPr>
            </w:pPr>
          </w:p>
        </w:tc>
        <w:tc>
          <w:tcPr>
            <w:tcW w:w="2127"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463306BE" w14:textId="77777777" w:rsidR="00727051" w:rsidRPr="00727051" w:rsidRDefault="00727051" w:rsidP="00F42A8B">
            <w:pPr>
              <w:spacing w:after="0" w:line="240" w:lineRule="auto"/>
              <w:jc w:val="center"/>
              <w:rPr>
                <w:rFonts w:ascii="Times New Roman" w:eastAsia="Times New Roman" w:hAnsi="Times New Roman" w:cs="Times New Roman"/>
                <w:sz w:val="21"/>
                <w:szCs w:val="21"/>
              </w:rPr>
            </w:pPr>
          </w:p>
        </w:tc>
        <w:tc>
          <w:tcPr>
            <w:tcW w:w="85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2E969445" w14:textId="77777777" w:rsidR="00727051" w:rsidRPr="00727051" w:rsidRDefault="00727051" w:rsidP="00F42A8B">
            <w:pPr>
              <w:spacing w:after="0" w:line="240" w:lineRule="auto"/>
              <w:jc w:val="center"/>
              <w:rPr>
                <w:rFonts w:ascii="Times New Roman" w:eastAsia="Times New Roman" w:hAnsi="Times New Roman" w:cs="Times New Roman"/>
                <w:sz w:val="21"/>
                <w:szCs w:val="21"/>
              </w:rPr>
            </w:pPr>
            <w:r w:rsidRPr="00727051">
              <w:rPr>
                <w:rFonts w:ascii="Times New Roman" w:eastAsia="Times New Roman" w:hAnsi="Times New Roman" w:cs="Times New Roman"/>
                <w:sz w:val="21"/>
                <w:szCs w:val="21"/>
              </w:rPr>
              <w:t>192</w:t>
            </w:r>
          </w:p>
        </w:tc>
        <w:tc>
          <w:tcPr>
            <w:tcW w:w="1134"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1C2EE76" w14:textId="77777777" w:rsidR="00727051" w:rsidRPr="00727051" w:rsidRDefault="00727051" w:rsidP="00F42A8B">
            <w:pPr>
              <w:spacing w:after="0" w:line="240" w:lineRule="auto"/>
              <w:jc w:val="center"/>
              <w:rPr>
                <w:rFonts w:ascii="Times New Roman" w:eastAsia="Times New Roman" w:hAnsi="Times New Roman" w:cs="Times New Roman"/>
                <w:sz w:val="21"/>
                <w:szCs w:val="21"/>
              </w:rPr>
            </w:pPr>
            <w:r w:rsidRPr="00727051">
              <w:rPr>
                <w:rFonts w:ascii="Times New Roman" w:eastAsia="Times New Roman" w:hAnsi="Times New Roman" w:cs="Times New Roman"/>
                <w:sz w:val="21"/>
                <w:szCs w:val="21"/>
              </w:rPr>
              <w:t>м</w:t>
            </w:r>
          </w:p>
        </w:tc>
      </w:tr>
      <w:tr w:rsidR="00727051" w:rsidRPr="00727051" w14:paraId="75BD57B7" w14:textId="77777777" w:rsidTr="00F42A8B">
        <w:trPr>
          <w:trHeight w:val="253"/>
        </w:trPr>
        <w:tc>
          <w:tcPr>
            <w:tcW w:w="59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C268C6F" w14:textId="77777777" w:rsidR="00727051" w:rsidRPr="00727051" w:rsidRDefault="00727051" w:rsidP="00F42A8B">
            <w:pPr>
              <w:spacing w:after="0" w:line="240" w:lineRule="auto"/>
              <w:jc w:val="center"/>
              <w:rPr>
                <w:rFonts w:ascii="Times New Roman" w:eastAsia="Times New Roman" w:hAnsi="Times New Roman" w:cs="Times New Roman"/>
                <w:sz w:val="21"/>
                <w:szCs w:val="21"/>
              </w:rPr>
            </w:pPr>
            <w:r w:rsidRPr="00727051">
              <w:rPr>
                <w:rFonts w:ascii="Times New Roman" w:eastAsia="Times New Roman" w:hAnsi="Times New Roman" w:cs="Times New Roman"/>
                <w:sz w:val="21"/>
                <w:szCs w:val="21"/>
              </w:rPr>
              <w:t>6</w:t>
            </w:r>
          </w:p>
        </w:tc>
        <w:tc>
          <w:tcPr>
            <w:tcW w:w="2660"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14:paraId="2DE652B2" w14:textId="77777777" w:rsidR="00727051" w:rsidRPr="00727051" w:rsidRDefault="00727051" w:rsidP="00F42A8B">
            <w:pPr>
              <w:spacing w:after="0" w:line="240" w:lineRule="auto"/>
              <w:rPr>
                <w:rFonts w:ascii="Times New Roman" w:eastAsia="Times New Roman" w:hAnsi="Times New Roman" w:cs="Times New Roman"/>
                <w:sz w:val="21"/>
                <w:szCs w:val="21"/>
              </w:rPr>
            </w:pPr>
            <w:r w:rsidRPr="00727051">
              <w:rPr>
                <w:rFonts w:ascii="Times New Roman" w:eastAsia="Times New Roman" w:hAnsi="Times New Roman" w:cs="Times New Roman"/>
                <w:sz w:val="21"/>
                <w:szCs w:val="21"/>
              </w:rPr>
              <w:t>лампа LED 30Вт</w:t>
            </w:r>
          </w:p>
        </w:tc>
        <w:tc>
          <w:tcPr>
            <w:tcW w:w="2126"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77FF3E5E" w14:textId="77777777" w:rsidR="00727051" w:rsidRPr="00727051" w:rsidRDefault="00727051" w:rsidP="00F42A8B">
            <w:pPr>
              <w:spacing w:after="0" w:line="240" w:lineRule="auto"/>
              <w:jc w:val="center"/>
              <w:rPr>
                <w:rFonts w:ascii="Times New Roman" w:eastAsia="Times New Roman" w:hAnsi="Times New Roman" w:cs="Times New Roman"/>
                <w:sz w:val="21"/>
                <w:szCs w:val="21"/>
              </w:rPr>
            </w:pPr>
          </w:p>
        </w:tc>
        <w:tc>
          <w:tcPr>
            <w:tcW w:w="2127"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160895D6" w14:textId="77777777" w:rsidR="00727051" w:rsidRPr="00727051" w:rsidRDefault="00727051" w:rsidP="00F42A8B">
            <w:pPr>
              <w:spacing w:after="0" w:line="240" w:lineRule="auto"/>
              <w:jc w:val="center"/>
              <w:rPr>
                <w:rFonts w:ascii="Times New Roman" w:eastAsia="Times New Roman" w:hAnsi="Times New Roman" w:cs="Times New Roman"/>
                <w:sz w:val="21"/>
                <w:szCs w:val="21"/>
              </w:rPr>
            </w:pPr>
          </w:p>
        </w:tc>
        <w:tc>
          <w:tcPr>
            <w:tcW w:w="85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268E59E" w14:textId="77777777" w:rsidR="00727051" w:rsidRPr="00727051" w:rsidRDefault="00727051" w:rsidP="00F42A8B">
            <w:pPr>
              <w:spacing w:after="0" w:line="240" w:lineRule="auto"/>
              <w:jc w:val="center"/>
              <w:rPr>
                <w:rFonts w:ascii="Times New Roman" w:eastAsia="Times New Roman" w:hAnsi="Times New Roman" w:cs="Times New Roman"/>
                <w:sz w:val="21"/>
                <w:szCs w:val="21"/>
              </w:rPr>
            </w:pPr>
            <w:r w:rsidRPr="00727051">
              <w:rPr>
                <w:rFonts w:ascii="Times New Roman" w:eastAsia="Times New Roman" w:hAnsi="Times New Roman" w:cs="Times New Roman"/>
                <w:sz w:val="21"/>
                <w:szCs w:val="21"/>
              </w:rPr>
              <w:t>259</w:t>
            </w:r>
          </w:p>
        </w:tc>
        <w:tc>
          <w:tcPr>
            <w:tcW w:w="1134"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D3DC50C" w14:textId="77777777" w:rsidR="00727051" w:rsidRPr="00727051" w:rsidRDefault="00727051" w:rsidP="00F42A8B">
            <w:pPr>
              <w:spacing w:after="0" w:line="240" w:lineRule="auto"/>
              <w:jc w:val="center"/>
              <w:rPr>
                <w:rFonts w:ascii="Times New Roman" w:eastAsia="Times New Roman" w:hAnsi="Times New Roman" w:cs="Times New Roman"/>
                <w:sz w:val="21"/>
                <w:szCs w:val="21"/>
              </w:rPr>
            </w:pPr>
            <w:r w:rsidRPr="00727051">
              <w:rPr>
                <w:rFonts w:ascii="Times New Roman" w:eastAsia="Times New Roman" w:hAnsi="Times New Roman" w:cs="Times New Roman"/>
                <w:sz w:val="21"/>
                <w:szCs w:val="21"/>
              </w:rPr>
              <w:t>шт.</w:t>
            </w:r>
          </w:p>
        </w:tc>
      </w:tr>
    </w:tbl>
    <w:bookmarkEnd w:id="3"/>
    <w:p w14:paraId="7BDAF925" w14:textId="77777777" w:rsidR="00727051" w:rsidRPr="00727051" w:rsidRDefault="00727051" w:rsidP="00727051">
      <w:pPr>
        <w:pStyle w:val="a5"/>
        <w:tabs>
          <w:tab w:val="left" w:pos="284"/>
        </w:tabs>
        <w:autoSpaceDE w:val="0"/>
        <w:autoSpaceDN w:val="0"/>
        <w:adjustRightInd w:val="0"/>
        <w:ind w:left="360"/>
        <w:rPr>
          <w:rFonts w:ascii="Times New Roman" w:eastAsia="Times New Roman" w:hAnsi="Times New Roman" w:cs="Times New Roman"/>
          <w:i/>
          <w:snapToGrid w:val="0"/>
          <w:sz w:val="21"/>
          <w:szCs w:val="21"/>
          <w:lang w:val="uk-UA"/>
        </w:rPr>
      </w:pPr>
      <w:r w:rsidRPr="00727051">
        <w:rPr>
          <w:rFonts w:ascii="Times New Roman" w:eastAsia="Times New Roman" w:hAnsi="Times New Roman" w:cs="Times New Roman"/>
          <w:i/>
          <w:snapToGrid w:val="0"/>
          <w:sz w:val="21"/>
          <w:szCs w:val="21"/>
          <w:lang w:val="uk-UA"/>
        </w:rPr>
        <w:t>*- заповнює Учасник.</w:t>
      </w:r>
    </w:p>
    <w:p w14:paraId="1A94EF6A" w14:textId="77777777" w:rsidR="00727051" w:rsidRPr="00727051" w:rsidRDefault="00727051" w:rsidP="00727051">
      <w:pPr>
        <w:pStyle w:val="1"/>
        <w:tabs>
          <w:tab w:val="left" w:pos="284"/>
        </w:tabs>
        <w:spacing w:line="240" w:lineRule="auto"/>
        <w:jc w:val="center"/>
        <w:rPr>
          <w:rFonts w:ascii="Times New Roman" w:hAnsi="Times New Roman" w:cs="Times New Roman"/>
          <w:b/>
          <w:sz w:val="21"/>
          <w:szCs w:val="21"/>
        </w:rPr>
      </w:pPr>
      <w:r w:rsidRPr="00727051">
        <w:rPr>
          <w:rFonts w:ascii="Times New Roman" w:hAnsi="Times New Roman" w:cs="Times New Roman"/>
          <w:b/>
          <w:sz w:val="21"/>
          <w:szCs w:val="21"/>
        </w:rPr>
        <w:t>3. ОСНОВНІ ХАРАКТЕРИСТИКИ</w:t>
      </w:r>
    </w:p>
    <w:bookmarkEnd w:id="4"/>
    <w:p w14:paraId="5EB1696E" w14:textId="77777777" w:rsidR="00727051" w:rsidRPr="00727051" w:rsidRDefault="00727051" w:rsidP="00727051">
      <w:pPr>
        <w:pStyle w:val="1"/>
        <w:tabs>
          <w:tab w:val="left" w:pos="284"/>
        </w:tabs>
        <w:spacing w:line="240" w:lineRule="auto"/>
        <w:jc w:val="center"/>
        <w:rPr>
          <w:rFonts w:ascii="Times New Roman" w:hAnsi="Times New Roman" w:cs="Times New Roman"/>
          <w:b/>
          <w:sz w:val="21"/>
          <w:szCs w:val="21"/>
        </w:rPr>
      </w:pPr>
    </w:p>
    <w:p w14:paraId="57269C71" w14:textId="77777777" w:rsidR="00727051" w:rsidRPr="00727051" w:rsidRDefault="00727051" w:rsidP="00727051">
      <w:pPr>
        <w:pStyle w:val="a7"/>
        <w:rPr>
          <w:rFonts w:ascii="Times New Roman" w:hAnsi="Times New Roman"/>
          <w:b/>
          <w:sz w:val="21"/>
          <w:szCs w:val="21"/>
          <w:lang w:val="uk-UA"/>
        </w:rPr>
      </w:pPr>
      <w:bookmarkStart w:id="6" w:name="_Hlk165366534"/>
      <w:r w:rsidRPr="00727051">
        <w:rPr>
          <w:rFonts w:ascii="Times New Roman" w:hAnsi="Times New Roman"/>
          <w:b/>
          <w:sz w:val="21"/>
          <w:szCs w:val="21"/>
          <w:lang w:val="uk-UA"/>
        </w:rPr>
        <w:t>3.1. Кронштейн КБЛ-15</w:t>
      </w:r>
    </w:p>
    <w:tbl>
      <w:tblPr>
        <w:tblStyle w:val="a4"/>
        <w:tblW w:w="0" w:type="auto"/>
        <w:tblLook w:val="04A0" w:firstRow="1" w:lastRow="0" w:firstColumn="1" w:lastColumn="0" w:noHBand="0" w:noVBand="1"/>
      </w:tblPr>
      <w:tblGrid>
        <w:gridCol w:w="456"/>
        <w:gridCol w:w="4472"/>
        <w:gridCol w:w="4643"/>
      </w:tblGrid>
      <w:tr w:rsidR="00727051" w:rsidRPr="00727051" w14:paraId="5A66877B" w14:textId="77777777" w:rsidTr="00F42A8B">
        <w:tc>
          <w:tcPr>
            <w:tcW w:w="456" w:type="dxa"/>
            <w:tcBorders>
              <w:top w:val="single" w:sz="4" w:space="0" w:color="auto"/>
              <w:left w:val="single" w:sz="4" w:space="0" w:color="auto"/>
              <w:bottom w:val="single" w:sz="4" w:space="0" w:color="auto"/>
              <w:right w:val="single" w:sz="4" w:space="0" w:color="auto"/>
            </w:tcBorders>
            <w:hideMark/>
          </w:tcPr>
          <w:p w14:paraId="7F4C8213" w14:textId="77777777" w:rsidR="00727051" w:rsidRPr="00727051" w:rsidRDefault="00727051" w:rsidP="00F42A8B">
            <w:pPr>
              <w:pStyle w:val="a7"/>
              <w:rPr>
                <w:rFonts w:ascii="Times New Roman" w:hAnsi="Times New Roman"/>
                <w:sz w:val="21"/>
                <w:szCs w:val="21"/>
              </w:rPr>
            </w:pPr>
            <w:r w:rsidRPr="00727051">
              <w:rPr>
                <w:rFonts w:ascii="Times New Roman" w:hAnsi="Times New Roman"/>
                <w:sz w:val="21"/>
                <w:szCs w:val="21"/>
              </w:rPr>
              <w:t>1</w:t>
            </w:r>
          </w:p>
        </w:tc>
        <w:tc>
          <w:tcPr>
            <w:tcW w:w="4472" w:type="dxa"/>
            <w:tcBorders>
              <w:top w:val="single" w:sz="4" w:space="0" w:color="auto"/>
              <w:left w:val="single" w:sz="4" w:space="0" w:color="auto"/>
              <w:bottom w:val="single" w:sz="4" w:space="0" w:color="auto"/>
              <w:right w:val="single" w:sz="4" w:space="0" w:color="auto"/>
            </w:tcBorders>
            <w:vAlign w:val="center"/>
            <w:hideMark/>
          </w:tcPr>
          <w:p w14:paraId="352709BD" w14:textId="77777777" w:rsidR="00727051" w:rsidRPr="00727051" w:rsidRDefault="00727051" w:rsidP="00F42A8B">
            <w:pPr>
              <w:pStyle w:val="a7"/>
              <w:rPr>
                <w:rFonts w:ascii="Times New Roman" w:hAnsi="Times New Roman"/>
                <w:sz w:val="21"/>
                <w:szCs w:val="21"/>
              </w:rPr>
            </w:pPr>
            <w:r w:rsidRPr="00727051">
              <w:rPr>
                <w:rFonts w:ascii="Times New Roman" w:hAnsi="Times New Roman"/>
                <w:sz w:val="21"/>
                <w:szCs w:val="21"/>
              </w:rPr>
              <w:t>Тип кронштейна</w:t>
            </w:r>
          </w:p>
        </w:tc>
        <w:tc>
          <w:tcPr>
            <w:tcW w:w="4643" w:type="dxa"/>
            <w:tcBorders>
              <w:top w:val="single" w:sz="4" w:space="0" w:color="auto"/>
              <w:left w:val="single" w:sz="4" w:space="0" w:color="auto"/>
              <w:bottom w:val="single" w:sz="4" w:space="0" w:color="auto"/>
              <w:right w:val="single" w:sz="4" w:space="0" w:color="auto"/>
            </w:tcBorders>
            <w:vAlign w:val="center"/>
            <w:hideMark/>
          </w:tcPr>
          <w:p w14:paraId="35AD74CC" w14:textId="77777777" w:rsidR="00727051" w:rsidRPr="00727051" w:rsidRDefault="00727051" w:rsidP="00F42A8B">
            <w:pPr>
              <w:pStyle w:val="a7"/>
              <w:rPr>
                <w:rFonts w:ascii="Times New Roman" w:hAnsi="Times New Roman"/>
                <w:sz w:val="21"/>
                <w:szCs w:val="21"/>
              </w:rPr>
            </w:pPr>
            <w:r w:rsidRPr="00727051">
              <w:rPr>
                <w:rFonts w:ascii="Times New Roman" w:hAnsi="Times New Roman"/>
                <w:sz w:val="21"/>
                <w:szCs w:val="21"/>
              </w:rPr>
              <w:t>Для світильників вуличного освітлення</w:t>
            </w:r>
          </w:p>
        </w:tc>
      </w:tr>
      <w:tr w:rsidR="00727051" w:rsidRPr="00727051" w14:paraId="04DB8865" w14:textId="77777777" w:rsidTr="00F42A8B">
        <w:tc>
          <w:tcPr>
            <w:tcW w:w="456" w:type="dxa"/>
            <w:tcBorders>
              <w:top w:val="single" w:sz="4" w:space="0" w:color="auto"/>
              <w:left w:val="single" w:sz="4" w:space="0" w:color="auto"/>
              <w:bottom w:val="single" w:sz="4" w:space="0" w:color="auto"/>
              <w:right w:val="single" w:sz="4" w:space="0" w:color="auto"/>
            </w:tcBorders>
            <w:hideMark/>
          </w:tcPr>
          <w:p w14:paraId="2A685D91" w14:textId="77777777" w:rsidR="00727051" w:rsidRPr="00727051" w:rsidRDefault="00727051" w:rsidP="00F42A8B">
            <w:pPr>
              <w:pStyle w:val="a7"/>
              <w:rPr>
                <w:rFonts w:ascii="Times New Roman" w:hAnsi="Times New Roman"/>
                <w:sz w:val="21"/>
                <w:szCs w:val="21"/>
              </w:rPr>
            </w:pPr>
            <w:r w:rsidRPr="00727051">
              <w:rPr>
                <w:rFonts w:ascii="Times New Roman" w:hAnsi="Times New Roman"/>
                <w:sz w:val="21"/>
                <w:szCs w:val="21"/>
              </w:rPr>
              <w:t>2</w:t>
            </w:r>
          </w:p>
        </w:tc>
        <w:tc>
          <w:tcPr>
            <w:tcW w:w="4472" w:type="dxa"/>
            <w:tcBorders>
              <w:top w:val="single" w:sz="4" w:space="0" w:color="auto"/>
              <w:left w:val="single" w:sz="4" w:space="0" w:color="auto"/>
              <w:bottom w:val="single" w:sz="4" w:space="0" w:color="auto"/>
              <w:right w:val="single" w:sz="4" w:space="0" w:color="auto"/>
            </w:tcBorders>
            <w:vAlign w:val="center"/>
            <w:hideMark/>
          </w:tcPr>
          <w:p w14:paraId="00DA3C07" w14:textId="77777777" w:rsidR="00727051" w:rsidRPr="00727051" w:rsidRDefault="00727051" w:rsidP="00F42A8B">
            <w:pPr>
              <w:pStyle w:val="a7"/>
              <w:rPr>
                <w:rFonts w:ascii="Times New Roman" w:hAnsi="Times New Roman"/>
                <w:sz w:val="21"/>
                <w:szCs w:val="21"/>
              </w:rPr>
            </w:pPr>
            <w:r w:rsidRPr="00727051">
              <w:rPr>
                <w:rFonts w:ascii="Times New Roman" w:hAnsi="Times New Roman"/>
                <w:sz w:val="21"/>
                <w:szCs w:val="21"/>
              </w:rPr>
              <w:t>Антикорозійне покриття</w:t>
            </w:r>
          </w:p>
        </w:tc>
        <w:tc>
          <w:tcPr>
            <w:tcW w:w="4643" w:type="dxa"/>
            <w:tcBorders>
              <w:top w:val="single" w:sz="4" w:space="0" w:color="auto"/>
              <w:left w:val="single" w:sz="4" w:space="0" w:color="auto"/>
              <w:bottom w:val="single" w:sz="4" w:space="0" w:color="auto"/>
              <w:right w:val="single" w:sz="4" w:space="0" w:color="auto"/>
            </w:tcBorders>
            <w:vAlign w:val="center"/>
            <w:hideMark/>
          </w:tcPr>
          <w:p w14:paraId="4F3D7C6F" w14:textId="77777777" w:rsidR="00727051" w:rsidRPr="00727051" w:rsidRDefault="00727051" w:rsidP="00F42A8B">
            <w:pPr>
              <w:pStyle w:val="a7"/>
              <w:rPr>
                <w:rFonts w:ascii="Times New Roman" w:hAnsi="Times New Roman"/>
                <w:sz w:val="21"/>
                <w:szCs w:val="21"/>
              </w:rPr>
            </w:pPr>
            <w:proofErr w:type="spellStart"/>
            <w:r w:rsidRPr="00727051">
              <w:rPr>
                <w:rFonts w:ascii="Times New Roman" w:hAnsi="Times New Roman"/>
                <w:sz w:val="21"/>
                <w:szCs w:val="21"/>
              </w:rPr>
              <w:t>Термодифузне</w:t>
            </w:r>
            <w:proofErr w:type="spellEnd"/>
            <w:r w:rsidRPr="00727051">
              <w:rPr>
                <w:rFonts w:ascii="Times New Roman" w:hAnsi="Times New Roman"/>
                <w:sz w:val="21"/>
                <w:szCs w:val="21"/>
              </w:rPr>
              <w:t xml:space="preserve"> цинкування</w:t>
            </w:r>
          </w:p>
        </w:tc>
      </w:tr>
      <w:tr w:rsidR="00727051" w:rsidRPr="00727051" w14:paraId="0218B411" w14:textId="77777777" w:rsidTr="00F42A8B">
        <w:tc>
          <w:tcPr>
            <w:tcW w:w="456" w:type="dxa"/>
            <w:tcBorders>
              <w:top w:val="single" w:sz="4" w:space="0" w:color="auto"/>
              <w:left w:val="single" w:sz="4" w:space="0" w:color="auto"/>
              <w:bottom w:val="single" w:sz="4" w:space="0" w:color="auto"/>
              <w:right w:val="single" w:sz="4" w:space="0" w:color="auto"/>
            </w:tcBorders>
            <w:hideMark/>
          </w:tcPr>
          <w:p w14:paraId="750C3001" w14:textId="77777777" w:rsidR="00727051" w:rsidRPr="00727051" w:rsidRDefault="00727051" w:rsidP="00F42A8B">
            <w:pPr>
              <w:pStyle w:val="a7"/>
              <w:rPr>
                <w:rFonts w:ascii="Times New Roman" w:hAnsi="Times New Roman"/>
                <w:sz w:val="21"/>
                <w:szCs w:val="21"/>
              </w:rPr>
            </w:pPr>
            <w:r w:rsidRPr="00727051">
              <w:rPr>
                <w:rFonts w:ascii="Times New Roman" w:hAnsi="Times New Roman"/>
                <w:sz w:val="21"/>
                <w:szCs w:val="21"/>
              </w:rPr>
              <w:t>3</w:t>
            </w:r>
          </w:p>
        </w:tc>
        <w:tc>
          <w:tcPr>
            <w:tcW w:w="4472" w:type="dxa"/>
            <w:tcBorders>
              <w:top w:val="single" w:sz="4" w:space="0" w:color="auto"/>
              <w:left w:val="single" w:sz="4" w:space="0" w:color="auto"/>
              <w:bottom w:val="single" w:sz="4" w:space="0" w:color="auto"/>
              <w:right w:val="single" w:sz="4" w:space="0" w:color="auto"/>
            </w:tcBorders>
            <w:vAlign w:val="center"/>
            <w:hideMark/>
          </w:tcPr>
          <w:p w14:paraId="6F9A81BC" w14:textId="77777777" w:rsidR="00727051" w:rsidRPr="00727051" w:rsidRDefault="00727051" w:rsidP="00F42A8B">
            <w:pPr>
              <w:pStyle w:val="a7"/>
              <w:rPr>
                <w:rFonts w:ascii="Times New Roman" w:hAnsi="Times New Roman"/>
                <w:sz w:val="21"/>
                <w:szCs w:val="21"/>
              </w:rPr>
            </w:pPr>
            <w:r w:rsidRPr="00727051">
              <w:rPr>
                <w:rFonts w:ascii="Times New Roman" w:hAnsi="Times New Roman"/>
                <w:sz w:val="21"/>
                <w:szCs w:val="21"/>
              </w:rPr>
              <w:t>Діаметр труби мм</w:t>
            </w:r>
          </w:p>
        </w:tc>
        <w:tc>
          <w:tcPr>
            <w:tcW w:w="4643" w:type="dxa"/>
            <w:tcBorders>
              <w:top w:val="single" w:sz="4" w:space="0" w:color="auto"/>
              <w:left w:val="single" w:sz="4" w:space="0" w:color="auto"/>
              <w:bottom w:val="single" w:sz="4" w:space="0" w:color="auto"/>
              <w:right w:val="single" w:sz="4" w:space="0" w:color="auto"/>
            </w:tcBorders>
            <w:vAlign w:val="center"/>
            <w:hideMark/>
          </w:tcPr>
          <w:p w14:paraId="156FEE61" w14:textId="77777777" w:rsidR="00727051" w:rsidRPr="00727051" w:rsidRDefault="00727051" w:rsidP="00F42A8B">
            <w:pPr>
              <w:pStyle w:val="a7"/>
              <w:rPr>
                <w:rFonts w:ascii="Times New Roman" w:hAnsi="Times New Roman"/>
                <w:sz w:val="21"/>
                <w:szCs w:val="21"/>
              </w:rPr>
            </w:pPr>
            <w:r w:rsidRPr="00727051">
              <w:rPr>
                <w:rFonts w:ascii="Times New Roman" w:hAnsi="Times New Roman"/>
                <w:sz w:val="21"/>
                <w:szCs w:val="21"/>
              </w:rPr>
              <w:t>40 мм</w:t>
            </w:r>
          </w:p>
        </w:tc>
      </w:tr>
      <w:tr w:rsidR="00727051" w:rsidRPr="00727051" w14:paraId="1B871808" w14:textId="77777777" w:rsidTr="00F42A8B">
        <w:tc>
          <w:tcPr>
            <w:tcW w:w="456" w:type="dxa"/>
            <w:tcBorders>
              <w:top w:val="single" w:sz="4" w:space="0" w:color="auto"/>
              <w:left w:val="single" w:sz="4" w:space="0" w:color="auto"/>
              <w:bottom w:val="single" w:sz="4" w:space="0" w:color="auto"/>
              <w:right w:val="single" w:sz="4" w:space="0" w:color="auto"/>
            </w:tcBorders>
            <w:hideMark/>
          </w:tcPr>
          <w:p w14:paraId="08C0A5D4" w14:textId="77777777" w:rsidR="00727051" w:rsidRPr="00727051" w:rsidRDefault="00727051" w:rsidP="00F42A8B">
            <w:pPr>
              <w:pStyle w:val="a7"/>
              <w:rPr>
                <w:rFonts w:ascii="Times New Roman" w:hAnsi="Times New Roman"/>
                <w:sz w:val="21"/>
                <w:szCs w:val="21"/>
              </w:rPr>
            </w:pPr>
            <w:r w:rsidRPr="00727051">
              <w:rPr>
                <w:rFonts w:ascii="Times New Roman" w:hAnsi="Times New Roman"/>
                <w:sz w:val="21"/>
                <w:szCs w:val="21"/>
              </w:rPr>
              <w:t>4</w:t>
            </w:r>
          </w:p>
        </w:tc>
        <w:tc>
          <w:tcPr>
            <w:tcW w:w="4472" w:type="dxa"/>
            <w:tcBorders>
              <w:top w:val="single" w:sz="4" w:space="0" w:color="auto"/>
              <w:left w:val="single" w:sz="4" w:space="0" w:color="auto"/>
              <w:bottom w:val="single" w:sz="4" w:space="0" w:color="auto"/>
              <w:right w:val="single" w:sz="4" w:space="0" w:color="auto"/>
            </w:tcBorders>
            <w:vAlign w:val="center"/>
            <w:hideMark/>
          </w:tcPr>
          <w:p w14:paraId="61A66B97" w14:textId="77777777" w:rsidR="00727051" w:rsidRPr="00727051" w:rsidRDefault="00727051" w:rsidP="00F42A8B">
            <w:pPr>
              <w:pStyle w:val="a7"/>
              <w:rPr>
                <w:rFonts w:ascii="Times New Roman" w:hAnsi="Times New Roman"/>
                <w:sz w:val="21"/>
                <w:szCs w:val="21"/>
              </w:rPr>
            </w:pPr>
            <w:r w:rsidRPr="00727051">
              <w:rPr>
                <w:rFonts w:ascii="Times New Roman" w:hAnsi="Times New Roman"/>
                <w:sz w:val="21"/>
                <w:szCs w:val="21"/>
              </w:rPr>
              <w:t>Довжина труби мм</w:t>
            </w:r>
          </w:p>
        </w:tc>
        <w:tc>
          <w:tcPr>
            <w:tcW w:w="4643" w:type="dxa"/>
            <w:tcBorders>
              <w:top w:val="single" w:sz="4" w:space="0" w:color="auto"/>
              <w:left w:val="single" w:sz="4" w:space="0" w:color="auto"/>
              <w:bottom w:val="single" w:sz="4" w:space="0" w:color="auto"/>
              <w:right w:val="single" w:sz="4" w:space="0" w:color="auto"/>
            </w:tcBorders>
            <w:vAlign w:val="center"/>
            <w:hideMark/>
          </w:tcPr>
          <w:p w14:paraId="487A6BD1" w14:textId="77777777" w:rsidR="00727051" w:rsidRPr="00727051" w:rsidRDefault="00727051" w:rsidP="00F42A8B">
            <w:pPr>
              <w:pStyle w:val="a7"/>
              <w:rPr>
                <w:rFonts w:ascii="Times New Roman" w:hAnsi="Times New Roman"/>
                <w:sz w:val="21"/>
                <w:szCs w:val="21"/>
              </w:rPr>
            </w:pPr>
            <w:r w:rsidRPr="00727051">
              <w:rPr>
                <w:rFonts w:ascii="Times New Roman" w:hAnsi="Times New Roman"/>
                <w:sz w:val="21"/>
                <w:szCs w:val="21"/>
              </w:rPr>
              <w:t>350 мм</w:t>
            </w:r>
          </w:p>
        </w:tc>
      </w:tr>
      <w:tr w:rsidR="00727051" w:rsidRPr="00727051" w14:paraId="1E9DDD07" w14:textId="77777777" w:rsidTr="00F42A8B">
        <w:tc>
          <w:tcPr>
            <w:tcW w:w="456" w:type="dxa"/>
            <w:tcBorders>
              <w:top w:val="single" w:sz="4" w:space="0" w:color="auto"/>
              <w:left w:val="single" w:sz="4" w:space="0" w:color="auto"/>
              <w:bottom w:val="single" w:sz="4" w:space="0" w:color="auto"/>
              <w:right w:val="single" w:sz="4" w:space="0" w:color="auto"/>
            </w:tcBorders>
            <w:hideMark/>
          </w:tcPr>
          <w:p w14:paraId="28B19BFC" w14:textId="77777777" w:rsidR="00727051" w:rsidRPr="00727051" w:rsidRDefault="00727051" w:rsidP="00F42A8B">
            <w:pPr>
              <w:pStyle w:val="a7"/>
              <w:rPr>
                <w:rFonts w:ascii="Times New Roman" w:hAnsi="Times New Roman"/>
                <w:sz w:val="21"/>
                <w:szCs w:val="21"/>
              </w:rPr>
            </w:pPr>
            <w:r w:rsidRPr="00727051">
              <w:rPr>
                <w:rFonts w:ascii="Times New Roman" w:hAnsi="Times New Roman"/>
                <w:sz w:val="21"/>
                <w:szCs w:val="21"/>
              </w:rPr>
              <w:t>5</w:t>
            </w:r>
          </w:p>
        </w:tc>
        <w:tc>
          <w:tcPr>
            <w:tcW w:w="4472" w:type="dxa"/>
            <w:tcBorders>
              <w:top w:val="single" w:sz="4" w:space="0" w:color="auto"/>
              <w:left w:val="single" w:sz="4" w:space="0" w:color="auto"/>
              <w:bottom w:val="single" w:sz="4" w:space="0" w:color="auto"/>
              <w:right w:val="single" w:sz="4" w:space="0" w:color="auto"/>
            </w:tcBorders>
            <w:vAlign w:val="center"/>
            <w:hideMark/>
          </w:tcPr>
          <w:p w14:paraId="40B9EB6A" w14:textId="77777777" w:rsidR="00727051" w:rsidRPr="00727051" w:rsidRDefault="00727051" w:rsidP="00F42A8B">
            <w:pPr>
              <w:pStyle w:val="a7"/>
              <w:rPr>
                <w:rFonts w:ascii="Times New Roman" w:hAnsi="Times New Roman"/>
                <w:sz w:val="21"/>
                <w:szCs w:val="21"/>
              </w:rPr>
            </w:pPr>
            <w:r w:rsidRPr="00727051">
              <w:rPr>
                <w:rFonts w:ascii="Times New Roman" w:hAnsi="Times New Roman"/>
                <w:sz w:val="21"/>
                <w:szCs w:val="21"/>
              </w:rPr>
              <w:t>Кут нахилу кронштейна</w:t>
            </w:r>
          </w:p>
        </w:tc>
        <w:tc>
          <w:tcPr>
            <w:tcW w:w="4643" w:type="dxa"/>
            <w:tcBorders>
              <w:top w:val="single" w:sz="4" w:space="0" w:color="auto"/>
              <w:left w:val="single" w:sz="4" w:space="0" w:color="auto"/>
              <w:bottom w:val="single" w:sz="4" w:space="0" w:color="auto"/>
              <w:right w:val="single" w:sz="4" w:space="0" w:color="auto"/>
            </w:tcBorders>
            <w:vAlign w:val="center"/>
            <w:hideMark/>
          </w:tcPr>
          <w:p w14:paraId="37890552" w14:textId="77777777" w:rsidR="00727051" w:rsidRPr="00727051" w:rsidRDefault="00727051" w:rsidP="00F42A8B">
            <w:pPr>
              <w:pStyle w:val="a7"/>
              <w:rPr>
                <w:rFonts w:ascii="Times New Roman" w:hAnsi="Times New Roman"/>
                <w:sz w:val="21"/>
                <w:szCs w:val="21"/>
              </w:rPr>
            </w:pPr>
            <w:r w:rsidRPr="00727051">
              <w:rPr>
                <w:rFonts w:ascii="Times New Roman" w:hAnsi="Times New Roman"/>
                <w:sz w:val="21"/>
                <w:szCs w:val="21"/>
              </w:rPr>
              <w:t>15°</w:t>
            </w:r>
          </w:p>
        </w:tc>
      </w:tr>
      <w:tr w:rsidR="00727051" w:rsidRPr="00727051" w14:paraId="016CCBFC" w14:textId="77777777" w:rsidTr="00F42A8B">
        <w:tc>
          <w:tcPr>
            <w:tcW w:w="456" w:type="dxa"/>
            <w:tcBorders>
              <w:top w:val="single" w:sz="4" w:space="0" w:color="auto"/>
              <w:left w:val="single" w:sz="4" w:space="0" w:color="auto"/>
              <w:bottom w:val="single" w:sz="4" w:space="0" w:color="auto"/>
              <w:right w:val="single" w:sz="4" w:space="0" w:color="auto"/>
            </w:tcBorders>
            <w:hideMark/>
          </w:tcPr>
          <w:p w14:paraId="29351EE6" w14:textId="77777777" w:rsidR="00727051" w:rsidRPr="00727051" w:rsidRDefault="00727051" w:rsidP="00F42A8B">
            <w:pPr>
              <w:pStyle w:val="a7"/>
              <w:rPr>
                <w:rFonts w:ascii="Times New Roman" w:hAnsi="Times New Roman"/>
                <w:sz w:val="21"/>
                <w:szCs w:val="21"/>
              </w:rPr>
            </w:pPr>
            <w:r w:rsidRPr="00727051">
              <w:rPr>
                <w:rFonts w:ascii="Times New Roman" w:hAnsi="Times New Roman"/>
                <w:sz w:val="21"/>
                <w:szCs w:val="21"/>
              </w:rPr>
              <w:t>6</w:t>
            </w:r>
          </w:p>
        </w:tc>
        <w:tc>
          <w:tcPr>
            <w:tcW w:w="4472" w:type="dxa"/>
            <w:tcBorders>
              <w:top w:val="single" w:sz="4" w:space="0" w:color="auto"/>
              <w:left w:val="single" w:sz="4" w:space="0" w:color="auto"/>
              <w:bottom w:val="single" w:sz="4" w:space="0" w:color="auto"/>
              <w:right w:val="single" w:sz="4" w:space="0" w:color="auto"/>
            </w:tcBorders>
            <w:vAlign w:val="center"/>
            <w:hideMark/>
          </w:tcPr>
          <w:p w14:paraId="75EF30B9" w14:textId="77777777" w:rsidR="00727051" w:rsidRPr="00727051" w:rsidRDefault="00727051" w:rsidP="00F42A8B">
            <w:pPr>
              <w:pStyle w:val="a7"/>
              <w:rPr>
                <w:rFonts w:ascii="Times New Roman" w:hAnsi="Times New Roman"/>
                <w:sz w:val="21"/>
                <w:szCs w:val="21"/>
              </w:rPr>
            </w:pPr>
            <w:r w:rsidRPr="00727051">
              <w:rPr>
                <w:rFonts w:ascii="Times New Roman" w:hAnsi="Times New Roman"/>
                <w:sz w:val="21"/>
                <w:szCs w:val="21"/>
              </w:rPr>
              <w:t>Умови встановлення</w:t>
            </w:r>
          </w:p>
        </w:tc>
        <w:tc>
          <w:tcPr>
            <w:tcW w:w="4643" w:type="dxa"/>
            <w:tcBorders>
              <w:top w:val="single" w:sz="4" w:space="0" w:color="auto"/>
              <w:left w:val="single" w:sz="4" w:space="0" w:color="auto"/>
              <w:bottom w:val="single" w:sz="4" w:space="0" w:color="auto"/>
              <w:right w:val="single" w:sz="4" w:space="0" w:color="auto"/>
            </w:tcBorders>
            <w:vAlign w:val="center"/>
            <w:hideMark/>
          </w:tcPr>
          <w:p w14:paraId="742D1ADF" w14:textId="77777777" w:rsidR="00727051" w:rsidRPr="00727051" w:rsidRDefault="00727051" w:rsidP="00F42A8B">
            <w:pPr>
              <w:pStyle w:val="a7"/>
              <w:rPr>
                <w:rFonts w:ascii="Times New Roman" w:hAnsi="Times New Roman"/>
                <w:sz w:val="21"/>
                <w:szCs w:val="21"/>
              </w:rPr>
            </w:pPr>
            <w:r w:rsidRPr="00727051">
              <w:rPr>
                <w:rFonts w:ascii="Times New Roman" w:hAnsi="Times New Roman"/>
                <w:sz w:val="21"/>
                <w:szCs w:val="21"/>
              </w:rPr>
              <w:t>На круглих та прямокутних опорах за допомогою бандажної стрічки</w:t>
            </w:r>
          </w:p>
        </w:tc>
      </w:tr>
      <w:bookmarkEnd w:id="6"/>
    </w:tbl>
    <w:p w14:paraId="45DA3679" w14:textId="77777777" w:rsidR="00727051" w:rsidRPr="00727051" w:rsidRDefault="00727051" w:rsidP="00727051">
      <w:pPr>
        <w:pStyle w:val="1"/>
        <w:tabs>
          <w:tab w:val="left" w:pos="426"/>
        </w:tabs>
        <w:spacing w:line="240" w:lineRule="auto"/>
        <w:rPr>
          <w:rFonts w:ascii="Times New Roman" w:hAnsi="Times New Roman" w:cs="Times New Roman"/>
          <w:sz w:val="21"/>
          <w:szCs w:val="21"/>
        </w:rPr>
      </w:pPr>
    </w:p>
    <w:p w14:paraId="5F689513" w14:textId="77777777" w:rsidR="00727051" w:rsidRPr="00727051" w:rsidRDefault="00727051" w:rsidP="00727051">
      <w:pPr>
        <w:pStyle w:val="a7"/>
        <w:rPr>
          <w:rFonts w:ascii="Times New Roman" w:hAnsi="Times New Roman"/>
          <w:b/>
          <w:sz w:val="21"/>
          <w:szCs w:val="21"/>
          <w:lang w:val="uk-UA"/>
        </w:rPr>
      </w:pPr>
      <w:r w:rsidRPr="00727051">
        <w:rPr>
          <w:rFonts w:ascii="Times New Roman" w:hAnsi="Times New Roman"/>
          <w:b/>
          <w:sz w:val="21"/>
          <w:szCs w:val="21"/>
          <w:lang w:val="uk-UA"/>
        </w:rPr>
        <w:t>3.2. Кронштейн КБЛ-30</w:t>
      </w:r>
    </w:p>
    <w:tbl>
      <w:tblPr>
        <w:tblStyle w:val="a4"/>
        <w:tblW w:w="0" w:type="auto"/>
        <w:tblLook w:val="04A0" w:firstRow="1" w:lastRow="0" w:firstColumn="1" w:lastColumn="0" w:noHBand="0" w:noVBand="1"/>
      </w:tblPr>
      <w:tblGrid>
        <w:gridCol w:w="456"/>
        <w:gridCol w:w="4472"/>
        <w:gridCol w:w="4643"/>
      </w:tblGrid>
      <w:tr w:rsidR="00727051" w:rsidRPr="00727051" w14:paraId="3121E106" w14:textId="77777777" w:rsidTr="00F42A8B">
        <w:tc>
          <w:tcPr>
            <w:tcW w:w="456" w:type="dxa"/>
            <w:tcBorders>
              <w:top w:val="single" w:sz="4" w:space="0" w:color="auto"/>
              <w:left w:val="single" w:sz="4" w:space="0" w:color="auto"/>
              <w:bottom w:val="single" w:sz="4" w:space="0" w:color="auto"/>
              <w:right w:val="single" w:sz="4" w:space="0" w:color="auto"/>
            </w:tcBorders>
            <w:hideMark/>
          </w:tcPr>
          <w:p w14:paraId="4A2BEC64" w14:textId="77777777" w:rsidR="00727051" w:rsidRPr="00727051" w:rsidRDefault="00727051" w:rsidP="00F42A8B">
            <w:pPr>
              <w:pStyle w:val="a7"/>
              <w:rPr>
                <w:rFonts w:ascii="Times New Roman" w:hAnsi="Times New Roman"/>
                <w:sz w:val="21"/>
                <w:szCs w:val="21"/>
              </w:rPr>
            </w:pPr>
            <w:r w:rsidRPr="00727051">
              <w:rPr>
                <w:rFonts w:ascii="Times New Roman" w:hAnsi="Times New Roman"/>
                <w:sz w:val="21"/>
                <w:szCs w:val="21"/>
              </w:rPr>
              <w:t>1</w:t>
            </w:r>
          </w:p>
        </w:tc>
        <w:tc>
          <w:tcPr>
            <w:tcW w:w="4472" w:type="dxa"/>
            <w:tcBorders>
              <w:top w:val="single" w:sz="4" w:space="0" w:color="auto"/>
              <w:left w:val="single" w:sz="4" w:space="0" w:color="auto"/>
              <w:bottom w:val="single" w:sz="4" w:space="0" w:color="auto"/>
              <w:right w:val="single" w:sz="4" w:space="0" w:color="auto"/>
            </w:tcBorders>
            <w:vAlign w:val="center"/>
            <w:hideMark/>
          </w:tcPr>
          <w:p w14:paraId="1218A726" w14:textId="77777777" w:rsidR="00727051" w:rsidRPr="00727051" w:rsidRDefault="00727051" w:rsidP="00F42A8B">
            <w:pPr>
              <w:pStyle w:val="a7"/>
              <w:rPr>
                <w:rFonts w:ascii="Times New Roman" w:hAnsi="Times New Roman"/>
                <w:sz w:val="21"/>
                <w:szCs w:val="21"/>
              </w:rPr>
            </w:pPr>
            <w:r w:rsidRPr="00727051">
              <w:rPr>
                <w:rFonts w:ascii="Times New Roman" w:hAnsi="Times New Roman"/>
                <w:sz w:val="21"/>
                <w:szCs w:val="21"/>
              </w:rPr>
              <w:t>Тип кронштейна</w:t>
            </w:r>
          </w:p>
        </w:tc>
        <w:tc>
          <w:tcPr>
            <w:tcW w:w="4643" w:type="dxa"/>
            <w:tcBorders>
              <w:top w:val="single" w:sz="4" w:space="0" w:color="auto"/>
              <w:left w:val="single" w:sz="4" w:space="0" w:color="auto"/>
              <w:bottom w:val="single" w:sz="4" w:space="0" w:color="auto"/>
              <w:right w:val="single" w:sz="4" w:space="0" w:color="auto"/>
            </w:tcBorders>
            <w:vAlign w:val="center"/>
            <w:hideMark/>
          </w:tcPr>
          <w:p w14:paraId="56D12915" w14:textId="77777777" w:rsidR="00727051" w:rsidRPr="00727051" w:rsidRDefault="00727051" w:rsidP="00F42A8B">
            <w:pPr>
              <w:pStyle w:val="a7"/>
              <w:rPr>
                <w:rFonts w:ascii="Times New Roman" w:hAnsi="Times New Roman"/>
                <w:sz w:val="21"/>
                <w:szCs w:val="21"/>
              </w:rPr>
            </w:pPr>
            <w:r w:rsidRPr="00727051">
              <w:rPr>
                <w:rFonts w:ascii="Times New Roman" w:hAnsi="Times New Roman"/>
                <w:sz w:val="21"/>
                <w:szCs w:val="21"/>
              </w:rPr>
              <w:t>Для світильників вуличного освітлення</w:t>
            </w:r>
          </w:p>
        </w:tc>
      </w:tr>
      <w:tr w:rsidR="00727051" w:rsidRPr="00727051" w14:paraId="3A0849A4" w14:textId="77777777" w:rsidTr="00F42A8B">
        <w:tc>
          <w:tcPr>
            <w:tcW w:w="456" w:type="dxa"/>
            <w:tcBorders>
              <w:top w:val="single" w:sz="4" w:space="0" w:color="auto"/>
              <w:left w:val="single" w:sz="4" w:space="0" w:color="auto"/>
              <w:bottom w:val="single" w:sz="4" w:space="0" w:color="auto"/>
              <w:right w:val="single" w:sz="4" w:space="0" w:color="auto"/>
            </w:tcBorders>
            <w:hideMark/>
          </w:tcPr>
          <w:p w14:paraId="7BC26736" w14:textId="77777777" w:rsidR="00727051" w:rsidRPr="00727051" w:rsidRDefault="00727051" w:rsidP="00F42A8B">
            <w:pPr>
              <w:pStyle w:val="a7"/>
              <w:rPr>
                <w:rFonts w:ascii="Times New Roman" w:hAnsi="Times New Roman"/>
                <w:sz w:val="21"/>
                <w:szCs w:val="21"/>
              </w:rPr>
            </w:pPr>
            <w:r w:rsidRPr="00727051">
              <w:rPr>
                <w:rFonts w:ascii="Times New Roman" w:hAnsi="Times New Roman"/>
                <w:sz w:val="21"/>
                <w:szCs w:val="21"/>
              </w:rPr>
              <w:t>2</w:t>
            </w:r>
          </w:p>
        </w:tc>
        <w:tc>
          <w:tcPr>
            <w:tcW w:w="4472" w:type="dxa"/>
            <w:tcBorders>
              <w:top w:val="single" w:sz="4" w:space="0" w:color="auto"/>
              <w:left w:val="single" w:sz="4" w:space="0" w:color="auto"/>
              <w:bottom w:val="single" w:sz="4" w:space="0" w:color="auto"/>
              <w:right w:val="single" w:sz="4" w:space="0" w:color="auto"/>
            </w:tcBorders>
            <w:vAlign w:val="center"/>
            <w:hideMark/>
          </w:tcPr>
          <w:p w14:paraId="6BFE801F" w14:textId="77777777" w:rsidR="00727051" w:rsidRPr="00727051" w:rsidRDefault="00727051" w:rsidP="00F42A8B">
            <w:pPr>
              <w:pStyle w:val="a7"/>
              <w:rPr>
                <w:rFonts w:ascii="Times New Roman" w:hAnsi="Times New Roman"/>
                <w:sz w:val="21"/>
                <w:szCs w:val="21"/>
              </w:rPr>
            </w:pPr>
            <w:r w:rsidRPr="00727051">
              <w:rPr>
                <w:rFonts w:ascii="Times New Roman" w:hAnsi="Times New Roman"/>
                <w:sz w:val="21"/>
                <w:szCs w:val="21"/>
              </w:rPr>
              <w:t>Антикорозійне покриття</w:t>
            </w:r>
          </w:p>
        </w:tc>
        <w:tc>
          <w:tcPr>
            <w:tcW w:w="4643" w:type="dxa"/>
            <w:tcBorders>
              <w:top w:val="single" w:sz="4" w:space="0" w:color="auto"/>
              <w:left w:val="single" w:sz="4" w:space="0" w:color="auto"/>
              <w:bottom w:val="single" w:sz="4" w:space="0" w:color="auto"/>
              <w:right w:val="single" w:sz="4" w:space="0" w:color="auto"/>
            </w:tcBorders>
            <w:vAlign w:val="center"/>
            <w:hideMark/>
          </w:tcPr>
          <w:p w14:paraId="1D8608B2" w14:textId="77777777" w:rsidR="00727051" w:rsidRPr="00727051" w:rsidRDefault="00727051" w:rsidP="00F42A8B">
            <w:pPr>
              <w:pStyle w:val="a7"/>
              <w:rPr>
                <w:rFonts w:ascii="Times New Roman" w:hAnsi="Times New Roman"/>
                <w:sz w:val="21"/>
                <w:szCs w:val="21"/>
              </w:rPr>
            </w:pPr>
            <w:proofErr w:type="spellStart"/>
            <w:r w:rsidRPr="00727051">
              <w:rPr>
                <w:rFonts w:ascii="Times New Roman" w:hAnsi="Times New Roman"/>
                <w:sz w:val="21"/>
                <w:szCs w:val="21"/>
              </w:rPr>
              <w:t>Термодифузне</w:t>
            </w:r>
            <w:proofErr w:type="spellEnd"/>
            <w:r w:rsidRPr="00727051">
              <w:rPr>
                <w:rFonts w:ascii="Times New Roman" w:hAnsi="Times New Roman"/>
                <w:sz w:val="21"/>
                <w:szCs w:val="21"/>
              </w:rPr>
              <w:t xml:space="preserve"> цинкування</w:t>
            </w:r>
          </w:p>
        </w:tc>
      </w:tr>
      <w:tr w:rsidR="00727051" w:rsidRPr="00727051" w14:paraId="51316357" w14:textId="77777777" w:rsidTr="00F42A8B">
        <w:tc>
          <w:tcPr>
            <w:tcW w:w="456" w:type="dxa"/>
            <w:tcBorders>
              <w:top w:val="single" w:sz="4" w:space="0" w:color="auto"/>
              <w:left w:val="single" w:sz="4" w:space="0" w:color="auto"/>
              <w:bottom w:val="single" w:sz="4" w:space="0" w:color="auto"/>
              <w:right w:val="single" w:sz="4" w:space="0" w:color="auto"/>
            </w:tcBorders>
            <w:hideMark/>
          </w:tcPr>
          <w:p w14:paraId="6AFDDC29" w14:textId="77777777" w:rsidR="00727051" w:rsidRPr="00727051" w:rsidRDefault="00727051" w:rsidP="00F42A8B">
            <w:pPr>
              <w:pStyle w:val="a7"/>
              <w:rPr>
                <w:rFonts w:ascii="Times New Roman" w:hAnsi="Times New Roman"/>
                <w:sz w:val="21"/>
                <w:szCs w:val="21"/>
              </w:rPr>
            </w:pPr>
            <w:r w:rsidRPr="00727051">
              <w:rPr>
                <w:rFonts w:ascii="Times New Roman" w:hAnsi="Times New Roman"/>
                <w:sz w:val="21"/>
                <w:szCs w:val="21"/>
              </w:rPr>
              <w:t>3</w:t>
            </w:r>
          </w:p>
        </w:tc>
        <w:tc>
          <w:tcPr>
            <w:tcW w:w="4472" w:type="dxa"/>
            <w:tcBorders>
              <w:top w:val="single" w:sz="4" w:space="0" w:color="auto"/>
              <w:left w:val="single" w:sz="4" w:space="0" w:color="auto"/>
              <w:bottom w:val="single" w:sz="4" w:space="0" w:color="auto"/>
              <w:right w:val="single" w:sz="4" w:space="0" w:color="auto"/>
            </w:tcBorders>
            <w:vAlign w:val="center"/>
            <w:hideMark/>
          </w:tcPr>
          <w:p w14:paraId="27F40AF4" w14:textId="77777777" w:rsidR="00727051" w:rsidRPr="00727051" w:rsidRDefault="00727051" w:rsidP="00F42A8B">
            <w:pPr>
              <w:pStyle w:val="a7"/>
              <w:rPr>
                <w:rFonts w:ascii="Times New Roman" w:hAnsi="Times New Roman"/>
                <w:sz w:val="21"/>
                <w:szCs w:val="21"/>
              </w:rPr>
            </w:pPr>
            <w:r w:rsidRPr="00727051">
              <w:rPr>
                <w:rFonts w:ascii="Times New Roman" w:hAnsi="Times New Roman"/>
                <w:sz w:val="21"/>
                <w:szCs w:val="21"/>
              </w:rPr>
              <w:t>Діаметр труби мм</w:t>
            </w:r>
          </w:p>
        </w:tc>
        <w:tc>
          <w:tcPr>
            <w:tcW w:w="4643" w:type="dxa"/>
            <w:tcBorders>
              <w:top w:val="single" w:sz="4" w:space="0" w:color="auto"/>
              <w:left w:val="single" w:sz="4" w:space="0" w:color="auto"/>
              <w:bottom w:val="single" w:sz="4" w:space="0" w:color="auto"/>
              <w:right w:val="single" w:sz="4" w:space="0" w:color="auto"/>
            </w:tcBorders>
            <w:vAlign w:val="center"/>
            <w:hideMark/>
          </w:tcPr>
          <w:p w14:paraId="5855086F" w14:textId="77777777" w:rsidR="00727051" w:rsidRPr="00727051" w:rsidRDefault="00727051" w:rsidP="00F42A8B">
            <w:pPr>
              <w:pStyle w:val="a7"/>
              <w:rPr>
                <w:rFonts w:ascii="Times New Roman" w:hAnsi="Times New Roman"/>
                <w:sz w:val="21"/>
                <w:szCs w:val="21"/>
              </w:rPr>
            </w:pPr>
            <w:r w:rsidRPr="00727051">
              <w:rPr>
                <w:rFonts w:ascii="Times New Roman" w:hAnsi="Times New Roman"/>
                <w:sz w:val="21"/>
                <w:szCs w:val="21"/>
              </w:rPr>
              <w:t>40 мм</w:t>
            </w:r>
          </w:p>
        </w:tc>
      </w:tr>
      <w:tr w:rsidR="00727051" w:rsidRPr="00727051" w14:paraId="0A5079AC" w14:textId="77777777" w:rsidTr="00F42A8B">
        <w:tc>
          <w:tcPr>
            <w:tcW w:w="456" w:type="dxa"/>
            <w:tcBorders>
              <w:top w:val="single" w:sz="4" w:space="0" w:color="auto"/>
              <w:left w:val="single" w:sz="4" w:space="0" w:color="auto"/>
              <w:bottom w:val="single" w:sz="4" w:space="0" w:color="auto"/>
              <w:right w:val="single" w:sz="4" w:space="0" w:color="auto"/>
            </w:tcBorders>
            <w:hideMark/>
          </w:tcPr>
          <w:p w14:paraId="6EBCD25A" w14:textId="77777777" w:rsidR="00727051" w:rsidRPr="00727051" w:rsidRDefault="00727051" w:rsidP="00F42A8B">
            <w:pPr>
              <w:pStyle w:val="a7"/>
              <w:rPr>
                <w:rFonts w:ascii="Times New Roman" w:hAnsi="Times New Roman"/>
                <w:sz w:val="21"/>
                <w:szCs w:val="21"/>
              </w:rPr>
            </w:pPr>
            <w:r w:rsidRPr="00727051">
              <w:rPr>
                <w:rFonts w:ascii="Times New Roman" w:hAnsi="Times New Roman"/>
                <w:sz w:val="21"/>
                <w:szCs w:val="21"/>
              </w:rPr>
              <w:t>4</w:t>
            </w:r>
          </w:p>
        </w:tc>
        <w:tc>
          <w:tcPr>
            <w:tcW w:w="4472" w:type="dxa"/>
            <w:tcBorders>
              <w:top w:val="single" w:sz="4" w:space="0" w:color="auto"/>
              <w:left w:val="single" w:sz="4" w:space="0" w:color="auto"/>
              <w:bottom w:val="single" w:sz="4" w:space="0" w:color="auto"/>
              <w:right w:val="single" w:sz="4" w:space="0" w:color="auto"/>
            </w:tcBorders>
            <w:vAlign w:val="center"/>
            <w:hideMark/>
          </w:tcPr>
          <w:p w14:paraId="5CDEA70D" w14:textId="77777777" w:rsidR="00727051" w:rsidRPr="00727051" w:rsidRDefault="00727051" w:rsidP="00F42A8B">
            <w:pPr>
              <w:pStyle w:val="a7"/>
              <w:rPr>
                <w:rFonts w:ascii="Times New Roman" w:hAnsi="Times New Roman"/>
                <w:sz w:val="21"/>
                <w:szCs w:val="21"/>
              </w:rPr>
            </w:pPr>
            <w:r w:rsidRPr="00727051">
              <w:rPr>
                <w:rFonts w:ascii="Times New Roman" w:hAnsi="Times New Roman"/>
                <w:sz w:val="21"/>
                <w:szCs w:val="21"/>
              </w:rPr>
              <w:t>Довжина труби мм</w:t>
            </w:r>
          </w:p>
        </w:tc>
        <w:tc>
          <w:tcPr>
            <w:tcW w:w="4643" w:type="dxa"/>
            <w:tcBorders>
              <w:top w:val="single" w:sz="4" w:space="0" w:color="auto"/>
              <w:left w:val="single" w:sz="4" w:space="0" w:color="auto"/>
              <w:bottom w:val="single" w:sz="4" w:space="0" w:color="auto"/>
              <w:right w:val="single" w:sz="4" w:space="0" w:color="auto"/>
            </w:tcBorders>
            <w:vAlign w:val="center"/>
            <w:hideMark/>
          </w:tcPr>
          <w:p w14:paraId="64BB8E57" w14:textId="77777777" w:rsidR="00727051" w:rsidRPr="00727051" w:rsidRDefault="00727051" w:rsidP="00F42A8B">
            <w:pPr>
              <w:pStyle w:val="a7"/>
              <w:rPr>
                <w:rFonts w:ascii="Times New Roman" w:hAnsi="Times New Roman"/>
                <w:sz w:val="21"/>
                <w:szCs w:val="21"/>
              </w:rPr>
            </w:pPr>
            <w:r w:rsidRPr="00727051">
              <w:rPr>
                <w:rFonts w:ascii="Times New Roman" w:hAnsi="Times New Roman"/>
                <w:sz w:val="21"/>
                <w:szCs w:val="21"/>
              </w:rPr>
              <w:t>350 мм</w:t>
            </w:r>
          </w:p>
        </w:tc>
      </w:tr>
      <w:tr w:rsidR="00727051" w:rsidRPr="00727051" w14:paraId="1806D8F4" w14:textId="77777777" w:rsidTr="00F42A8B">
        <w:tc>
          <w:tcPr>
            <w:tcW w:w="456" w:type="dxa"/>
            <w:tcBorders>
              <w:top w:val="single" w:sz="4" w:space="0" w:color="auto"/>
              <w:left w:val="single" w:sz="4" w:space="0" w:color="auto"/>
              <w:bottom w:val="single" w:sz="4" w:space="0" w:color="auto"/>
              <w:right w:val="single" w:sz="4" w:space="0" w:color="auto"/>
            </w:tcBorders>
            <w:hideMark/>
          </w:tcPr>
          <w:p w14:paraId="4C587BB3" w14:textId="77777777" w:rsidR="00727051" w:rsidRPr="00727051" w:rsidRDefault="00727051" w:rsidP="00F42A8B">
            <w:pPr>
              <w:pStyle w:val="a7"/>
              <w:rPr>
                <w:rFonts w:ascii="Times New Roman" w:hAnsi="Times New Roman"/>
                <w:sz w:val="21"/>
                <w:szCs w:val="21"/>
              </w:rPr>
            </w:pPr>
            <w:r w:rsidRPr="00727051">
              <w:rPr>
                <w:rFonts w:ascii="Times New Roman" w:hAnsi="Times New Roman"/>
                <w:sz w:val="21"/>
                <w:szCs w:val="21"/>
              </w:rPr>
              <w:t>5</w:t>
            </w:r>
          </w:p>
        </w:tc>
        <w:tc>
          <w:tcPr>
            <w:tcW w:w="4472" w:type="dxa"/>
            <w:tcBorders>
              <w:top w:val="single" w:sz="4" w:space="0" w:color="auto"/>
              <w:left w:val="single" w:sz="4" w:space="0" w:color="auto"/>
              <w:bottom w:val="single" w:sz="4" w:space="0" w:color="auto"/>
              <w:right w:val="single" w:sz="4" w:space="0" w:color="auto"/>
            </w:tcBorders>
            <w:vAlign w:val="center"/>
            <w:hideMark/>
          </w:tcPr>
          <w:p w14:paraId="798E4F0D" w14:textId="77777777" w:rsidR="00727051" w:rsidRPr="00727051" w:rsidRDefault="00727051" w:rsidP="00F42A8B">
            <w:pPr>
              <w:pStyle w:val="a7"/>
              <w:rPr>
                <w:rFonts w:ascii="Times New Roman" w:hAnsi="Times New Roman"/>
                <w:sz w:val="21"/>
                <w:szCs w:val="21"/>
              </w:rPr>
            </w:pPr>
            <w:r w:rsidRPr="00727051">
              <w:rPr>
                <w:rFonts w:ascii="Times New Roman" w:hAnsi="Times New Roman"/>
                <w:sz w:val="21"/>
                <w:szCs w:val="21"/>
              </w:rPr>
              <w:t>Кут нахилу кронштейна</w:t>
            </w:r>
          </w:p>
        </w:tc>
        <w:tc>
          <w:tcPr>
            <w:tcW w:w="4643" w:type="dxa"/>
            <w:tcBorders>
              <w:top w:val="single" w:sz="4" w:space="0" w:color="auto"/>
              <w:left w:val="single" w:sz="4" w:space="0" w:color="auto"/>
              <w:bottom w:val="single" w:sz="4" w:space="0" w:color="auto"/>
              <w:right w:val="single" w:sz="4" w:space="0" w:color="auto"/>
            </w:tcBorders>
            <w:vAlign w:val="center"/>
            <w:hideMark/>
          </w:tcPr>
          <w:p w14:paraId="637B9B6F" w14:textId="77777777" w:rsidR="00727051" w:rsidRPr="00727051" w:rsidRDefault="00727051" w:rsidP="00F42A8B">
            <w:pPr>
              <w:pStyle w:val="a7"/>
              <w:rPr>
                <w:rFonts w:ascii="Times New Roman" w:hAnsi="Times New Roman"/>
                <w:sz w:val="21"/>
                <w:szCs w:val="21"/>
              </w:rPr>
            </w:pPr>
            <w:r w:rsidRPr="00727051">
              <w:rPr>
                <w:rFonts w:ascii="Times New Roman" w:hAnsi="Times New Roman"/>
                <w:sz w:val="21"/>
                <w:szCs w:val="21"/>
              </w:rPr>
              <w:t>30°</w:t>
            </w:r>
          </w:p>
        </w:tc>
      </w:tr>
      <w:tr w:rsidR="00727051" w:rsidRPr="00727051" w14:paraId="2778DDE2" w14:textId="77777777" w:rsidTr="00F42A8B">
        <w:tc>
          <w:tcPr>
            <w:tcW w:w="456" w:type="dxa"/>
            <w:tcBorders>
              <w:top w:val="single" w:sz="4" w:space="0" w:color="auto"/>
              <w:left w:val="single" w:sz="4" w:space="0" w:color="auto"/>
              <w:bottom w:val="single" w:sz="4" w:space="0" w:color="auto"/>
              <w:right w:val="single" w:sz="4" w:space="0" w:color="auto"/>
            </w:tcBorders>
            <w:hideMark/>
          </w:tcPr>
          <w:p w14:paraId="59BDC422" w14:textId="77777777" w:rsidR="00727051" w:rsidRPr="00727051" w:rsidRDefault="00727051" w:rsidP="00F42A8B">
            <w:pPr>
              <w:pStyle w:val="a7"/>
              <w:rPr>
                <w:rFonts w:ascii="Times New Roman" w:hAnsi="Times New Roman"/>
                <w:sz w:val="21"/>
                <w:szCs w:val="21"/>
              </w:rPr>
            </w:pPr>
            <w:r w:rsidRPr="00727051">
              <w:rPr>
                <w:rFonts w:ascii="Times New Roman" w:hAnsi="Times New Roman"/>
                <w:sz w:val="21"/>
                <w:szCs w:val="21"/>
              </w:rPr>
              <w:t>6</w:t>
            </w:r>
          </w:p>
        </w:tc>
        <w:tc>
          <w:tcPr>
            <w:tcW w:w="4472" w:type="dxa"/>
            <w:tcBorders>
              <w:top w:val="single" w:sz="4" w:space="0" w:color="auto"/>
              <w:left w:val="single" w:sz="4" w:space="0" w:color="auto"/>
              <w:bottom w:val="single" w:sz="4" w:space="0" w:color="auto"/>
              <w:right w:val="single" w:sz="4" w:space="0" w:color="auto"/>
            </w:tcBorders>
            <w:vAlign w:val="center"/>
            <w:hideMark/>
          </w:tcPr>
          <w:p w14:paraId="601A2EBB" w14:textId="77777777" w:rsidR="00727051" w:rsidRPr="00727051" w:rsidRDefault="00727051" w:rsidP="00F42A8B">
            <w:pPr>
              <w:pStyle w:val="a7"/>
              <w:rPr>
                <w:rFonts w:ascii="Times New Roman" w:hAnsi="Times New Roman"/>
                <w:sz w:val="21"/>
                <w:szCs w:val="21"/>
              </w:rPr>
            </w:pPr>
            <w:r w:rsidRPr="00727051">
              <w:rPr>
                <w:rFonts w:ascii="Times New Roman" w:hAnsi="Times New Roman"/>
                <w:sz w:val="21"/>
                <w:szCs w:val="21"/>
              </w:rPr>
              <w:t>Умови встановлення</w:t>
            </w:r>
          </w:p>
        </w:tc>
        <w:tc>
          <w:tcPr>
            <w:tcW w:w="4643" w:type="dxa"/>
            <w:tcBorders>
              <w:top w:val="single" w:sz="4" w:space="0" w:color="auto"/>
              <w:left w:val="single" w:sz="4" w:space="0" w:color="auto"/>
              <w:bottom w:val="single" w:sz="4" w:space="0" w:color="auto"/>
              <w:right w:val="single" w:sz="4" w:space="0" w:color="auto"/>
            </w:tcBorders>
            <w:vAlign w:val="center"/>
            <w:hideMark/>
          </w:tcPr>
          <w:p w14:paraId="677FA8BA" w14:textId="77777777" w:rsidR="00727051" w:rsidRPr="00727051" w:rsidRDefault="00727051" w:rsidP="00F42A8B">
            <w:pPr>
              <w:pStyle w:val="a7"/>
              <w:rPr>
                <w:rFonts w:ascii="Times New Roman" w:hAnsi="Times New Roman"/>
                <w:sz w:val="21"/>
                <w:szCs w:val="21"/>
              </w:rPr>
            </w:pPr>
            <w:r w:rsidRPr="00727051">
              <w:rPr>
                <w:rFonts w:ascii="Times New Roman" w:hAnsi="Times New Roman"/>
                <w:sz w:val="21"/>
                <w:szCs w:val="21"/>
              </w:rPr>
              <w:t>На круглих та прямокутних опорах за допомогою бандажної стрічки</w:t>
            </w:r>
          </w:p>
        </w:tc>
      </w:tr>
    </w:tbl>
    <w:p w14:paraId="62E4F9AC" w14:textId="77777777" w:rsidR="00727051" w:rsidRPr="00727051" w:rsidRDefault="00727051" w:rsidP="00727051">
      <w:pPr>
        <w:pStyle w:val="a5"/>
        <w:tabs>
          <w:tab w:val="left" w:pos="284"/>
        </w:tabs>
        <w:spacing w:after="0"/>
        <w:ind w:left="0"/>
        <w:jc w:val="both"/>
        <w:rPr>
          <w:rFonts w:ascii="Times New Roman" w:eastAsia="Arial" w:hAnsi="Times New Roman" w:cs="Times New Roman"/>
          <w:color w:val="000000"/>
          <w:sz w:val="21"/>
          <w:szCs w:val="21"/>
          <w:lang w:val="uk-UA" w:eastAsia="ru-RU"/>
        </w:rPr>
      </w:pPr>
    </w:p>
    <w:p w14:paraId="054B1BC5" w14:textId="77777777" w:rsidR="00727051" w:rsidRPr="00727051" w:rsidRDefault="00727051" w:rsidP="00727051">
      <w:pPr>
        <w:pStyle w:val="a7"/>
        <w:rPr>
          <w:rFonts w:ascii="Times New Roman" w:hAnsi="Times New Roman"/>
          <w:b/>
          <w:sz w:val="21"/>
          <w:szCs w:val="21"/>
          <w:lang w:val="uk-UA"/>
        </w:rPr>
      </w:pPr>
      <w:r w:rsidRPr="00727051">
        <w:rPr>
          <w:rFonts w:ascii="Times New Roman" w:hAnsi="Times New Roman"/>
          <w:b/>
          <w:sz w:val="21"/>
          <w:szCs w:val="21"/>
          <w:lang w:val="uk-UA"/>
        </w:rPr>
        <w:lastRenderedPageBreak/>
        <w:t>3.3 Бандажна стрічка</w:t>
      </w:r>
    </w:p>
    <w:tbl>
      <w:tblPr>
        <w:tblStyle w:val="10"/>
        <w:tblW w:w="9635" w:type="dxa"/>
        <w:tblLook w:val="04A0" w:firstRow="1" w:lastRow="0" w:firstColumn="1" w:lastColumn="0" w:noHBand="0" w:noVBand="1"/>
      </w:tblPr>
      <w:tblGrid>
        <w:gridCol w:w="456"/>
        <w:gridCol w:w="4536"/>
        <w:gridCol w:w="4643"/>
      </w:tblGrid>
      <w:tr w:rsidR="00727051" w:rsidRPr="00727051" w14:paraId="7E1D7631" w14:textId="77777777" w:rsidTr="00F42A8B">
        <w:tc>
          <w:tcPr>
            <w:tcW w:w="456" w:type="dxa"/>
            <w:tcBorders>
              <w:top w:val="single" w:sz="4" w:space="0" w:color="auto"/>
              <w:left w:val="single" w:sz="4" w:space="0" w:color="auto"/>
              <w:bottom w:val="single" w:sz="4" w:space="0" w:color="auto"/>
              <w:right w:val="single" w:sz="4" w:space="0" w:color="auto"/>
            </w:tcBorders>
            <w:hideMark/>
          </w:tcPr>
          <w:p w14:paraId="2D7517B4" w14:textId="77777777" w:rsidR="00727051" w:rsidRPr="00727051" w:rsidRDefault="00727051" w:rsidP="00F42A8B">
            <w:pPr>
              <w:pStyle w:val="a7"/>
              <w:rPr>
                <w:rFonts w:ascii="Times New Roman" w:hAnsi="Times New Roman"/>
                <w:sz w:val="21"/>
                <w:szCs w:val="21"/>
              </w:rPr>
            </w:pPr>
            <w:r w:rsidRPr="00727051">
              <w:rPr>
                <w:rFonts w:ascii="Times New Roman" w:hAnsi="Times New Roman"/>
                <w:sz w:val="21"/>
                <w:szCs w:val="21"/>
              </w:rPr>
              <w:t>1</w:t>
            </w:r>
          </w:p>
        </w:tc>
        <w:tc>
          <w:tcPr>
            <w:tcW w:w="4536" w:type="dxa"/>
            <w:tcBorders>
              <w:top w:val="single" w:sz="4" w:space="0" w:color="auto"/>
              <w:left w:val="single" w:sz="4" w:space="0" w:color="auto"/>
              <w:bottom w:val="single" w:sz="4" w:space="0" w:color="auto"/>
              <w:right w:val="single" w:sz="4" w:space="0" w:color="auto"/>
            </w:tcBorders>
            <w:vAlign w:val="center"/>
            <w:hideMark/>
          </w:tcPr>
          <w:p w14:paraId="001B24A5" w14:textId="77777777" w:rsidR="00727051" w:rsidRPr="00727051" w:rsidRDefault="00727051" w:rsidP="00F42A8B">
            <w:pPr>
              <w:pStyle w:val="a7"/>
              <w:rPr>
                <w:rFonts w:ascii="Times New Roman" w:hAnsi="Times New Roman"/>
                <w:sz w:val="21"/>
                <w:szCs w:val="21"/>
              </w:rPr>
            </w:pPr>
            <w:r w:rsidRPr="00727051">
              <w:rPr>
                <w:rFonts w:ascii="Times New Roman" w:hAnsi="Times New Roman"/>
                <w:sz w:val="21"/>
                <w:szCs w:val="21"/>
              </w:rPr>
              <w:t xml:space="preserve">Ширина стрічки, мм </w:t>
            </w:r>
          </w:p>
        </w:tc>
        <w:tc>
          <w:tcPr>
            <w:tcW w:w="4643" w:type="dxa"/>
            <w:tcBorders>
              <w:top w:val="single" w:sz="4" w:space="0" w:color="auto"/>
              <w:left w:val="single" w:sz="4" w:space="0" w:color="auto"/>
              <w:bottom w:val="single" w:sz="4" w:space="0" w:color="auto"/>
              <w:right w:val="single" w:sz="4" w:space="0" w:color="auto"/>
            </w:tcBorders>
            <w:vAlign w:val="center"/>
            <w:hideMark/>
          </w:tcPr>
          <w:p w14:paraId="2C596FA9" w14:textId="77777777" w:rsidR="00727051" w:rsidRPr="00727051" w:rsidRDefault="00727051" w:rsidP="00F42A8B">
            <w:pPr>
              <w:pStyle w:val="a7"/>
              <w:rPr>
                <w:rFonts w:ascii="Times New Roman" w:hAnsi="Times New Roman"/>
                <w:sz w:val="21"/>
                <w:szCs w:val="21"/>
              </w:rPr>
            </w:pPr>
            <w:r w:rsidRPr="00727051">
              <w:rPr>
                <w:rFonts w:ascii="Times New Roman" w:hAnsi="Times New Roman"/>
                <w:sz w:val="21"/>
                <w:szCs w:val="21"/>
              </w:rPr>
              <w:t>20</w:t>
            </w:r>
          </w:p>
        </w:tc>
      </w:tr>
      <w:tr w:rsidR="00727051" w:rsidRPr="00727051" w14:paraId="3B8D8F2B" w14:textId="77777777" w:rsidTr="00F42A8B">
        <w:tc>
          <w:tcPr>
            <w:tcW w:w="456" w:type="dxa"/>
            <w:tcBorders>
              <w:top w:val="single" w:sz="4" w:space="0" w:color="auto"/>
              <w:left w:val="single" w:sz="4" w:space="0" w:color="auto"/>
              <w:bottom w:val="single" w:sz="4" w:space="0" w:color="auto"/>
              <w:right w:val="single" w:sz="4" w:space="0" w:color="auto"/>
            </w:tcBorders>
            <w:hideMark/>
          </w:tcPr>
          <w:p w14:paraId="4B4C2F2F" w14:textId="77777777" w:rsidR="00727051" w:rsidRPr="00727051" w:rsidRDefault="00727051" w:rsidP="00F42A8B">
            <w:pPr>
              <w:pStyle w:val="a7"/>
              <w:rPr>
                <w:rFonts w:ascii="Times New Roman" w:hAnsi="Times New Roman"/>
                <w:sz w:val="21"/>
                <w:szCs w:val="21"/>
              </w:rPr>
            </w:pPr>
            <w:r w:rsidRPr="00727051">
              <w:rPr>
                <w:rFonts w:ascii="Times New Roman" w:hAnsi="Times New Roman"/>
                <w:sz w:val="21"/>
                <w:szCs w:val="21"/>
              </w:rPr>
              <w:t>2</w:t>
            </w:r>
          </w:p>
        </w:tc>
        <w:tc>
          <w:tcPr>
            <w:tcW w:w="4536" w:type="dxa"/>
            <w:tcBorders>
              <w:top w:val="single" w:sz="4" w:space="0" w:color="auto"/>
              <w:left w:val="single" w:sz="4" w:space="0" w:color="auto"/>
              <w:bottom w:val="single" w:sz="4" w:space="0" w:color="auto"/>
              <w:right w:val="single" w:sz="4" w:space="0" w:color="auto"/>
            </w:tcBorders>
            <w:vAlign w:val="center"/>
            <w:hideMark/>
          </w:tcPr>
          <w:p w14:paraId="44BB01CE" w14:textId="77777777" w:rsidR="00727051" w:rsidRPr="00727051" w:rsidRDefault="00727051" w:rsidP="00F42A8B">
            <w:pPr>
              <w:pStyle w:val="a7"/>
              <w:rPr>
                <w:rFonts w:ascii="Times New Roman" w:hAnsi="Times New Roman"/>
                <w:sz w:val="21"/>
                <w:szCs w:val="21"/>
              </w:rPr>
            </w:pPr>
            <w:r w:rsidRPr="00727051">
              <w:rPr>
                <w:rFonts w:ascii="Times New Roman" w:hAnsi="Times New Roman"/>
                <w:sz w:val="21"/>
                <w:szCs w:val="21"/>
              </w:rPr>
              <w:t>Товщина стрічки, мм</w:t>
            </w:r>
          </w:p>
        </w:tc>
        <w:tc>
          <w:tcPr>
            <w:tcW w:w="4643" w:type="dxa"/>
            <w:tcBorders>
              <w:top w:val="single" w:sz="4" w:space="0" w:color="auto"/>
              <w:left w:val="single" w:sz="4" w:space="0" w:color="auto"/>
              <w:bottom w:val="single" w:sz="4" w:space="0" w:color="auto"/>
              <w:right w:val="single" w:sz="4" w:space="0" w:color="auto"/>
            </w:tcBorders>
            <w:vAlign w:val="center"/>
            <w:hideMark/>
          </w:tcPr>
          <w:p w14:paraId="55410C9C" w14:textId="77777777" w:rsidR="00727051" w:rsidRPr="00727051" w:rsidRDefault="00727051" w:rsidP="00F42A8B">
            <w:pPr>
              <w:pStyle w:val="a7"/>
              <w:rPr>
                <w:rFonts w:ascii="Times New Roman" w:hAnsi="Times New Roman"/>
                <w:sz w:val="21"/>
                <w:szCs w:val="21"/>
              </w:rPr>
            </w:pPr>
            <w:r w:rsidRPr="00727051">
              <w:rPr>
                <w:rFonts w:ascii="Times New Roman" w:hAnsi="Times New Roman"/>
                <w:sz w:val="21"/>
                <w:szCs w:val="21"/>
              </w:rPr>
              <w:t>0,8</w:t>
            </w:r>
          </w:p>
        </w:tc>
      </w:tr>
      <w:tr w:rsidR="00727051" w:rsidRPr="00727051" w14:paraId="06C8727D" w14:textId="77777777" w:rsidTr="00F42A8B">
        <w:tc>
          <w:tcPr>
            <w:tcW w:w="456" w:type="dxa"/>
            <w:tcBorders>
              <w:top w:val="single" w:sz="4" w:space="0" w:color="auto"/>
              <w:left w:val="single" w:sz="4" w:space="0" w:color="auto"/>
              <w:bottom w:val="single" w:sz="4" w:space="0" w:color="auto"/>
              <w:right w:val="single" w:sz="4" w:space="0" w:color="auto"/>
            </w:tcBorders>
            <w:hideMark/>
          </w:tcPr>
          <w:p w14:paraId="40BA3DF0" w14:textId="77777777" w:rsidR="00727051" w:rsidRPr="00727051" w:rsidRDefault="00727051" w:rsidP="00F42A8B">
            <w:pPr>
              <w:pStyle w:val="a7"/>
              <w:rPr>
                <w:rFonts w:ascii="Times New Roman" w:hAnsi="Times New Roman"/>
                <w:sz w:val="21"/>
                <w:szCs w:val="21"/>
              </w:rPr>
            </w:pPr>
            <w:r w:rsidRPr="00727051">
              <w:rPr>
                <w:rFonts w:ascii="Times New Roman" w:hAnsi="Times New Roman"/>
                <w:sz w:val="21"/>
                <w:szCs w:val="21"/>
              </w:rPr>
              <w:t>3</w:t>
            </w:r>
          </w:p>
        </w:tc>
        <w:tc>
          <w:tcPr>
            <w:tcW w:w="4536" w:type="dxa"/>
            <w:tcBorders>
              <w:top w:val="single" w:sz="4" w:space="0" w:color="auto"/>
              <w:left w:val="single" w:sz="4" w:space="0" w:color="auto"/>
              <w:bottom w:val="single" w:sz="4" w:space="0" w:color="auto"/>
              <w:right w:val="single" w:sz="4" w:space="0" w:color="auto"/>
            </w:tcBorders>
            <w:vAlign w:val="center"/>
            <w:hideMark/>
          </w:tcPr>
          <w:p w14:paraId="43E6E772" w14:textId="77777777" w:rsidR="00727051" w:rsidRPr="00727051" w:rsidRDefault="00727051" w:rsidP="00F42A8B">
            <w:pPr>
              <w:pStyle w:val="a7"/>
              <w:rPr>
                <w:rFonts w:ascii="Times New Roman" w:hAnsi="Times New Roman"/>
                <w:sz w:val="21"/>
                <w:szCs w:val="21"/>
              </w:rPr>
            </w:pPr>
            <w:r w:rsidRPr="00727051">
              <w:rPr>
                <w:rFonts w:ascii="Times New Roman" w:hAnsi="Times New Roman"/>
                <w:sz w:val="21"/>
                <w:szCs w:val="21"/>
              </w:rPr>
              <w:t>Захист від травмування монтажників</w:t>
            </w:r>
          </w:p>
        </w:tc>
        <w:tc>
          <w:tcPr>
            <w:tcW w:w="4643" w:type="dxa"/>
            <w:tcBorders>
              <w:top w:val="single" w:sz="4" w:space="0" w:color="auto"/>
              <w:left w:val="single" w:sz="4" w:space="0" w:color="auto"/>
              <w:bottom w:val="single" w:sz="4" w:space="0" w:color="auto"/>
              <w:right w:val="single" w:sz="4" w:space="0" w:color="auto"/>
            </w:tcBorders>
            <w:vAlign w:val="center"/>
            <w:hideMark/>
          </w:tcPr>
          <w:p w14:paraId="0C49D04B" w14:textId="77777777" w:rsidR="00727051" w:rsidRPr="00727051" w:rsidRDefault="00727051" w:rsidP="00F42A8B">
            <w:pPr>
              <w:pStyle w:val="a7"/>
              <w:rPr>
                <w:rFonts w:ascii="Times New Roman" w:hAnsi="Times New Roman"/>
                <w:sz w:val="21"/>
                <w:szCs w:val="21"/>
              </w:rPr>
            </w:pPr>
            <w:r w:rsidRPr="00727051">
              <w:rPr>
                <w:rFonts w:ascii="Times New Roman" w:hAnsi="Times New Roman"/>
                <w:sz w:val="21"/>
                <w:szCs w:val="21"/>
              </w:rPr>
              <w:t>Так, заокруглена кромка</w:t>
            </w:r>
          </w:p>
        </w:tc>
      </w:tr>
      <w:tr w:rsidR="00727051" w:rsidRPr="00727051" w14:paraId="360FFCC6" w14:textId="77777777" w:rsidTr="00F42A8B">
        <w:tc>
          <w:tcPr>
            <w:tcW w:w="456" w:type="dxa"/>
            <w:tcBorders>
              <w:top w:val="single" w:sz="4" w:space="0" w:color="auto"/>
              <w:left w:val="single" w:sz="4" w:space="0" w:color="auto"/>
              <w:bottom w:val="single" w:sz="4" w:space="0" w:color="auto"/>
              <w:right w:val="single" w:sz="4" w:space="0" w:color="auto"/>
            </w:tcBorders>
            <w:hideMark/>
          </w:tcPr>
          <w:p w14:paraId="52DCE373" w14:textId="77777777" w:rsidR="00727051" w:rsidRPr="00727051" w:rsidRDefault="00727051" w:rsidP="00F42A8B">
            <w:pPr>
              <w:pStyle w:val="a7"/>
              <w:rPr>
                <w:rFonts w:ascii="Times New Roman" w:hAnsi="Times New Roman"/>
                <w:sz w:val="21"/>
                <w:szCs w:val="21"/>
              </w:rPr>
            </w:pPr>
            <w:r w:rsidRPr="00727051">
              <w:rPr>
                <w:rFonts w:ascii="Times New Roman" w:hAnsi="Times New Roman"/>
                <w:sz w:val="21"/>
                <w:szCs w:val="21"/>
              </w:rPr>
              <w:t>4</w:t>
            </w:r>
          </w:p>
        </w:tc>
        <w:tc>
          <w:tcPr>
            <w:tcW w:w="4536" w:type="dxa"/>
            <w:tcBorders>
              <w:top w:val="single" w:sz="4" w:space="0" w:color="auto"/>
              <w:left w:val="single" w:sz="4" w:space="0" w:color="auto"/>
              <w:bottom w:val="single" w:sz="4" w:space="0" w:color="auto"/>
              <w:right w:val="single" w:sz="4" w:space="0" w:color="auto"/>
            </w:tcBorders>
            <w:vAlign w:val="center"/>
            <w:hideMark/>
          </w:tcPr>
          <w:p w14:paraId="7F0E9BE6" w14:textId="77777777" w:rsidR="00727051" w:rsidRPr="00727051" w:rsidRDefault="00727051" w:rsidP="00F42A8B">
            <w:pPr>
              <w:pStyle w:val="a7"/>
              <w:rPr>
                <w:rFonts w:ascii="Times New Roman" w:hAnsi="Times New Roman"/>
                <w:sz w:val="21"/>
                <w:szCs w:val="21"/>
              </w:rPr>
            </w:pPr>
            <w:r w:rsidRPr="00727051">
              <w:rPr>
                <w:rFonts w:ascii="Times New Roman" w:hAnsi="Times New Roman"/>
                <w:sz w:val="21"/>
                <w:szCs w:val="21"/>
              </w:rPr>
              <w:t>Максимально можливе навантаження, не менше</w:t>
            </w:r>
          </w:p>
        </w:tc>
        <w:tc>
          <w:tcPr>
            <w:tcW w:w="4643" w:type="dxa"/>
            <w:tcBorders>
              <w:top w:val="single" w:sz="4" w:space="0" w:color="auto"/>
              <w:left w:val="single" w:sz="4" w:space="0" w:color="auto"/>
              <w:bottom w:val="single" w:sz="4" w:space="0" w:color="auto"/>
              <w:right w:val="single" w:sz="4" w:space="0" w:color="auto"/>
            </w:tcBorders>
            <w:vAlign w:val="center"/>
            <w:hideMark/>
          </w:tcPr>
          <w:p w14:paraId="6E7FC0AF" w14:textId="77777777" w:rsidR="00727051" w:rsidRPr="00727051" w:rsidRDefault="00727051" w:rsidP="00F42A8B">
            <w:pPr>
              <w:pStyle w:val="a7"/>
              <w:rPr>
                <w:rFonts w:ascii="Times New Roman" w:hAnsi="Times New Roman"/>
                <w:sz w:val="21"/>
                <w:szCs w:val="21"/>
              </w:rPr>
            </w:pPr>
            <w:r w:rsidRPr="00727051">
              <w:rPr>
                <w:rFonts w:ascii="Times New Roman" w:hAnsi="Times New Roman"/>
                <w:sz w:val="21"/>
                <w:szCs w:val="21"/>
              </w:rPr>
              <w:t xml:space="preserve">9,3 </w:t>
            </w:r>
            <w:proofErr w:type="spellStart"/>
            <w:r w:rsidRPr="00727051">
              <w:rPr>
                <w:rFonts w:ascii="Times New Roman" w:hAnsi="Times New Roman"/>
                <w:sz w:val="21"/>
                <w:szCs w:val="21"/>
              </w:rPr>
              <w:t>кН</w:t>
            </w:r>
            <w:proofErr w:type="spellEnd"/>
          </w:p>
        </w:tc>
      </w:tr>
      <w:tr w:rsidR="00727051" w:rsidRPr="00727051" w14:paraId="01AC4221" w14:textId="77777777" w:rsidTr="00F42A8B">
        <w:tc>
          <w:tcPr>
            <w:tcW w:w="456" w:type="dxa"/>
            <w:tcBorders>
              <w:top w:val="single" w:sz="4" w:space="0" w:color="auto"/>
              <w:left w:val="single" w:sz="4" w:space="0" w:color="auto"/>
              <w:bottom w:val="single" w:sz="4" w:space="0" w:color="auto"/>
              <w:right w:val="single" w:sz="4" w:space="0" w:color="auto"/>
            </w:tcBorders>
            <w:hideMark/>
          </w:tcPr>
          <w:p w14:paraId="1E6113DE" w14:textId="77777777" w:rsidR="00727051" w:rsidRPr="00727051" w:rsidRDefault="00727051" w:rsidP="00F42A8B">
            <w:pPr>
              <w:pStyle w:val="a7"/>
              <w:rPr>
                <w:rFonts w:ascii="Times New Roman" w:hAnsi="Times New Roman"/>
                <w:sz w:val="21"/>
                <w:szCs w:val="21"/>
              </w:rPr>
            </w:pPr>
            <w:r w:rsidRPr="00727051">
              <w:rPr>
                <w:rFonts w:ascii="Times New Roman" w:hAnsi="Times New Roman"/>
                <w:sz w:val="21"/>
                <w:szCs w:val="21"/>
              </w:rPr>
              <w:t>5</w:t>
            </w:r>
          </w:p>
        </w:tc>
        <w:tc>
          <w:tcPr>
            <w:tcW w:w="4536" w:type="dxa"/>
            <w:tcBorders>
              <w:top w:val="single" w:sz="4" w:space="0" w:color="auto"/>
              <w:left w:val="single" w:sz="4" w:space="0" w:color="auto"/>
              <w:bottom w:val="single" w:sz="4" w:space="0" w:color="auto"/>
              <w:right w:val="single" w:sz="4" w:space="0" w:color="auto"/>
            </w:tcBorders>
            <w:vAlign w:val="center"/>
            <w:hideMark/>
          </w:tcPr>
          <w:p w14:paraId="0D44009F" w14:textId="77777777" w:rsidR="00727051" w:rsidRPr="00727051" w:rsidRDefault="00727051" w:rsidP="00F42A8B">
            <w:pPr>
              <w:pStyle w:val="a7"/>
              <w:rPr>
                <w:rFonts w:ascii="Times New Roman" w:hAnsi="Times New Roman"/>
                <w:sz w:val="21"/>
                <w:szCs w:val="21"/>
              </w:rPr>
            </w:pPr>
            <w:r w:rsidRPr="00727051">
              <w:rPr>
                <w:rFonts w:ascii="Times New Roman" w:hAnsi="Times New Roman"/>
                <w:sz w:val="21"/>
                <w:szCs w:val="21"/>
              </w:rPr>
              <w:t>Упаковка м, не менше</w:t>
            </w:r>
          </w:p>
        </w:tc>
        <w:tc>
          <w:tcPr>
            <w:tcW w:w="4643" w:type="dxa"/>
            <w:tcBorders>
              <w:top w:val="single" w:sz="4" w:space="0" w:color="auto"/>
              <w:left w:val="single" w:sz="4" w:space="0" w:color="auto"/>
              <w:bottom w:val="single" w:sz="4" w:space="0" w:color="auto"/>
              <w:right w:val="single" w:sz="4" w:space="0" w:color="auto"/>
            </w:tcBorders>
            <w:vAlign w:val="center"/>
            <w:hideMark/>
          </w:tcPr>
          <w:p w14:paraId="04D8867E" w14:textId="77777777" w:rsidR="00727051" w:rsidRPr="00727051" w:rsidRDefault="00727051" w:rsidP="00F42A8B">
            <w:pPr>
              <w:pStyle w:val="a7"/>
              <w:rPr>
                <w:rFonts w:ascii="Times New Roman" w:hAnsi="Times New Roman"/>
                <w:sz w:val="21"/>
                <w:szCs w:val="21"/>
              </w:rPr>
            </w:pPr>
            <w:r w:rsidRPr="00727051">
              <w:rPr>
                <w:rFonts w:ascii="Times New Roman" w:hAnsi="Times New Roman"/>
                <w:sz w:val="21"/>
                <w:szCs w:val="21"/>
              </w:rPr>
              <w:t>Бухта 25м</w:t>
            </w:r>
          </w:p>
        </w:tc>
      </w:tr>
      <w:tr w:rsidR="00727051" w:rsidRPr="00727051" w14:paraId="750BCFB5" w14:textId="77777777" w:rsidTr="00F42A8B">
        <w:tc>
          <w:tcPr>
            <w:tcW w:w="456" w:type="dxa"/>
            <w:tcBorders>
              <w:top w:val="single" w:sz="4" w:space="0" w:color="auto"/>
              <w:left w:val="single" w:sz="4" w:space="0" w:color="auto"/>
              <w:bottom w:val="single" w:sz="4" w:space="0" w:color="auto"/>
              <w:right w:val="single" w:sz="4" w:space="0" w:color="auto"/>
            </w:tcBorders>
            <w:hideMark/>
          </w:tcPr>
          <w:p w14:paraId="4871A1DD" w14:textId="77777777" w:rsidR="00727051" w:rsidRPr="00727051" w:rsidRDefault="00727051" w:rsidP="00F42A8B">
            <w:pPr>
              <w:pStyle w:val="a7"/>
              <w:rPr>
                <w:rFonts w:ascii="Times New Roman" w:hAnsi="Times New Roman"/>
                <w:sz w:val="21"/>
                <w:szCs w:val="21"/>
              </w:rPr>
            </w:pPr>
            <w:r w:rsidRPr="00727051">
              <w:rPr>
                <w:rFonts w:ascii="Times New Roman" w:hAnsi="Times New Roman"/>
                <w:sz w:val="21"/>
                <w:szCs w:val="21"/>
              </w:rPr>
              <w:t>6</w:t>
            </w:r>
          </w:p>
        </w:tc>
        <w:tc>
          <w:tcPr>
            <w:tcW w:w="4536" w:type="dxa"/>
            <w:tcBorders>
              <w:top w:val="single" w:sz="4" w:space="0" w:color="auto"/>
              <w:left w:val="single" w:sz="4" w:space="0" w:color="auto"/>
              <w:bottom w:val="single" w:sz="4" w:space="0" w:color="auto"/>
              <w:right w:val="single" w:sz="4" w:space="0" w:color="auto"/>
            </w:tcBorders>
            <w:vAlign w:val="center"/>
            <w:hideMark/>
          </w:tcPr>
          <w:p w14:paraId="4A5B65C4" w14:textId="77777777" w:rsidR="00727051" w:rsidRPr="00727051" w:rsidRDefault="00727051" w:rsidP="00F42A8B">
            <w:pPr>
              <w:pStyle w:val="a7"/>
              <w:rPr>
                <w:rFonts w:ascii="Times New Roman" w:hAnsi="Times New Roman"/>
                <w:sz w:val="21"/>
                <w:szCs w:val="21"/>
              </w:rPr>
            </w:pPr>
            <w:r w:rsidRPr="00727051">
              <w:rPr>
                <w:rFonts w:ascii="Times New Roman" w:hAnsi="Times New Roman"/>
                <w:sz w:val="21"/>
                <w:szCs w:val="21"/>
              </w:rPr>
              <w:t>Матеріал</w:t>
            </w:r>
          </w:p>
        </w:tc>
        <w:tc>
          <w:tcPr>
            <w:tcW w:w="4643" w:type="dxa"/>
            <w:tcBorders>
              <w:top w:val="single" w:sz="4" w:space="0" w:color="auto"/>
              <w:left w:val="single" w:sz="4" w:space="0" w:color="auto"/>
              <w:bottom w:val="single" w:sz="4" w:space="0" w:color="auto"/>
              <w:right w:val="single" w:sz="4" w:space="0" w:color="auto"/>
            </w:tcBorders>
            <w:vAlign w:val="center"/>
            <w:hideMark/>
          </w:tcPr>
          <w:p w14:paraId="2F5BEFD0" w14:textId="77777777" w:rsidR="00727051" w:rsidRPr="00727051" w:rsidRDefault="00727051" w:rsidP="00F42A8B">
            <w:pPr>
              <w:pStyle w:val="a7"/>
              <w:rPr>
                <w:rFonts w:ascii="Times New Roman" w:hAnsi="Times New Roman"/>
                <w:sz w:val="21"/>
                <w:szCs w:val="21"/>
              </w:rPr>
            </w:pPr>
            <w:r w:rsidRPr="00727051">
              <w:rPr>
                <w:rFonts w:ascii="Times New Roman" w:hAnsi="Times New Roman"/>
                <w:sz w:val="21"/>
                <w:szCs w:val="21"/>
              </w:rPr>
              <w:t>Нержавіюча сталь</w:t>
            </w:r>
          </w:p>
        </w:tc>
      </w:tr>
    </w:tbl>
    <w:p w14:paraId="612C4817" w14:textId="77777777" w:rsidR="00727051" w:rsidRPr="00727051" w:rsidRDefault="00727051" w:rsidP="00727051">
      <w:pPr>
        <w:pStyle w:val="a5"/>
        <w:tabs>
          <w:tab w:val="left" w:pos="284"/>
        </w:tabs>
        <w:spacing w:after="0"/>
        <w:ind w:left="0"/>
        <w:jc w:val="both"/>
        <w:rPr>
          <w:rFonts w:ascii="Times New Roman" w:eastAsia="Arial" w:hAnsi="Times New Roman" w:cs="Times New Roman"/>
          <w:color w:val="000000"/>
          <w:sz w:val="21"/>
          <w:szCs w:val="21"/>
          <w:lang w:val="uk-UA" w:eastAsia="ru-RU"/>
        </w:rPr>
      </w:pPr>
    </w:p>
    <w:p w14:paraId="7AD68593" w14:textId="77777777" w:rsidR="00727051" w:rsidRPr="00727051" w:rsidRDefault="00727051" w:rsidP="00727051">
      <w:pPr>
        <w:pStyle w:val="a7"/>
        <w:rPr>
          <w:rFonts w:ascii="Times New Roman" w:hAnsi="Times New Roman"/>
          <w:b/>
          <w:sz w:val="21"/>
          <w:szCs w:val="21"/>
          <w:lang w:val="uk-UA"/>
        </w:rPr>
      </w:pPr>
      <w:r w:rsidRPr="00727051">
        <w:rPr>
          <w:rFonts w:ascii="Times New Roman" w:hAnsi="Times New Roman"/>
          <w:b/>
          <w:sz w:val="21"/>
          <w:szCs w:val="21"/>
          <w:lang w:val="uk-UA"/>
        </w:rPr>
        <w:t xml:space="preserve">3.4. </w:t>
      </w:r>
      <w:proofErr w:type="spellStart"/>
      <w:r w:rsidRPr="00727051">
        <w:rPr>
          <w:rFonts w:ascii="Times New Roman" w:hAnsi="Times New Roman"/>
          <w:b/>
          <w:sz w:val="21"/>
          <w:szCs w:val="21"/>
          <w:lang w:val="uk-UA"/>
        </w:rPr>
        <w:t>Скрепа</w:t>
      </w:r>
      <w:proofErr w:type="spellEnd"/>
      <w:r w:rsidRPr="00727051">
        <w:rPr>
          <w:rFonts w:ascii="Times New Roman" w:hAnsi="Times New Roman"/>
          <w:b/>
          <w:sz w:val="21"/>
          <w:szCs w:val="21"/>
          <w:lang w:val="uk-UA"/>
        </w:rPr>
        <w:t xml:space="preserve"> СК – 470</w:t>
      </w:r>
    </w:p>
    <w:tbl>
      <w:tblPr>
        <w:tblStyle w:val="2"/>
        <w:tblW w:w="0" w:type="auto"/>
        <w:tblLook w:val="04A0" w:firstRow="1" w:lastRow="0" w:firstColumn="1" w:lastColumn="0" w:noHBand="0" w:noVBand="1"/>
      </w:tblPr>
      <w:tblGrid>
        <w:gridCol w:w="456"/>
        <w:gridCol w:w="4394"/>
        <w:gridCol w:w="4643"/>
      </w:tblGrid>
      <w:tr w:rsidR="00727051" w:rsidRPr="00727051" w14:paraId="5FB94AE8" w14:textId="77777777" w:rsidTr="00F42A8B">
        <w:tc>
          <w:tcPr>
            <w:tcW w:w="456" w:type="dxa"/>
            <w:tcBorders>
              <w:top w:val="single" w:sz="4" w:space="0" w:color="auto"/>
              <w:left w:val="single" w:sz="4" w:space="0" w:color="auto"/>
              <w:bottom w:val="single" w:sz="4" w:space="0" w:color="auto"/>
              <w:right w:val="single" w:sz="4" w:space="0" w:color="auto"/>
            </w:tcBorders>
            <w:hideMark/>
          </w:tcPr>
          <w:p w14:paraId="12CF55D6" w14:textId="77777777" w:rsidR="00727051" w:rsidRPr="00727051" w:rsidRDefault="00727051" w:rsidP="00F42A8B">
            <w:pPr>
              <w:pStyle w:val="a7"/>
              <w:rPr>
                <w:rFonts w:ascii="Times New Roman" w:hAnsi="Times New Roman"/>
                <w:sz w:val="21"/>
                <w:szCs w:val="21"/>
              </w:rPr>
            </w:pPr>
            <w:r w:rsidRPr="00727051">
              <w:rPr>
                <w:rFonts w:ascii="Times New Roman" w:hAnsi="Times New Roman"/>
                <w:sz w:val="21"/>
                <w:szCs w:val="21"/>
              </w:rPr>
              <w:t>1</w:t>
            </w:r>
          </w:p>
        </w:tc>
        <w:tc>
          <w:tcPr>
            <w:tcW w:w="4394" w:type="dxa"/>
            <w:tcBorders>
              <w:top w:val="single" w:sz="4" w:space="0" w:color="auto"/>
              <w:left w:val="single" w:sz="4" w:space="0" w:color="auto"/>
              <w:bottom w:val="single" w:sz="4" w:space="0" w:color="auto"/>
              <w:right w:val="single" w:sz="4" w:space="0" w:color="auto"/>
            </w:tcBorders>
            <w:hideMark/>
          </w:tcPr>
          <w:p w14:paraId="371CA8EB" w14:textId="77777777" w:rsidR="00727051" w:rsidRPr="00727051" w:rsidRDefault="00727051" w:rsidP="00F42A8B">
            <w:pPr>
              <w:pStyle w:val="a7"/>
              <w:rPr>
                <w:rFonts w:ascii="Times New Roman" w:hAnsi="Times New Roman"/>
                <w:sz w:val="21"/>
                <w:szCs w:val="21"/>
              </w:rPr>
            </w:pPr>
            <w:r w:rsidRPr="00727051">
              <w:rPr>
                <w:rFonts w:ascii="Times New Roman" w:hAnsi="Times New Roman"/>
                <w:sz w:val="21"/>
                <w:szCs w:val="21"/>
              </w:rPr>
              <w:t>Матеріал</w:t>
            </w:r>
          </w:p>
        </w:tc>
        <w:tc>
          <w:tcPr>
            <w:tcW w:w="4643" w:type="dxa"/>
            <w:tcBorders>
              <w:top w:val="single" w:sz="4" w:space="0" w:color="auto"/>
              <w:left w:val="single" w:sz="4" w:space="0" w:color="auto"/>
              <w:bottom w:val="single" w:sz="4" w:space="0" w:color="auto"/>
              <w:right w:val="single" w:sz="4" w:space="0" w:color="auto"/>
            </w:tcBorders>
            <w:hideMark/>
          </w:tcPr>
          <w:p w14:paraId="6188FF5C" w14:textId="77777777" w:rsidR="00727051" w:rsidRPr="00727051" w:rsidRDefault="00727051" w:rsidP="00F42A8B">
            <w:pPr>
              <w:pStyle w:val="a7"/>
              <w:rPr>
                <w:rFonts w:ascii="Times New Roman" w:hAnsi="Times New Roman"/>
                <w:sz w:val="21"/>
                <w:szCs w:val="21"/>
              </w:rPr>
            </w:pPr>
            <w:r w:rsidRPr="00727051">
              <w:rPr>
                <w:rFonts w:ascii="Times New Roman" w:hAnsi="Times New Roman"/>
                <w:sz w:val="21"/>
                <w:szCs w:val="21"/>
              </w:rPr>
              <w:t>Нержавіюча сталь</w:t>
            </w:r>
          </w:p>
        </w:tc>
      </w:tr>
    </w:tbl>
    <w:p w14:paraId="627B81FE" w14:textId="77777777" w:rsidR="00727051" w:rsidRPr="00727051" w:rsidRDefault="00727051" w:rsidP="00727051">
      <w:pPr>
        <w:pStyle w:val="a5"/>
        <w:tabs>
          <w:tab w:val="left" w:pos="284"/>
        </w:tabs>
        <w:spacing w:after="0"/>
        <w:ind w:left="0"/>
        <w:jc w:val="both"/>
        <w:rPr>
          <w:rFonts w:ascii="Times New Roman" w:eastAsia="Arial" w:hAnsi="Times New Roman" w:cs="Times New Roman"/>
          <w:color w:val="000000"/>
          <w:sz w:val="21"/>
          <w:szCs w:val="21"/>
          <w:lang w:val="uk-UA" w:eastAsia="ru-RU"/>
        </w:rPr>
      </w:pPr>
    </w:p>
    <w:p w14:paraId="3736D3B4" w14:textId="77777777" w:rsidR="00727051" w:rsidRPr="00727051" w:rsidRDefault="00727051" w:rsidP="00727051">
      <w:pPr>
        <w:pStyle w:val="a7"/>
        <w:rPr>
          <w:rFonts w:ascii="Times New Roman" w:hAnsi="Times New Roman"/>
          <w:b/>
          <w:sz w:val="21"/>
          <w:szCs w:val="21"/>
          <w:lang w:val="uk-UA"/>
        </w:rPr>
      </w:pPr>
      <w:r w:rsidRPr="00727051">
        <w:rPr>
          <w:rFonts w:ascii="Times New Roman" w:hAnsi="Times New Roman"/>
          <w:b/>
          <w:sz w:val="21"/>
          <w:szCs w:val="21"/>
          <w:lang w:val="uk-UA"/>
        </w:rPr>
        <w:t xml:space="preserve">3.5 </w:t>
      </w:r>
      <w:proofErr w:type="spellStart"/>
      <w:r w:rsidRPr="00727051">
        <w:rPr>
          <w:rFonts w:ascii="Times New Roman" w:hAnsi="Times New Roman"/>
          <w:b/>
          <w:sz w:val="21"/>
          <w:szCs w:val="21"/>
          <w:lang w:val="uk-UA"/>
        </w:rPr>
        <w:t>Провод</w:t>
      </w:r>
      <w:proofErr w:type="spellEnd"/>
      <w:r w:rsidRPr="00727051">
        <w:rPr>
          <w:rFonts w:ascii="Times New Roman" w:hAnsi="Times New Roman"/>
          <w:b/>
          <w:sz w:val="21"/>
          <w:szCs w:val="21"/>
          <w:lang w:val="uk-UA"/>
        </w:rPr>
        <w:t xml:space="preserve"> АППВ 2х2,5</w:t>
      </w:r>
    </w:p>
    <w:tbl>
      <w:tblPr>
        <w:tblStyle w:val="4"/>
        <w:tblW w:w="0" w:type="auto"/>
        <w:tblLook w:val="04A0" w:firstRow="1" w:lastRow="0" w:firstColumn="1" w:lastColumn="0" w:noHBand="0" w:noVBand="1"/>
      </w:tblPr>
      <w:tblGrid>
        <w:gridCol w:w="456"/>
        <w:gridCol w:w="4472"/>
        <w:gridCol w:w="4643"/>
      </w:tblGrid>
      <w:tr w:rsidR="00727051" w:rsidRPr="00727051" w14:paraId="41D6DE5D" w14:textId="77777777" w:rsidTr="00F42A8B">
        <w:tc>
          <w:tcPr>
            <w:tcW w:w="456" w:type="dxa"/>
            <w:tcBorders>
              <w:top w:val="single" w:sz="4" w:space="0" w:color="auto"/>
              <w:left w:val="single" w:sz="4" w:space="0" w:color="auto"/>
              <w:bottom w:val="single" w:sz="4" w:space="0" w:color="auto"/>
              <w:right w:val="single" w:sz="4" w:space="0" w:color="auto"/>
            </w:tcBorders>
            <w:hideMark/>
          </w:tcPr>
          <w:p w14:paraId="4D645F7B" w14:textId="77777777" w:rsidR="00727051" w:rsidRPr="00727051" w:rsidRDefault="00727051" w:rsidP="00F42A8B">
            <w:pPr>
              <w:pStyle w:val="a7"/>
              <w:rPr>
                <w:rFonts w:ascii="Times New Roman" w:hAnsi="Times New Roman"/>
                <w:sz w:val="21"/>
                <w:szCs w:val="21"/>
              </w:rPr>
            </w:pPr>
            <w:r w:rsidRPr="00727051">
              <w:rPr>
                <w:rFonts w:ascii="Times New Roman" w:hAnsi="Times New Roman"/>
                <w:sz w:val="21"/>
                <w:szCs w:val="21"/>
              </w:rPr>
              <w:t>1</w:t>
            </w:r>
          </w:p>
        </w:tc>
        <w:tc>
          <w:tcPr>
            <w:tcW w:w="4472" w:type="dxa"/>
            <w:tcBorders>
              <w:top w:val="single" w:sz="4" w:space="0" w:color="auto"/>
              <w:left w:val="single" w:sz="4" w:space="0" w:color="auto"/>
              <w:bottom w:val="single" w:sz="4" w:space="0" w:color="auto"/>
              <w:right w:val="single" w:sz="4" w:space="0" w:color="auto"/>
            </w:tcBorders>
            <w:vAlign w:val="center"/>
            <w:hideMark/>
          </w:tcPr>
          <w:p w14:paraId="1EAFC947" w14:textId="77777777" w:rsidR="00727051" w:rsidRPr="00727051" w:rsidRDefault="00727051" w:rsidP="00F42A8B">
            <w:pPr>
              <w:pStyle w:val="a7"/>
              <w:rPr>
                <w:rFonts w:ascii="Times New Roman" w:hAnsi="Times New Roman"/>
                <w:sz w:val="21"/>
                <w:szCs w:val="21"/>
              </w:rPr>
            </w:pPr>
            <w:r w:rsidRPr="00727051">
              <w:rPr>
                <w:rFonts w:ascii="Times New Roman" w:hAnsi="Times New Roman"/>
                <w:sz w:val="21"/>
                <w:szCs w:val="21"/>
              </w:rPr>
              <w:t>Призначення</w:t>
            </w:r>
          </w:p>
        </w:tc>
        <w:tc>
          <w:tcPr>
            <w:tcW w:w="4643" w:type="dxa"/>
            <w:tcBorders>
              <w:top w:val="single" w:sz="4" w:space="0" w:color="auto"/>
              <w:left w:val="single" w:sz="4" w:space="0" w:color="auto"/>
              <w:bottom w:val="single" w:sz="4" w:space="0" w:color="auto"/>
              <w:right w:val="single" w:sz="4" w:space="0" w:color="auto"/>
            </w:tcBorders>
            <w:vAlign w:val="center"/>
            <w:hideMark/>
          </w:tcPr>
          <w:p w14:paraId="58C9693B" w14:textId="77777777" w:rsidR="00727051" w:rsidRPr="00727051" w:rsidRDefault="00727051" w:rsidP="00F42A8B">
            <w:pPr>
              <w:pStyle w:val="a7"/>
              <w:rPr>
                <w:rFonts w:ascii="Times New Roman" w:hAnsi="Times New Roman"/>
                <w:sz w:val="21"/>
                <w:szCs w:val="21"/>
              </w:rPr>
            </w:pPr>
            <w:r w:rsidRPr="00727051">
              <w:rPr>
                <w:rFonts w:ascii="Times New Roman" w:hAnsi="Times New Roman"/>
                <w:sz w:val="21"/>
                <w:szCs w:val="21"/>
              </w:rPr>
              <w:t xml:space="preserve">Провід призначений для електричних установок при стаціонарній прокладці в освітлювальних і силових мережах, а також для монтажу електрообладнання, машин, механізмів і станків на номінальну напругу до 450 В частотою до 400 </w:t>
            </w:r>
            <w:proofErr w:type="spellStart"/>
            <w:r w:rsidRPr="00727051">
              <w:rPr>
                <w:rFonts w:ascii="Times New Roman" w:hAnsi="Times New Roman"/>
                <w:sz w:val="21"/>
                <w:szCs w:val="21"/>
              </w:rPr>
              <w:t>Гц</w:t>
            </w:r>
            <w:proofErr w:type="spellEnd"/>
            <w:r w:rsidRPr="00727051">
              <w:rPr>
                <w:rFonts w:ascii="Times New Roman" w:hAnsi="Times New Roman"/>
                <w:sz w:val="21"/>
                <w:szCs w:val="21"/>
              </w:rPr>
              <w:t xml:space="preserve"> або постійної напруги 1000 В.</w:t>
            </w:r>
          </w:p>
        </w:tc>
      </w:tr>
      <w:tr w:rsidR="00727051" w:rsidRPr="00727051" w14:paraId="799A5F98" w14:textId="77777777" w:rsidTr="00F42A8B">
        <w:tc>
          <w:tcPr>
            <w:tcW w:w="456" w:type="dxa"/>
            <w:tcBorders>
              <w:top w:val="single" w:sz="4" w:space="0" w:color="auto"/>
              <w:left w:val="single" w:sz="4" w:space="0" w:color="auto"/>
              <w:bottom w:val="single" w:sz="4" w:space="0" w:color="auto"/>
              <w:right w:val="single" w:sz="4" w:space="0" w:color="auto"/>
            </w:tcBorders>
            <w:hideMark/>
          </w:tcPr>
          <w:p w14:paraId="6B1D7F22" w14:textId="77777777" w:rsidR="00727051" w:rsidRPr="00727051" w:rsidRDefault="00727051" w:rsidP="00F42A8B">
            <w:pPr>
              <w:pStyle w:val="a7"/>
              <w:rPr>
                <w:rFonts w:ascii="Times New Roman" w:hAnsi="Times New Roman"/>
                <w:sz w:val="21"/>
                <w:szCs w:val="21"/>
              </w:rPr>
            </w:pPr>
            <w:r w:rsidRPr="00727051">
              <w:rPr>
                <w:rFonts w:ascii="Times New Roman" w:hAnsi="Times New Roman"/>
                <w:sz w:val="21"/>
                <w:szCs w:val="21"/>
              </w:rPr>
              <w:t>2</w:t>
            </w:r>
          </w:p>
        </w:tc>
        <w:tc>
          <w:tcPr>
            <w:tcW w:w="4472" w:type="dxa"/>
            <w:tcBorders>
              <w:top w:val="single" w:sz="4" w:space="0" w:color="auto"/>
              <w:left w:val="single" w:sz="4" w:space="0" w:color="auto"/>
              <w:bottom w:val="single" w:sz="4" w:space="0" w:color="auto"/>
              <w:right w:val="single" w:sz="4" w:space="0" w:color="auto"/>
            </w:tcBorders>
            <w:vAlign w:val="center"/>
            <w:hideMark/>
          </w:tcPr>
          <w:p w14:paraId="65A32406" w14:textId="77777777" w:rsidR="00727051" w:rsidRPr="00727051" w:rsidRDefault="00727051" w:rsidP="00F42A8B">
            <w:pPr>
              <w:pStyle w:val="a7"/>
              <w:rPr>
                <w:rFonts w:ascii="Times New Roman" w:hAnsi="Times New Roman"/>
                <w:sz w:val="21"/>
                <w:szCs w:val="21"/>
              </w:rPr>
            </w:pPr>
            <w:r w:rsidRPr="00727051">
              <w:rPr>
                <w:rFonts w:ascii="Times New Roman" w:hAnsi="Times New Roman"/>
                <w:sz w:val="21"/>
                <w:szCs w:val="21"/>
              </w:rPr>
              <w:t>Типова конструкція</w:t>
            </w:r>
          </w:p>
        </w:tc>
        <w:tc>
          <w:tcPr>
            <w:tcW w:w="4643" w:type="dxa"/>
            <w:tcBorders>
              <w:top w:val="single" w:sz="4" w:space="0" w:color="auto"/>
              <w:left w:val="single" w:sz="4" w:space="0" w:color="auto"/>
              <w:bottom w:val="single" w:sz="4" w:space="0" w:color="auto"/>
              <w:right w:val="single" w:sz="4" w:space="0" w:color="auto"/>
            </w:tcBorders>
            <w:vAlign w:val="center"/>
            <w:hideMark/>
          </w:tcPr>
          <w:p w14:paraId="3EA9F0F1" w14:textId="77777777" w:rsidR="00727051" w:rsidRPr="00727051" w:rsidRDefault="00727051" w:rsidP="00F42A8B">
            <w:pPr>
              <w:pStyle w:val="a7"/>
              <w:rPr>
                <w:rFonts w:ascii="Times New Roman" w:hAnsi="Times New Roman"/>
                <w:sz w:val="21"/>
                <w:szCs w:val="21"/>
              </w:rPr>
            </w:pPr>
            <w:r w:rsidRPr="00727051">
              <w:rPr>
                <w:rFonts w:ascii="Times New Roman" w:hAnsi="Times New Roman"/>
                <w:sz w:val="21"/>
                <w:szCs w:val="21"/>
              </w:rPr>
              <w:t xml:space="preserve">1. Струмопровідна жила – алюмінієва </w:t>
            </w:r>
            <w:proofErr w:type="spellStart"/>
            <w:r w:rsidRPr="00727051">
              <w:rPr>
                <w:rFonts w:ascii="Times New Roman" w:hAnsi="Times New Roman"/>
                <w:sz w:val="21"/>
                <w:szCs w:val="21"/>
              </w:rPr>
              <w:t>однопроволочна</w:t>
            </w:r>
            <w:proofErr w:type="spellEnd"/>
            <w:r w:rsidRPr="00727051">
              <w:rPr>
                <w:rFonts w:ascii="Times New Roman" w:hAnsi="Times New Roman"/>
                <w:sz w:val="21"/>
                <w:szCs w:val="21"/>
              </w:rPr>
              <w:t xml:space="preserve"> перерізом 2,5 мм²</w:t>
            </w:r>
          </w:p>
          <w:p w14:paraId="188D2392" w14:textId="77777777" w:rsidR="00727051" w:rsidRPr="00727051" w:rsidRDefault="00727051" w:rsidP="00F42A8B">
            <w:pPr>
              <w:pStyle w:val="a7"/>
              <w:rPr>
                <w:rFonts w:ascii="Times New Roman" w:hAnsi="Times New Roman"/>
                <w:sz w:val="21"/>
                <w:szCs w:val="21"/>
              </w:rPr>
            </w:pPr>
            <w:r w:rsidRPr="00727051">
              <w:rPr>
                <w:rFonts w:ascii="Times New Roman" w:hAnsi="Times New Roman"/>
                <w:sz w:val="21"/>
                <w:szCs w:val="21"/>
              </w:rPr>
              <w:t xml:space="preserve">2. Ізоляція – </w:t>
            </w:r>
            <w:proofErr w:type="spellStart"/>
            <w:r w:rsidRPr="00727051">
              <w:rPr>
                <w:rFonts w:ascii="Times New Roman" w:hAnsi="Times New Roman"/>
                <w:sz w:val="21"/>
                <w:szCs w:val="21"/>
              </w:rPr>
              <w:t>полівінілхлоридний</w:t>
            </w:r>
            <w:proofErr w:type="spellEnd"/>
            <w:r w:rsidRPr="00727051">
              <w:rPr>
                <w:rFonts w:ascii="Times New Roman" w:hAnsi="Times New Roman"/>
                <w:sz w:val="21"/>
                <w:szCs w:val="21"/>
              </w:rPr>
              <w:t xml:space="preserve"> пластик</w:t>
            </w:r>
          </w:p>
        </w:tc>
      </w:tr>
      <w:tr w:rsidR="00727051" w:rsidRPr="00727051" w14:paraId="6A07798A" w14:textId="77777777" w:rsidTr="00F42A8B">
        <w:tc>
          <w:tcPr>
            <w:tcW w:w="456" w:type="dxa"/>
            <w:tcBorders>
              <w:top w:val="single" w:sz="4" w:space="0" w:color="auto"/>
              <w:left w:val="single" w:sz="4" w:space="0" w:color="auto"/>
              <w:bottom w:val="single" w:sz="4" w:space="0" w:color="auto"/>
              <w:right w:val="single" w:sz="4" w:space="0" w:color="auto"/>
            </w:tcBorders>
            <w:hideMark/>
          </w:tcPr>
          <w:p w14:paraId="325235F8" w14:textId="77777777" w:rsidR="00727051" w:rsidRPr="00727051" w:rsidRDefault="00727051" w:rsidP="00F42A8B">
            <w:pPr>
              <w:pStyle w:val="a7"/>
              <w:rPr>
                <w:rFonts w:ascii="Times New Roman" w:hAnsi="Times New Roman"/>
                <w:sz w:val="21"/>
                <w:szCs w:val="21"/>
              </w:rPr>
            </w:pPr>
            <w:r w:rsidRPr="00727051">
              <w:rPr>
                <w:rFonts w:ascii="Times New Roman" w:hAnsi="Times New Roman"/>
                <w:sz w:val="21"/>
                <w:szCs w:val="21"/>
              </w:rPr>
              <w:t>3</w:t>
            </w:r>
          </w:p>
        </w:tc>
        <w:tc>
          <w:tcPr>
            <w:tcW w:w="4472" w:type="dxa"/>
            <w:tcBorders>
              <w:top w:val="single" w:sz="4" w:space="0" w:color="auto"/>
              <w:left w:val="single" w:sz="4" w:space="0" w:color="auto"/>
              <w:bottom w:val="single" w:sz="4" w:space="0" w:color="auto"/>
              <w:right w:val="single" w:sz="4" w:space="0" w:color="auto"/>
            </w:tcBorders>
            <w:vAlign w:val="center"/>
            <w:hideMark/>
          </w:tcPr>
          <w:p w14:paraId="16ED265D" w14:textId="77777777" w:rsidR="00727051" w:rsidRPr="00727051" w:rsidRDefault="00727051" w:rsidP="00F42A8B">
            <w:pPr>
              <w:pStyle w:val="a7"/>
              <w:rPr>
                <w:rFonts w:ascii="Times New Roman" w:hAnsi="Times New Roman"/>
                <w:sz w:val="21"/>
                <w:szCs w:val="21"/>
              </w:rPr>
            </w:pPr>
            <w:r w:rsidRPr="00727051">
              <w:rPr>
                <w:rFonts w:ascii="Times New Roman" w:hAnsi="Times New Roman"/>
                <w:sz w:val="21"/>
                <w:szCs w:val="21"/>
              </w:rPr>
              <w:t>Відповідність вимогам</w:t>
            </w:r>
          </w:p>
        </w:tc>
        <w:tc>
          <w:tcPr>
            <w:tcW w:w="4643" w:type="dxa"/>
            <w:tcBorders>
              <w:top w:val="single" w:sz="4" w:space="0" w:color="auto"/>
              <w:left w:val="single" w:sz="4" w:space="0" w:color="auto"/>
              <w:bottom w:val="single" w:sz="4" w:space="0" w:color="auto"/>
              <w:right w:val="single" w:sz="4" w:space="0" w:color="auto"/>
            </w:tcBorders>
            <w:vAlign w:val="center"/>
            <w:hideMark/>
          </w:tcPr>
          <w:p w14:paraId="22E58B43" w14:textId="77777777" w:rsidR="00727051" w:rsidRPr="00727051" w:rsidRDefault="00727051" w:rsidP="00F42A8B">
            <w:pPr>
              <w:pStyle w:val="a7"/>
              <w:rPr>
                <w:rFonts w:ascii="Times New Roman" w:hAnsi="Times New Roman"/>
                <w:sz w:val="21"/>
                <w:szCs w:val="21"/>
              </w:rPr>
            </w:pPr>
            <w:r w:rsidRPr="00727051">
              <w:rPr>
                <w:rFonts w:ascii="Times New Roman" w:hAnsi="Times New Roman"/>
                <w:sz w:val="21"/>
                <w:szCs w:val="21"/>
              </w:rPr>
              <w:t>ТУ У 31.3-05758730-025-2002</w:t>
            </w:r>
          </w:p>
          <w:p w14:paraId="5B1C5C22" w14:textId="77777777" w:rsidR="00727051" w:rsidRPr="00727051" w:rsidRDefault="00727051" w:rsidP="00F42A8B">
            <w:pPr>
              <w:pStyle w:val="a7"/>
              <w:rPr>
                <w:rFonts w:ascii="Times New Roman" w:hAnsi="Times New Roman"/>
                <w:sz w:val="21"/>
                <w:szCs w:val="21"/>
              </w:rPr>
            </w:pPr>
            <w:r w:rsidRPr="00727051">
              <w:rPr>
                <w:rFonts w:ascii="Times New Roman" w:hAnsi="Times New Roman"/>
                <w:sz w:val="21"/>
                <w:szCs w:val="21"/>
              </w:rPr>
              <w:t>IEC 60227-3</w:t>
            </w:r>
          </w:p>
        </w:tc>
      </w:tr>
      <w:tr w:rsidR="00727051" w:rsidRPr="00727051" w14:paraId="1130FD77" w14:textId="77777777" w:rsidTr="00F42A8B">
        <w:tc>
          <w:tcPr>
            <w:tcW w:w="456" w:type="dxa"/>
            <w:tcBorders>
              <w:top w:val="single" w:sz="4" w:space="0" w:color="auto"/>
              <w:left w:val="single" w:sz="4" w:space="0" w:color="auto"/>
              <w:bottom w:val="single" w:sz="4" w:space="0" w:color="auto"/>
              <w:right w:val="single" w:sz="4" w:space="0" w:color="auto"/>
            </w:tcBorders>
            <w:hideMark/>
          </w:tcPr>
          <w:p w14:paraId="3BCE8045" w14:textId="77777777" w:rsidR="00727051" w:rsidRPr="00727051" w:rsidRDefault="00727051" w:rsidP="00F42A8B">
            <w:pPr>
              <w:pStyle w:val="a7"/>
              <w:rPr>
                <w:rFonts w:ascii="Times New Roman" w:hAnsi="Times New Roman"/>
                <w:sz w:val="21"/>
                <w:szCs w:val="21"/>
              </w:rPr>
            </w:pPr>
            <w:r w:rsidRPr="00727051">
              <w:rPr>
                <w:rFonts w:ascii="Times New Roman" w:hAnsi="Times New Roman"/>
                <w:sz w:val="21"/>
                <w:szCs w:val="21"/>
              </w:rPr>
              <w:t>4</w:t>
            </w:r>
          </w:p>
        </w:tc>
        <w:tc>
          <w:tcPr>
            <w:tcW w:w="4472" w:type="dxa"/>
            <w:tcBorders>
              <w:top w:val="single" w:sz="4" w:space="0" w:color="auto"/>
              <w:left w:val="single" w:sz="4" w:space="0" w:color="auto"/>
              <w:bottom w:val="single" w:sz="4" w:space="0" w:color="auto"/>
              <w:right w:val="single" w:sz="4" w:space="0" w:color="auto"/>
            </w:tcBorders>
            <w:vAlign w:val="center"/>
            <w:hideMark/>
          </w:tcPr>
          <w:p w14:paraId="7C1BA86F" w14:textId="77777777" w:rsidR="00727051" w:rsidRPr="00727051" w:rsidRDefault="00727051" w:rsidP="00F42A8B">
            <w:pPr>
              <w:pStyle w:val="a7"/>
              <w:rPr>
                <w:rFonts w:ascii="Times New Roman" w:hAnsi="Times New Roman"/>
                <w:sz w:val="21"/>
                <w:szCs w:val="21"/>
              </w:rPr>
            </w:pPr>
            <w:r w:rsidRPr="00727051">
              <w:rPr>
                <w:rFonts w:ascii="Times New Roman" w:hAnsi="Times New Roman"/>
                <w:sz w:val="21"/>
                <w:szCs w:val="21"/>
              </w:rPr>
              <w:t>Температура експлуатації, не менше</w:t>
            </w:r>
          </w:p>
        </w:tc>
        <w:tc>
          <w:tcPr>
            <w:tcW w:w="4643" w:type="dxa"/>
            <w:tcBorders>
              <w:top w:val="single" w:sz="4" w:space="0" w:color="auto"/>
              <w:left w:val="single" w:sz="4" w:space="0" w:color="auto"/>
              <w:bottom w:val="single" w:sz="4" w:space="0" w:color="auto"/>
              <w:right w:val="single" w:sz="4" w:space="0" w:color="auto"/>
            </w:tcBorders>
            <w:vAlign w:val="center"/>
            <w:hideMark/>
          </w:tcPr>
          <w:p w14:paraId="4C19B491" w14:textId="77777777" w:rsidR="00727051" w:rsidRPr="00727051" w:rsidRDefault="00727051" w:rsidP="00F42A8B">
            <w:pPr>
              <w:pStyle w:val="a7"/>
              <w:rPr>
                <w:rFonts w:ascii="Times New Roman" w:hAnsi="Times New Roman"/>
                <w:sz w:val="21"/>
                <w:szCs w:val="21"/>
              </w:rPr>
            </w:pPr>
            <w:r w:rsidRPr="00727051">
              <w:rPr>
                <w:rFonts w:ascii="Times New Roman" w:hAnsi="Times New Roman"/>
                <w:sz w:val="21"/>
                <w:szCs w:val="21"/>
              </w:rPr>
              <w:t>від -50°С до +70°С</w:t>
            </w:r>
          </w:p>
        </w:tc>
      </w:tr>
      <w:tr w:rsidR="00727051" w:rsidRPr="00727051" w14:paraId="4543D4D1" w14:textId="77777777" w:rsidTr="00F42A8B">
        <w:tc>
          <w:tcPr>
            <w:tcW w:w="456" w:type="dxa"/>
            <w:tcBorders>
              <w:top w:val="single" w:sz="4" w:space="0" w:color="auto"/>
              <w:left w:val="single" w:sz="4" w:space="0" w:color="auto"/>
              <w:bottom w:val="single" w:sz="4" w:space="0" w:color="auto"/>
              <w:right w:val="single" w:sz="4" w:space="0" w:color="auto"/>
            </w:tcBorders>
            <w:hideMark/>
          </w:tcPr>
          <w:p w14:paraId="1F786917" w14:textId="77777777" w:rsidR="00727051" w:rsidRPr="00727051" w:rsidRDefault="00727051" w:rsidP="00F42A8B">
            <w:pPr>
              <w:pStyle w:val="a7"/>
              <w:rPr>
                <w:rFonts w:ascii="Times New Roman" w:hAnsi="Times New Roman"/>
                <w:sz w:val="21"/>
                <w:szCs w:val="21"/>
              </w:rPr>
            </w:pPr>
            <w:r w:rsidRPr="00727051">
              <w:rPr>
                <w:rFonts w:ascii="Times New Roman" w:hAnsi="Times New Roman"/>
                <w:sz w:val="21"/>
                <w:szCs w:val="21"/>
              </w:rPr>
              <w:t>5</w:t>
            </w:r>
          </w:p>
        </w:tc>
        <w:tc>
          <w:tcPr>
            <w:tcW w:w="4472" w:type="dxa"/>
            <w:tcBorders>
              <w:top w:val="single" w:sz="4" w:space="0" w:color="auto"/>
              <w:left w:val="single" w:sz="4" w:space="0" w:color="auto"/>
              <w:bottom w:val="single" w:sz="4" w:space="0" w:color="auto"/>
              <w:right w:val="single" w:sz="4" w:space="0" w:color="auto"/>
            </w:tcBorders>
            <w:vAlign w:val="center"/>
            <w:hideMark/>
          </w:tcPr>
          <w:p w14:paraId="69646D4C" w14:textId="77777777" w:rsidR="00727051" w:rsidRPr="00727051" w:rsidRDefault="00727051" w:rsidP="00F42A8B">
            <w:pPr>
              <w:pStyle w:val="a7"/>
              <w:rPr>
                <w:rFonts w:ascii="Times New Roman" w:hAnsi="Times New Roman"/>
                <w:sz w:val="21"/>
                <w:szCs w:val="21"/>
              </w:rPr>
            </w:pPr>
            <w:r w:rsidRPr="00727051">
              <w:rPr>
                <w:rFonts w:ascii="Times New Roman" w:hAnsi="Times New Roman"/>
                <w:sz w:val="21"/>
                <w:szCs w:val="21"/>
              </w:rPr>
              <w:t>Мінімальна температура прокладки проводу, не більше</w:t>
            </w:r>
          </w:p>
        </w:tc>
        <w:tc>
          <w:tcPr>
            <w:tcW w:w="4643" w:type="dxa"/>
            <w:tcBorders>
              <w:top w:val="single" w:sz="4" w:space="0" w:color="auto"/>
              <w:left w:val="single" w:sz="4" w:space="0" w:color="auto"/>
              <w:bottom w:val="single" w:sz="4" w:space="0" w:color="auto"/>
              <w:right w:val="single" w:sz="4" w:space="0" w:color="auto"/>
            </w:tcBorders>
            <w:vAlign w:val="center"/>
            <w:hideMark/>
          </w:tcPr>
          <w:p w14:paraId="4CC1E38F" w14:textId="77777777" w:rsidR="00727051" w:rsidRPr="00727051" w:rsidRDefault="00727051" w:rsidP="00F42A8B">
            <w:pPr>
              <w:pStyle w:val="a7"/>
              <w:rPr>
                <w:rFonts w:ascii="Times New Roman" w:hAnsi="Times New Roman"/>
                <w:sz w:val="21"/>
                <w:szCs w:val="21"/>
              </w:rPr>
            </w:pPr>
            <w:r w:rsidRPr="00727051">
              <w:rPr>
                <w:rFonts w:ascii="Times New Roman" w:hAnsi="Times New Roman"/>
                <w:sz w:val="21"/>
                <w:szCs w:val="21"/>
              </w:rPr>
              <w:t>від -15°С до +70°С</w:t>
            </w:r>
          </w:p>
        </w:tc>
      </w:tr>
      <w:tr w:rsidR="00727051" w:rsidRPr="00727051" w14:paraId="395DAE19" w14:textId="77777777" w:rsidTr="00F42A8B">
        <w:tc>
          <w:tcPr>
            <w:tcW w:w="456" w:type="dxa"/>
            <w:tcBorders>
              <w:top w:val="single" w:sz="4" w:space="0" w:color="auto"/>
              <w:left w:val="single" w:sz="4" w:space="0" w:color="auto"/>
              <w:bottom w:val="single" w:sz="4" w:space="0" w:color="auto"/>
              <w:right w:val="single" w:sz="4" w:space="0" w:color="auto"/>
            </w:tcBorders>
            <w:hideMark/>
          </w:tcPr>
          <w:p w14:paraId="56483708" w14:textId="77777777" w:rsidR="00727051" w:rsidRPr="00727051" w:rsidRDefault="00727051" w:rsidP="00F42A8B">
            <w:pPr>
              <w:pStyle w:val="a7"/>
              <w:rPr>
                <w:rFonts w:ascii="Times New Roman" w:hAnsi="Times New Roman"/>
                <w:sz w:val="21"/>
                <w:szCs w:val="21"/>
              </w:rPr>
            </w:pPr>
            <w:r w:rsidRPr="00727051">
              <w:rPr>
                <w:rFonts w:ascii="Times New Roman" w:hAnsi="Times New Roman"/>
                <w:sz w:val="21"/>
                <w:szCs w:val="21"/>
              </w:rPr>
              <w:t>6</w:t>
            </w:r>
          </w:p>
        </w:tc>
        <w:tc>
          <w:tcPr>
            <w:tcW w:w="4472" w:type="dxa"/>
            <w:tcBorders>
              <w:top w:val="single" w:sz="4" w:space="0" w:color="auto"/>
              <w:left w:val="single" w:sz="4" w:space="0" w:color="auto"/>
              <w:bottom w:val="single" w:sz="4" w:space="0" w:color="auto"/>
              <w:right w:val="single" w:sz="4" w:space="0" w:color="auto"/>
            </w:tcBorders>
            <w:vAlign w:val="center"/>
            <w:hideMark/>
          </w:tcPr>
          <w:p w14:paraId="2B741755" w14:textId="77777777" w:rsidR="00727051" w:rsidRPr="00727051" w:rsidRDefault="00727051" w:rsidP="00F42A8B">
            <w:pPr>
              <w:pStyle w:val="a7"/>
              <w:rPr>
                <w:rFonts w:ascii="Times New Roman" w:hAnsi="Times New Roman"/>
                <w:sz w:val="21"/>
                <w:szCs w:val="21"/>
              </w:rPr>
            </w:pPr>
            <w:r w:rsidRPr="00727051">
              <w:rPr>
                <w:rFonts w:ascii="Times New Roman" w:hAnsi="Times New Roman"/>
                <w:sz w:val="21"/>
                <w:szCs w:val="21"/>
              </w:rPr>
              <w:t>Тривало допустима температура нагріву жил, не менше</w:t>
            </w:r>
          </w:p>
        </w:tc>
        <w:tc>
          <w:tcPr>
            <w:tcW w:w="4643" w:type="dxa"/>
            <w:tcBorders>
              <w:top w:val="single" w:sz="4" w:space="0" w:color="auto"/>
              <w:left w:val="single" w:sz="4" w:space="0" w:color="auto"/>
              <w:bottom w:val="single" w:sz="4" w:space="0" w:color="auto"/>
              <w:right w:val="single" w:sz="4" w:space="0" w:color="auto"/>
            </w:tcBorders>
            <w:vAlign w:val="center"/>
            <w:hideMark/>
          </w:tcPr>
          <w:p w14:paraId="1FAFE129" w14:textId="77777777" w:rsidR="00727051" w:rsidRPr="00727051" w:rsidRDefault="00727051" w:rsidP="00F42A8B">
            <w:pPr>
              <w:pStyle w:val="a7"/>
              <w:rPr>
                <w:rFonts w:ascii="Times New Roman" w:hAnsi="Times New Roman"/>
                <w:sz w:val="21"/>
                <w:szCs w:val="21"/>
              </w:rPr>
            </w:pPr>
            <w:r w:rsidRPr="00727051">
              <w:rPr>
                <w:rFonts w:ascii="Times New Roman" w:hAnsi="Times New Roman"/>
                <w:sz w:val="21"/>
                <w:szCs w:val="21"/>
              </w:rPr>
              <w:t>+70°С</w:t>
            </w:r>
          </w:p>
        </w:tc>
      </w:tr>
      <w:tr w:rsidR="00727051" w:rsidRPr="00727051" w14:paraId="6B8A1A2C" w14:textId="77777777" w:rsidTr="00F42A8B">
        <w:tc>
          <w:tcPr>
            <w:tcW w:w="456" w:type="dxa"/>
            <w:tcBorders>
              <w:top w:val="single" w:sz="4" w:space="0" w:color="auto"/>
              <w:left w:val="single" w:sz="4" w:space="0" w:color="auto"/>
              <w:bottom w:val="single" w:sz="4" w:space="0" w:color="auto"/>
              <w:right w:val="single" w:sz="4" w:space="0" w:color="auto"/>
            </w:tcBorders>
            <w:hideMark/>
          </w:tcPr>
          <w:p w14:paraId="59ECC481" w14:textId="77777777" w:rsidR="00727051" w:rsidRPr="00727051" w:rsidRDefault="00727051" w:rsidP="00F42A8B">
            <w:pPr>
              <w:pStyle w:val="a7"/>
              <w:rPr>
                <w:rFonts w:ascii="Times New Roman" w:hAnsi="Times New Roman"/>
                <w:sz w:val="21"/>
                <w:szCs w:val="21"/>
              </w:rPr>
            </w:pPr>
            <w:r w:rsidRPr="00727051">
              <w:rPr>
                <w:rFonts w:ascii="Times New Roman" w:hAnsi="Times New Roman"/>
                <w:sz w:val="21"/>
                <w:szCs w:val="21"/>
              </w:rPr>
              <w:t>7</w:t>
            </w:r>
          </w:p>
        </w:tc>
        <w:tc>
          <w:tcPr>
            <w:tcW w:w="4472" w:type="dxa"/>
            <w:tcBorders>
              <w:top w:val="single" w:sz="4" w:space="0" w:color="auto"/>
              <w:left w:val="single" w:sz="4" w:space="0" w:color="auto"/>
              <w:bottom w:val="single" w:sz="4" w:space="0" w:color="auto"/>
              <w:right w:val="single" w:sz="4" w:space="0" w:color="auto"/>
            </w:tcBorders>
            <w:vAlign w:val="center"/>
            <w:hideMark/>
          </w:tcPr>
          <w:p w14:paraId="6B3B7761" w14:textId="77777777" w:rsidR="00727051" w:rsidRPr="00727051" w:rsidRDefault="00727051" w:rsidP="00F42A8B">
            <w:pPr>
              <w:pStyle w:val="a7"/>
              <w:rPr>
                <w:rFonts w:ascii="Times New Roman" w:hAnsi="Times New Roman"/>
                <w:sz w:val="21"/>
                <w:szCs w:val="21"/>
              </w:rPr>
            </w:pPr>
            <w:r w:rsidRPr="00727051">
              <w:rPr>
                <w:rFonts w:ascii="Times New Roman" w:hAnsi="Times New Roman"/>
                <w:sz w:val="21"/>
                <w:szCs w:val="21"/>
              </w:rPr>
              <w:t>Мінімальний радіус вигину (при монтажі і встановленні на опорах), не більше</w:t>
            </w:r>
          </w:p>
        </w:tc>
        <w:tc>
          <w:tcPr>
            <w:tcW w:w="4643" w:type="dxa"/>
            <w:tcBorders>
              <w:top w:val="single" w:sz="4" w:space="0" w:color="auto"/>
              <w:left w:val="single" w:sz="4" w:space="0" w:color="auto"/>
              <w:bottom w:val="single" w:sz="4" w:space="0" w:color="auto"/>
              <w:right w:val="single" w:sz="4" w:space="0" w:color="auto"/>
            </w:tcBorders>
            <w:vAlign w:val="center"/>
            <w:hideMark/>
          </w:tcPr>
          <w:p w14:paraId="635FC15E" w14:textId="77777777" w:rsidR="00727051" w:rsidRPr="00727051" w:rsidRDefault="00727051" w:rsidP="00F42A8B">
            <w:pPr>
              <w:pStyle w:val="a7"/>
              <w:rPr>
                <w:rFonts w:ascii="Times New Roman" w:hAnsi="Times New Roman"/>
                <w:sz w:val="21"/>
                <w:szCs w:val="21"/>
              </w:rPr>
            </w:pPr>
            <w:r w:rsidRPr="00727051">
              <w:rPr>
                <w:rFonts w:ascii="Times New Roman" w:hAnsi="Times New Roman"/>
                <w:sz w:val="21"/>
                <w:szCs w:val="21"/>
              </w:rPr>
              <w:t>10 мінімальних розмірів проводу</w:t>
            </w:r>
          </w:p>
        </w:tc>
      </w:tr>
      <w:tr w:rsidR="00727051" w:rsidRPr="00727051" w14:paraId="388398F9" w14:textId="77777777" w:rsidTr="00F42A8B">
        <w:tc>
          <w:tcPr>
            <w:tcW w:w="456" w:type="dxa"/>
            <w:tcBorders>
              <w:top w:val="single" w:sz="4" w:space="0" w:color="auto"/>
              <w:left w:val="single" w:sz="4" w:space="0" w:color="auto"/>
              <w:bottom w:val="single" w:sz="4" w:space="0" w:color="auto"/>
              <w:right w:val="single" w:sz="4" w:space="0" w:color="auto"/>
            </w:tcBorders>
            <w:hideMark/>
          </w:tcPr>
          <w:p w14:paraId="2C1B00D2" w14:textId="77777777" w:rsidR="00727051" w:rsidRPr="00727051" w:rsidRDefault="00727051" w:rsidP="00F42A8B">
            <w:pPr>
              <w:pStyle w:val="a7"/>
              <w:rPr>
                <w:rFonts w:ascii="Times New Roman" w:hAnsi="Times New Roman"/>
                <w:sz w:val="21"/>
                <w:szCs w:val="21"/>
              </w:rPr>
            </w:pPr>
            <w:r w:rsidRPr="00727051">
              <w:rPr>
                <w:rFonts w:ascii="Times New Roman" w:hAnsi="Times New Roman"/>
                <w:sz w:val="21"/>
                <w:szCs w:val="21"/>
              </w:rPr>
              <w:t>8</w:t>
            </w:r>
          </w:p>
        </w:tc>
        <w:tc>
          <w:tcPr>
            <w:tcW w:w="4472" w:type="dxa"/>
            <w:tcBorders>
              <w:top w:val="single" w:sz="4" w:space="0" w:color="auto"/>
              <w:left w:val="single" w:sz="4" w:space="0" w:color="auto"/>
              <w:bottom w:val="single" w:sz="4" w:space="0" w:color="auto"/>
              <w:right w:val="single" w:sz="4" w:space="0" w:color="auto"/>
            </w:tcBorders>
            <w:vAlign w:val="center"/>
            <w:hideMark/>
          </w:tcPr>
          <w:p w14:paraId="22FB556D" w14:textId="77777777" w:rsidR="00727051" w:rsidRPr="00727051" w:rsidRDefault="00727051" w:rsidP="00F42A8B">
            <w:pPr>
              <w:pStyle w:val="a7"/>
              <w:rPr>
                <w:rFonts w:ascii="Times New Roman" w:hAnsi="Times New Roman"/>
                <w:sz w:val="21"/>
                <w:szCs w:val="21"/>
              </w:rPr>
            </w:pPr>
            <w:r w:rsidRPr="00727051">
              <w:rPr>
                <w:rFonts w:ascii="Times New Roman" w:hAnsi="Times New Roman"/>
                <w:sz w:val="21"/>
                <w:szCs w:val="21"/>
              </w:rPr>
              <w:t>Маса проводу, не менше</w:t>
            </w:r>
          </w:p>
        </w:tc>
        <w:tc>
          <w:tcPr>
            <w:tcW w:w="4643" w:type="dxa"/>
            <w:tcBorders>
              <w:top w:val="single" w:sz="4" w:space="0" w:color="auto"/>
              <w:left w:val="single" w:sz="4" w:space="0" w:color="auto"/>
              <w:bottom w:val="single" w:sz="4" w:space="0" w:color="auto"/>
              <w:right w:val="single" w:sz="4" w:space="0" w:color="auto"/>
            </w:tcBorders>
            <w:vAlign w:val="center"/>
            <w:hideMark/>
          </w:tcPr>
          <w:p w14:paraId="1F0907F9" w14:textId="77777777" w:rsidR="00727051" w:rsidRPr="00727051" w:rsidRDefault="00727051" w:rsidP="00F42A8B">
            <w:pPr>
              <w:pStyle w:val="a7"/>
              <w:rPr>
                <w:rFonts w:ascii="Times New Roman" w:hAnsi="Times New Roman"/>
                <w:sz w:val="21"/>
                <w:szCs w:val="21"/>
              </w:rPr>
            </w:pPr>
            <w:r w:rsidRPr="00727051">
              <w:rPr>
                <w:rFonts w:ascii="Times New Roman" w:hAnsi="Times New Roman"/>
                <w:sz w:val="21"/>
                <w:szCs w:val="21"/>
              </w:rPr>
              <w:t>32,2кг/км</w:t>
            </w:r>
          </w:p>
        </w:tc>
      </w:tr>
    </w:tbl>
    <w:p w14:paraId="2B90672B" w14:textId="77777777" w:rsidR="00727051" w:rsidRPr="00727051" w:rsidRDefault="00727051" w:rsidP="00727051">
      <w:pPr>
        <w:pStyle w:val="a7"/>
        <w:rPr>
          <w:rFonts w:ascii="Times New Roman" w:hAnsi="Times New Roman"/>
          <w:b/>
          <w:sz w:val="21"/>
          <w:szCs w:val="21"/>
          <w:lang w:val="uk-UA"/>
        </w:rPr>
      </w:pPr>
    </w:p>
    <w:p w14:paraId="5DD2A6E0" w14:textId="77777777" w:rsidR="00727051" w:rsidRPr="00727051" w:rsidRDefault="00727051" w:rsidP="00727051">
      <w:pPr>
        <w:pStyle w:val="a7"/>
        <w:rPr>
          <w:rFonts w:ascii="Times New Roman" w:hAnsi="Times New Roman"/>
          <w:b/>
          <w:sz w:val="21"/>
          <w:szCs w:val="21"/>
          <w:lang w:val="uk-UA"/>
        </w:rPr>
      </w:pPr>
      <w:r w:rsidRPr="00727051">
        <w:rPr>
          <w:rFonts w:ascii="Times New Roman" w:hAnsi="Times New Roman"/>
          <w:b/>
          <w:sz w:val="21"/>
          <w:szCs w:val="21"/>
          <w:lang w:val="uk-UA"/>
        </w:rPr>
        <w:t>3.6. Лампа LED 30Вт</w:t>
      </w:r>
    </w:p>
    <w:tbl>
      <w:tblPr>
        <w:tblStyle w:val="3"/>
        <w:tblW w:w="0" w:type="auto"/>
        <w:tblInd w:w="-5" w:type="dxa"/>
        <w:tblLook w:val="04A0" w:firstRow="1" w:lastRow="0" w:firstColumn="1" w:lastColumn="0" w:noHBand="0" w:noVBand="1"/>
      </w:tblPr>
      <w:tblGrid>
        <w:gridCol w:w="456"/>
        <w:gridCol w:w="4451"/>
        <w:gridCol w:w="4612"/>
      </w:tblGrid>
      <w:tr w:rsidR="00727051" w:rsidRPr="00727051" w14:paraId="37D8A227" w14:textId="77777777" w:rsidTr="00F42A8B">
        <w:tc>
          <w:tcPr>
            <w:tcW w:w="456" w:type="dxa"/>
            <w:tcBorders>
              <w:top w:val="single" w:sz="4" w:space="0" w:color="auto"/>
              <w:left w:val="single" w:sz="4" w:space="0" w:color="auto"/>
              <w:bottom w:val="single" w:sz="4" w:space="0" w:color="auto"/>
              <w:right w:val="single" w:sz="4" w:space="0" w:color="auto"/>
            </w:tcBorders>
            <w:hideMark/>
          </w:tcPr>
          <w:p w14:paraId="7558B970" w14:textId="77777777" w:rsidR="00727051" w:rsidRPr="00727051" w:rsidRDefault="00727051" w:rsidP="00F42A8B">
            <w:pPr>
              <w:pStyle w:val="a7"/>
              <w:rPr>
                <w:rFonts w:ascii="Times New Roman" w:hAnsi="Times New Roman"/>
                <w:sz w:val="21"/>
                <w:szCs w:val="21"/>
              </w:rPr>
            </w:pPr>
            <w:r w:rsidRPr="00727051">
              <w:rPr>
                <w:rFonts w:ascii="Times New Roman" w:hAnsi="Times New Roman"/>
                <w:sz w:val="21"/>
                <w:szCs w:val="21"/>
              </w:rPr>
              <w:t>1</w:t>
            </w:r>
          </w:p>
        </w:tc>
        <w:tc>
          <w:tcPr>
            <w:tcW w:w="4451" w:type="dxa"/>
            <w:tcBorders>
              <w:top w:val="single" w:sz="4" w:space="0" w:color="auto"/>
              <w:left w:val="single" w:sz="4" w:space="0" w:color="auto"/>
              <w:bottom w:val="single" w:sz="4" w:space="0" w:color="auto"/>
              <w:right w:val="single" w:sz="4" w:space="0" w:color="auto"/>
            </w:tcBorders>
            <w:hideMark/>
          </w:tcPr>
          <w:p w14:paraId="67CEE443" w14:textId="77777777" w:rsidR="00727051" w:rsidRPr="00727051" w:rsidRDefault="00727051" w:rsidP="00F42A8B">
            <w:pPr>
              <w:pStyle w:val="a7"/>
              <w:rPr>
                <w:rFonts w:ascii="Times New Roman" w:hAnsi="Times New Roman"/>
                <w:sz w:val="21"/>
                <w:szCs w:val="21"/>
              </w:rPr>
            </w:pPr>
            <w:r w:rsidRPr="00727051">
              <w:rPr>
                <w:rFonts w:ascii="Times New Roman" w:hAnsi="Times New Roman"/>
                <w:sz w:val="21"/>
                <w:szCs w:val="21"/>
              </w:rPr>
              <w:t>Потужність, не більше</w:t>
            </w:r>
          </w:p>
        </w:tc>
        <w:tc>
          <w:tcPr>
            <w:tcW w:w="4612" w:type="dxa"/>
            <w:tcBorders>
              <w:top w:val="single" w:sz="4" w:space="0" w:color="auto"/>
              <w:left w:val="single" w:sz="4" w:space="0" w:color="auto"/>
              <w:bottom w:val="single" w:sz="4" w:space="0" w:color="auto"/>
              <w:right w:val="single" w:sz="4" w:space="0" w:color="auto"/>
            </w:tcBorders>
            <w:hideMark/>
          </w:tcPr>
          <w:p w14:paraId="0717D1CF" w14:textId="77777777" w:rsidR="00727051" w:rsidRPr="00727051" w:rsidRDefault="00727051" w:rsidP="00F42A8B">
            <w:pPr>
              <w:pStyle w:val="a7"/>
              <w:rPr>
                <w:rFonts w:ascii="Times New Roman" w:hAnsi="Times New Roman"/>
                <w:sz w:val="21"/>
                <w:szCs w:val="21"/>
              </w:rPr>
            </w:pPr>
            <w:r w:rsidRPr="00727051">
              <w:rPr>
                <w:rFonts w:ascii="Times New Roman" w:hAnsi="Times New Roman"/>
                <w:sz w:val="21"/>
                <w:szCs w:val="21"/>
              </w:rPr>
              <w:t>30Вт</w:t>
            </w:r>
          </w:p>
        </w:tc>
      </w:tr>
      <w:tr w:rsidR="00727051" w:rsidRPr="00727051" w14:paraId="6F74A197" w14:textId="77777777" w:rsidTr="00F42A8B">
        <w:tc>
          <w:tcPr>
            <w:tcW w:w="456" w:type="dxa"/>
            <w:tcBorders>
              <w:top w:val="single" w:sz="4" w:space="0" w:color="auto"/>
              <w:left w:val="single" w:sz="4" w:space="0" w:color="auto"/>
              <w:bottom w:val="single" w:sz="4" w:space="0" w:color="auto"/>
              <w:right w:val="single" w:sz="4" w:space="0" w:color="auto"/>
            </w:tcBorders>
            <w:hideMark/>
          </w:tcPr>
          <w:p w14:paraId="0CD1959A" w14:textId="77777777" w:rsidR="00727051" w:rsidRPr="00727051" w:rsidRDefault="00727051" w:rsidP="00F42A8B">
            <w:pPr>
              <w:pStyle w:val="a7"/>
              <w:rPr>
                <w:rFonts w:ascii="Times New Roman" w:hAnsi="Times New Roman"/>
                <w:sz w:val="21"/>
                <w:szCs w:val="21"/>
              </w:rPr>
            </w:pPr>
            <w:r w:rsidRPr="00727051">
              <w:rPr>
                <w:rFonts w:ascii="Times New Roman" w:hAnsi="Times New Roman"/>
                <w:sz w:val="21"/>
                <w:szCs w:val="21"/>
              </w:rPr>
              <w:t>2</w:t>
            </w:r>
          </w:p>
        </w:tc>
        <w:tc>
          <w:tcPr>
            <w:tcW w:w="4451" w:type="dxa"/>
            <w:tcBorders>
              <w:top w:val="single" w:sz="4" w:space="0" w:color="auto"/>
              <w:left w:val="single" w:sz="4" w:space="0" w:color="auto"/>
              <w:bottom w:val="single" w:sz="4" w:space="0" w:color="auto"/>
              <w:right w:val="single" w:sz="4" w:space="0" w:color="auto"/>
            </w:tcBorders>
            <w:hideMark/>
          </w:tcPr>
          <w:p w14:paraId="5F64E9D8" w14:textId="77777777" w:rsidR="00727051" w:rsidRPr="00727051" w:rsidRDefault="00727051" w:rsidP="00F42A8B">
            <w:pPr>
              <w:pStyle w:val="a7"/>
              <w:rPr>
                <w:rFonts w:ascii="Times New Roman" w:hAnsi="Times New Roman"/>
                <w:sz w:val="21"/>
                <w:szCs w:val="21"/>
              </w:rPr>
            </w:pPr>
            <w:r w:rsidRPr="00727051">
              <w:rPr>
                <w:rFonts w:ascii="Times New Roman" w:hAnsi="Times New Roman"/>
                <w:sz w:val="21"/>
                <w:szCs w:val="21"/>
              </w:rPr>
              <w:t>Напруга</w:t>
            </w:r>
          </w:p>
        </w:tc>
        <w:tc>
          <w:tcPr>
            <w:tcW w:w="4612" w:type="dxa"/>
            <w:tcBorders>
              <w:top w:val="single" w:sz="4" w:space="0" w:color="auto"/>
              <w:left w:val="single" w:sz="4" w:space="0" w:color="auto"/>
              <w:bottom w:val="single" w:sz="4" w:space="0" w:color="auto"/>
              <w:right w:val="single" w:sz="4" w:space="0" w:color="auto"/>
            </w:tcBorders>
            <w:hideMark/>
          </w:tcPr>
          <w:p w14:paraId="3D6BE673" w14:textId="77777777" w:rsidR="00727051" w:rsidRPr="00727051" w:rsidRDefault="00727051" w:rsidP="00F42A8B">
            <w:pPr>
              <w:pStyle w:val="a7"/>
              <w:rPr>
                <w:rFonts w:ascii="Times New Roman" w:hAnsi="Times New Roman"/>
                <w:sz w:val="21"/>
                <w:szCs w:val="21"/>
              </w:rPr>
            </w:pPr>
            <w:r w:rsidRPr="00727051">
              <w:rPr>
                <w:rFonts w:ascii="Times New Roman" w:hAnsi="Times New Roman"/>
                <w:sz w:val="21"/>
                <w:szCs w:val="21"/>
              </w:rPr>
              <w:t>175-240В</w:t>
            </w:r>
          </w:p>
        </w:tc>
      </w:tr>
      <w:tr w:rsidR="00727051" w:rsidRPr="00727051" w14:paraId="5A7227C4" w14:textId="77777777" w:rsidTr="00F42A8B">
        <w:tc>
          <w:tcPr>
            <w:tcW w:w="456" w:type="dxa"/>
            <w:tcBorders>
              <w:top w:val="single" w:sz="4" w:space="0" w:color="auto"/>
              <w:left w:val="single" w:sz="4" w:space="0" w:color="auto"/>
              <w:bottom w:val="single" w:sz="4" w:space="0" w:color="auto"/>
              <w:right w:val="single" w:sz="4" w:space="0" w:color="auto"/>
            </w:tcBorders>
            <w:hideMark/>
          </w:tcPr>
          <w:p w14:paraId="6868198F" w14:textId="77777777" w:rsidR="00727051" w:rsidRPr="00727051" w:rsidRDefault="00727051" w:rsidP="00F42A8B">
            <w:pPr>
              <w:pStyle w:val="a7"/>
              <w:rPr>
                <w:rFonts w:ascii="Times New Roman" w:hAnsi="Times New Roman"/>
                <w:sz w:val="21"/>
                <w:szCs w:val="21"/>
              </w:rPr>
            </w:pPr>
            <w:r w:rsidRPr="00727051">
              <w:rPr>
                <w:rFonts w:ascii="Times New Roman" w:hAnsi="Times New Roman"/>
                <w:sz w:val="21"/>
                <w:szCs w:val="21"/>
              </w:rPr>
              <w:t>3</w:t>
            </w:r>
          </w:p>
        </w:tc>
        <w:tc>
          <w:tcPr>
            <w:tcW w:w="4451" w:type="dxa"/>
            <w:tcBorders>
              <w:top w:val="single" w:sz="4" w:space="0" w:color="auto"/>
              <w:left w:val="single" w:sz="4" w:space="0" w:color="auto"/>
              <w:bottom w:val="single" w:sz="4" w:space="0" w:color="auto"/>
              <w:right w:val="single" w:sz="4" w:space="0" w:color="auto"/>
            </w:tcBorders>
            <w:hideMark/>
          </w:tcPr>
          <w:p w14:paraId="7CA97EF4" w14:textId="77777777" w:rsidR="00727051" w:rsidRPr="00727051" w:rsidRDefault="00727051" w:rsidP="00F42A8B">
            <w:pPr>
              <w:pStyle w:val="a7"/>
              <w:rPr>
                <w:rFonts w:ascii="Times New Roman" w:hAnsi="Times New Roman"/>
                <w:sz w:val="21"/>
                <w:szCs w:val="21"/>
              </w:rPr>
            </w:pPr>
            <w:r w:rsidRPr="00727051">
              <w:rPr>
                <w:rFonts w:ascii="Times New Roman" w:hAnsi="Times New Roman"/>
                <w:sz w:val="21"/>
                <w:szCs w:val="21"/>
              </w:rPr>
              <w:t>Номінальний світловий потік, не менше</w:t>
            </w:r>
          </w:p>
        </w:tc>
        <w:tc>
          <w:tcPr>
            <w:tcW w:w="4612" w:type="dxa"/>
            <w:tcBorders>
              <w:top w:val="single" w:sz="4" w:space="0" w:color="auto"/>
              <w:left w:val="single" w:sz="4" w:space="0" w:color="auto"/>
              <w:bottom w:val="single" w:sz="4" w:space="0" w:color="auto"/>
              <w:right w:val="single" w:sz="4" w:space="0" w:color="auto"/>
            </w:tcBorders>
            <w:hideMark/>
          </w:tcPr>
          <w:p w14:paraId="0D784816" w14:textId="77777777" w:rsidR="00727051" w:rsidRPr="00727051" w:rsidRDefault="00727051" w:rsidP="00F42A8B">
            <w:pPr>
              <w:pStyle w:val="a7"/>
              <w:rPr>
                <w:rFonts w:ascii="Times New Roman" w:hAnsi="Times New Roman"/>
                <w:sz w:val="21"/>
                <w:szCs w:val="21"/>
              </w:rPr>
            </w:pPr>
            <w:r w:rsidRPr="00727051">
              <w:rPr>
                <w:rFonts w:ascii="Times New Roman" w:hAnsi="Times New Roman"/>
                <w:sz w:val="21"/>
                <w:szCs w:val="21"/>
              </w:rPr>
              <w:t>3300Лм</w:t>
            </w:r>
          </w:p>
        </w:tc>
      </w:tr>
      <w:tr w:rsidR="00727051" w:rsidRPr="00727051" w14:paraId="6AEB2D24" w14:textId="77777777" w:rsidTr="00F42A8B">
        <w:tc>
          <w:tcPr>
            <w:tcW w:w="456" w:type="dxa"/>
            <w:tcBorders>
              <w:top w:val="single" w:sz="4" w:space="0" w:color="auto"/>
              <w:left w:val="single" w:sz="4" w:space="0" w:color="auto"/>
              <w:bottom w:val="single" w:sz="4" w:space="0" w:color="auto"/>
              <w:right w:val="single" w:sz="4" w:space="0" w:color="auto"/>
            </w:tcBorders>
            <w:hideMark/>
          </w:tcPr>
          <w:p w14:paraId="686C77BF" w14:textId="77777777" w:rsidR="00727051" w:rsidRPr="00727051" w:rsidRDefault="00727051" w:rsidP="00F42A8B">
            <w:pPr>
              <w:pStyle w:val="a7"/>
              <w:rPr>
                <w:rFonts w:ascii="Times New Roman" w:hAnsi="Times New Roman"/>
                <w:sz w:val="21"/>
                <w:szCs w:val="21"/>
              </w:rPr>
            </w:pPr>
            <w:r w:rsidRPr="00727051">
              <w:rPr>
                <w:rFonts w:ascii="Times New Roman" w:hAnsi="Times New Roman"/>
                <w:sz w:val="21"/>
                <w:szCs w:val="21"/>
              </w:rPr>
              <w:t>4</w:t>
            </w:r>
          </w:p>
        </w:tc>
        <w:tc>
          <w:tcPr>
            <w:tcW w:w="4451" w:type="dxa"/>
            <w:tcBorders>
              <w:top w:val="single" w:sz="4" w:space="0" w:color="auto"/>
              <w:left w:val="single" w:sz="4" w:space="0" w:color="auto"/>
              <w:bottom w:val="single" w:sz="4" w:space="0" w:color="auto"/>
              <w:right w:val="single" w:sz="4" w:space="0" w:color="auto"/>
            </w:tcBorders>
            <w:hideMark/>
          </w:tcPr>
          <w:p w14:paraId="243AC9A8" w14:textId="77777777" w:rsidR="00727051" w:rsidRPr="00727051" w:rsidRDefault="00727051" w:rsidP="00F42A8B">
            <w:pPr>
              <w:pStyle w:val="a7"/>
              <w:rPr>
                <w:rFonts w:ascii="Times New Roman" w:hAnsi="Times New Roman"/>
                <w:sz w:val="21"/>
                <w:szCs w:val="21"/>
              </w:rPr>
            </w:pPr>
            <w:r w:rsidRPr="00727051">
              <w:rPr>
                <w:rFonts w:ascii="Times New Roman" w:hAnsi="Times New Roman"/>
                <w:sz w:val="21"/>
                <w:szCs w:val="21"/>
              </w:rPr>
              <w:t>Колірна температура</w:t>
            </w:r>
          </w:p>
        </w:tc>
        <w:tc>
          <w:tcPr>
            <w:tcW w:w="4612" w:type="dxa"/>
            <w:tcBorders>
              <w:top w:val="single" w:sz="4" w:space="0" w:color="auto"/>
              <w:left w:val="single" w:sz="4" w:space="0" w:color="auto"/>
              <w:bottom w:val="single" w:sz="4" w:space="0" w:color="auto"/>
              <w:right w:val="single" w:sz="4" w:space="0" w:color="auto"/>
            </w:tcBorders>
            <w:hideMark/>
          </w:tcPr>
          <w:p w14:paraId="7E5701C0" w14:textId="77777777" w:rsidR="00727051" w:rsidRPr="00727051" w:rsidRDefault="00727051" w:rsidP="00F42A8B">
            <w:pPr>
              <w:pStyle w:val="a7"/>
              <w:rPr>
                <w:rFonts w:ascii="Times New Roman" w:hAnsi="Times New Roman"/>
                <w:sz w:val="21"/>
                <w:szCs w:val="21"/>
              </w:rPr>
            </w:pPr>
            <w:r w:rsidRPr="00727051">
              <w:rPr>
                <w:rFonts w:ascii="Times New Roman" w:hAnsi="Times New Roman"/>
                <w:sz w:val="21"/>
                <w:szCs w:val="21"/>
              </w:rPr>
              <w:t>4000К-4500К</w:t>
            </w:r>
          </w:p>
        </w:tc>
      </w:tr>
      <w:tr w:rsidR="00727051" w:rsidRPr="00727051" w14:paraId="34E1282E" w14:textId="77777777" w:rsidTr="00F42A8B">
        <w:tc>
          <w:tcPr>
            <w:tcW w:w="456" w:type="dxa"/>
            <w:tcBorders>
              <w:top w:val="single" w:sz="4" w:space="0" w:color="auto"/>
              <w:left w:val="single" w:sz="4" w:space="0" w:color="auto"/>
              <w:bottom w:val="single" w:sz="4" w:space="0" w:color="auto"/>
              <w:right w:val="single" w:sz="4" w:space="0" w:color="auto"/>
            </w:tcBorders>
            <w:hideMark/>
          </w:tcPr>
          <w:p w14:paraId="5B2FAACC" w14:textId="77777777" w:rsidR="00727051" w:rsidRPr="00727051" w:rsidRDefault="00727051" w:rsidP="00F42A8B">
            <w:pPr>
              <w:pStyle w:val="a7"/>
              <w:rPr>
                <w:rFonts w:ascii="Times New Roman" w:hAnsi="Times New Roman"/>
                <w:sz w:val="21"/>
                <w:szCs w:val="21"/>
              </w:rPr>
            </w:pPr>
            <w:r w:rsidRPr="00727051">
              <w:rPr>
                <w:rFonts w:ascii="Times New Roman" w:hAnsi="Times New Roman"/>
                <w:sz w:val="21"/>
                <w:szCs w:val="21"/>
              </w:rPr>
              <w:t>5</w:t>
            </w:r>
          </w:p>
        </w:tc>
        <w:tc>
          <w:tcPr>
            <w:tcW w:w="4451" w:type="dxa"/>
            <w:tcBorders>
              <w:top w:val="single" w:sz="4" w:space="0" w:color="auto"/>
              <w:left w:val="single" w:sz="4" w:space="0" w:color="auto"/>
              <w:bottom w:val="single" w:sz="4" w:space="0" w:color="auto"/>
              <w:right w:val="single" w:sz="4" w:space="0" w:color="auto"/>
            </w:tcBorders>
            <w:hideMark/>
          </w:tcPr>
          <w:p w14:paraId="4EB84387" w14:textId="77777777" w:rsidR="00727051" w:rsidRPr="00727051" w:rsidRDefault="00727051" w:rsidP="00F42A8B">
            <w:pPr>
              <w:pStyle w:val="a7"/>
              <w:rPr>
                <w:rFonts w:ascii="Times New Roman" w:hAnsi="Times New Roman"/>
                <w:sz w:val="21"/>
                <w:szCs w:val="21"/>
              </w:rPr>
            </w:pPr>
            <w:r w:rsidRPr="00727051">
              <w:rPr>
                <w:rFonts w:ascii="Times New Roman" w:hAnsi="Times New Roman"/>
                <w:sz w:val="21"/>
                <w:szCs w:val="21"/>
              </w:rPr>
              <w:t>Гарантійний строк, не менше</w:t>
            </w:r>
          </w:p>
        </w:tc>
        <w:tc>
          <w:tcPr>
            <w:tcW w:w="4612" w:type="dxa"/>
            <w:tcBorders>
              <w:top w:val="single" w:sz="4" w:space="0" w:color="auto"/>
              <w:left w:val="single" w:sz="4" w:space="0" w:color="auto"/>
              <w:bottom w:val="single" w:sz="4" w:space="0" w:color="auto"/>
              <w:right w:val="single" w:sz="4" w:space="0" w:color="auto"/>
            </w:tcBorders>
            <w:hideMark/>
          </w:tcPr>
          <w:p w14:paraId="0E036FB5" w14:textId="77777777" w:rsidR="00727051" w:rsidRPr="00727051" w:rsidRDefault="00727051" w:rsidP="00F42A8B">
            <w:pPr>
              <w:pStyle w:val="a7"/>
              <w:rPr>
                <w:rFonts w:ascii="Times New Roman" w:hAnsi="Times New Roman"/>
                <w:sz w:val="21"/>
                <w:szCs w:val="21"/>
              </w:rPr>
            </w:pPr>
            <w:r w:rsidRPr="00727051">
              <w:rPr>
                <w:rFonts w:ascii="Times New Roman" w:hAnsi="Times New Roman"/>
                <w:sz w:val="21"/>
                <w:szCs w:val="21"/>
              </w:rPr>
              <w:t>2 роки</w:t>
            </w:r>
          </w:p>
        </w:tc>
      </w:tr>
      <w:tr w:rsidR="00727051" w:rsidRPr="00727051" w14:paraId="7BBC219B" w14:textId="77777777" w:rsidTr="00F42A8B">
        <w:tc>
          <w:tcPr>
            <w:tcW w:w="456" w:type="dxa"/>
            <w:tcBorders>
              <w:top w:val="single" w:sz="4" w:space="0" w:color="auto"/>
              <w:left w:val="single" w:sz="4" w:space="0" w:color="auto"/>
              <w:bottom w:val="single" w:sz="4" w:space="0" w:color="auto"/>
              <w:right w:val="single" w:sz="4" w:space="0" w:color="auto"/>
            </w:tcBorders>
            <w:hideMark/>
          </w:tcPr>
          <w:p w14:paraId="3CCF33BE" w14:textId="77777777" w:rsidR="00727051" w:rsidRPr="00727051" w:rsidRDefault="00727051" w:rsidP="00F42A8B">
            <w:pPr>
              <w:pStyle w:val="a7"/>
              <w:rPr>
                <w:rFonts w:ascii="Times New Roman" w:hAnsi="Times New Roman"/>
                <w:sz w:val="21"/>
                <w:szCs w:val="21"/>
              </w:rPr>
            </w:pPr>
            <w:r w:rsidRPr="00727051">
              <w:rPr>
                <w:rFonts w:ascii="Times New Roman" w:hAnsi="Times New Roman"/>
                <w:sz w:val="21"/>
                <w:szCs w:val="21"/>
              </w:rPr>
              <w:t>6</w:t>
            </w:r>
          </w:p>
        </w:tc>
        <w:tc>
          <w:tcPr>
            <w:tcW w:w="4451" w:type="dxa"/>
            <w:tcBorders>
              <w:top w:val="single" w:sz="4" w:space="0" w:color="auto"/>
              <w:left w:val="single" w:sz="4" w:space="0" w:color="auto"/>
              <w:bottom w:val="single" w:sz="4" w:space="0" w:color="auto"/>
              <w:right w:val="single" w:sz="4" w:space="0" w:color="auto"/>
            </w:tcBorders>
            <w:hideMark/>
          </w:tcPr>
          <w:p w14:paraId="7400E15A" w14:textId="77777777" w:rsidR="00727051" w:rsidRPr="00727051" w:rsidRDefault="00727051" w:rsidP="00F42A8B">
            <w:pPr>
              <w:pStyle w:val="a7"/>
              <w:rPr>
                <w:rFonts w:ascii="Times New Roman" w:hAnsi="Times New Roman"/>
                <w:sz w:val="21"/>
                <w:szCs w:val="21"/>
              </w:rPr>
            </w:pPr>
            <w:r w:rsidRPr="00727051">
              <w:rPr>
                <w:rFonts w:ascii="Times New Roman" w:hAnsi="Times New Roman"/>
                <w:sz w:val="21"/>
                <w:szCs w:val="21"/>
              </w:rPr>
              <w:t>Кут розсіювання світла, не менше</w:t>
            </w:r>
          </w:p>
        </w:tc>
        <w:tc>
          <w:tcPr>
            <w:tcW w:w="4612" w:type="dxa"/>
            <w:tcBorders>
              <w:top w:val="single" w:sz="4" w:space="0" w:color="auto"/>
              <w:left w:val="single" w:sz="4" w:space="0" w:color="auto"/>
              <w:bottom w:val="single" w:sz="4" w:space="0" w:color="auto"/>
              <w:right w:val="single" w:sz="4" w:space="0" w:color="auto"/>
            </w:tcBorders>
            <w:hideMark/>
          </w:tcPr>
          <w:p w14:paraId="60D23806" w14:textId="77777777" w:rsidR="00727051" w:rsidRPr="00727051" w:rsidRDefault="00727051" w:rsidP="00F42A8B">
            <w:pPr>
              <w:pStyle w:val="a7"/>
              <w:rPr>
                <w:rFonts w:ascii="Times New Roman" w:hAnsi="Times New Roman"/>
                <w:sz w:val="21"/>
                <w:szCs w:val="21"/>
              </w:rPr>
            </w:pPr>
            <w:r w:rsidRPr="00727051">
              <w:rPr>
                <w:rFonts w:ascii="Times New Roman" w:hAnsi="Times New Roman"/>
                <w:sz w:val="21"/>
                <w:szCs w:val="21"/>
              </w:rPr>
              <w:t>200°</w:t>
            </w:r>
          </w:p>
        </w:tc>
      </w:tr>
      <w:tr w:rsidR="00727051" w:rsidRPr="00727051" w14:paraId="7AA950AA" w14:textId="77777777" w:rsidTr="00F42A8B">
        <w:tc>
          <w:tcPr>
            <w:tcW w:w="456" w:type="dxa"/>
            <w:tcBorders>
              <w:top w:val="single" w:sz="4" w:space="0" w:color="auto"/>
              <w:left w:val="single" w:sz="4" w:space="0" w:color="auto"/>
              <w:bottom w:val="single" w:sz="4" w:space="0" w:color="auto"/>
              <w:right w:val="single" w:sz="4" w:space="0" w:color="auto"/>
            </w:tcBorders>
            <w:hideMark/>
          </w:tcPr>
          <w:p w14:paraId="7B6238EE" w14:textId="77777777" w:rsidR="00727051" w:rsidRPr="00727051" w:rsidRDefault="00727051" w:rsidP="00F42A8B">
            <w:pPr>
              <w:pStyle w:val="a7"/>
              <w:rPr>
                <w:rFonts w:ascii="Times New Roman" w:hAnsi="Times New Roman"/>
                <w:sz w:val="21"/>
                <w:szCs w:val="21"/>
              </w:rPr>
            </w:pPr>
            <w:r w:rsidRPr="00727051">
              <w:rPr>
                <w:rFonts w:ascii="Times New Roman" w:hAnsi="Times New Roman"/>
                <w:sz w:val="21"/>
                <w:szCs w:val="21"/>
              </w:rPr>
              <w:t>9</w:t>
            </w:r>
          </w:p>
        </w:tc>
        <w:tc>
          <w:tcPr>
            <w:tcW w:w="4451" w:type="dxa"/>
            <w:tcBorders>
              <w:top w:val="single" w:sz="4" w:space="0" w:color="auto"/>
              <w:left w:val="single" w:sz="4" w:space="0" w:color="auto"/>
              <w:bottom w:val="single" w:sz="4" w:space="0" w:color="auto"/>
              <w:right w:val="single" w:sz="4" w:space="0" w:color="auto"/>
            </w:tcBorders>
            <w:hideMark/>
          </w:tcPr>
          <w:p w14:paraId="022F0BF5" w14:textId="77777777" w:rsidR="00727051" w:rsidRPr="00727051" w:rsidRDefault="00727051" w:rsidP="00F42A8B">
            <w:pPr>
              <w:pStyle w:val="a7"/>
              <w:rPr>
                <w:rFonts w:ascii="Times New Roman" w:hAnsi="Times New Roman"/>
                <w:sz w:val="21"/>
                <w:szCs w:val="21"/>
              </w:rPr>
            </w:pPr>
            <w:r w:rsidRPr="00727051">
              <w:rPr>
                <w:rFonts w:ascii="Times New Roman" w:hAnsi="Times New Roman"/>
                <w:sz w:val="21"/>
                <w:szCs w:val="21"/>
              </w:rPr>
              <w:t>Номінальний строк служби, не менше</w:t>
            </w:r>
          </w:p>
        </w:tc>
        <w:tc>
          <w:tcPr>
            <w:tcW w:w="4612" w:type="dxa"/>
            <w:tcBorders>
              <w:top w:val="single" w:sz="4" w:space="0" w:color="auto"/>
              <w:left w:val="single" w:sz="4" w:space="0" w:color="auto"/>
              <w:bottom w:val="single" w:sz="4" w:space="0" w:color="auto"/>
              <w:right w:val="single" w:sz="4" w:space="0" w:color="auto"/>
            </w:tcBorders>
            <w:hideMark/>
          </w:tcPr>
          <w:p w14:paraId="61EA7577" w14:textId="77777777" w:rsidR="00727051" w:rsidRPr="00727051" w:rsidRDefault="00727051" w:rsidP="00F42A8B">
            <w:pPr>
              <w:pStyle w:val="a7"/>
              <w:rPr>
                <w:rFonts w:ascii="Times New Roman" w:hAnsi="Times New Roman"/>
                <w:sz w:val="21"/>
                <w:szCs w:val="21"/>
              </w:rPr>
            </w:pPr>
            <w:r w:rsidRPr="00727051">
              <w:rPr>
                <w:rFonts w:ascii="Times New Roman" w:hAnsi="Times New Roman"/>
                <w:sz w:val="21"/>
                <w:szCs w:val="21"/>
              </w:rPr>
              <w:t>35000год</w:t>
            </w:r>
          </w:p>
        </w:tc>
      </w:tr>
      <w:tr w:rsidR="00727051" w:rsidRPr="00727051" w14:paraId="49DDEF28" w14:textId="77777777" w:rsidTr="00F42A8B">
        <w:tc>
          <w:tcPr>
            <w:tcW w:w="456" w:type="dxa"/>
            <w:tcBorders>
              <w:top w:val="single" w:sz="4" w:space="0" w:color="auto"/>
              <w:left w:val="single" w:sz="4" w:space="0" w:color="auto"/>
              <w:bottom w:val="single" w:sz="4" w:space="0" w:color="auto"/>
              <w:right w:val="single" w:sz="4" w:space="0" w:color="auto"/>
            </w:tcBorders>
            <w:hideMark/>
          </w:tcPr>
          <w:p w14:paraId="4C8872F5" w14:textId="77777777" w:rsidR="00727051" w:rsidRPr="00727051" w:rsidRDefault="00727051" w:rsidP="00F42A8B">
            <w:pPr>
              <w:pStyle w:val="a7"/>
              <w:rPr>
                <w:rFonts w:ascii="Times New Roman" w:hAnsi="Times New Roman"/>
                <w:sz w:val="21"/>
                <w:szCs w:val="21"/>
              </w:rPr>
            </w:pPr>
            <w:r w:rsidRPr="00727051">
              <w:rPr>
                <w:rFonts w:ascii="Times New Roman" w:hAnsi="Times New Roman"/>
                <w:sz w:val="21"/>
                <w:szCs w:val="21"/>
              </w:rPr>
              <w:t>10</w:t>
            </w:r>
          </w:p>
        </w:tc>
        <w:tc>
          <w:tcPr>
            <w:tcW w:w="4451" w:type="dxa"/>
            <w:tcBorders>
              <w:top w:val="single" w:sz="4" w:space="0" w:color="auto"/>
              <w:left w:val="single" w:sz="4" w:space="0" w:color="auto"/>
              <w:bottom w:val="single" w:sz="4" w:space="0" w:color="auto"/>
              <w:right w:val="single" w:sz="4" w:space="0" w:color="auto"/>
            </w:tcBorders>
            <w:hideMark/>
          </w:tcPr>
          <w:p w14:paraId="29AEFBBE" w14:textId="77777777" w:rsidR="00727051" w:rsidRPr="00727051" w:rsidRDefault="00727051" w:rsidP="00F42A8B">
            <w:pPr>
              <w:pStyle w:val="a7"/>
              <w:rPr>
                <w:rFonts w:ascii="Times New Roman" w:hAnsi="Times New Roman"/>
                <w:sz w:val="21"/>
                <w:szCs w:val="21"/>
              </w:rPr>
            </w:pPr>
            <w:r w:rsidRPr="00727051">
              <w:rPr>
                <w:rFonts w:ascii="Times New Roman" w:hAnsi="Times New Roman"/>
                <w:sz w:val="21"/>
                <w:szCs w:val="21"/>
              </w:rPr>
              <w:t>Габаритні розміри</w:t>
            </w:r>
          </w:p>
        </w:tc>
        <w:tc>
          <w:tcPr>
            <w:tcW w:w="4612" w:type="dxa"/>
            <w:tcBorders>
              <w:top w:val="single" w:sz="4" w:space="0" w:color="auto"/>
              <w:left w:val="single" w:sz="4" w:space="0" w:color="auto"/>
              <w:bottom w:val="single" w:sz="4" w:space="0" w:color="auto"/>
              <w:right w:val="single" w:sz="4" w:space="0" w:color="auto"/>
            </w:tcBorders>
            <w:hideMark/>
          </w:tcPr>
          <w:p w14:paraId="38FC8097" w14:textId="77777777" w:rsidR="00727051" w:rsidRPr="00727051" w:rsidRDefault="00727051" w:rsidP="00F42A8B">
            <w:pPr>
              <w:pStyle w:val="a7"/>
              <w:rPr>
                <w:rFonts w:ascii="Times New Roman" w:hAnsi="Times New Roman"/>
                <w:sz w:val="21"/>
                <w:szCs w:val="21"/>
              </w:rPr>
            </w:pPr>
            <w:r w:rsidRPr="00727051">
              <w:rPr>
                <w:rFonts w:ascii="Times New Roman" w:hAnsi="Times New Roman"/>
                <w:sz w:val="21"/>
                <w:szCs w:val="21"/>
              </w:rPr>
              <w:t>185мм х 100мм</w:t>
            </w:r>
          </w:p>
        </w:tc>
      </w:tr>
      <w:tr w:rsidR="00727051" w:rsidRPr="00727051" w14:paraId="20EA0932" w14:textId="77777777" w:rsidTr="00F42A8B">
        <w:tc>
          <w:tcPr>
            <w:tcW w:w="456" w:type="dxa"/>
            <w:tcBorders>
              <w:top w:val="single" w:sz="4" w:space="0" w:color="auto"/>
              <w:left w:val="single" w:sz="4" w:space="0" w:color="auto"/>
              <w:bottom w:val="single" w:sz="4" w:space="0" w:color="auto"/>
              <w:right w:val="single" w:sz="4" w:space="0" w:color="auto"/>
            </w:tcBorders>
            <w:hideMark/>
          </w:tcPr>
          <w:p w14:paraId="622CA440" w14:textId="77777777" w:rsidR="00727051" w:rsidRPr="00727051" w:rsidRDefault="00727051" w:rsidP="00F42A8B">
            <w:pPr>
              <w:pStyle w:val="a7"/>
              <w:rPr>
                <w:rFonts w:ascii="Times New Roman" w:hAnsi="Times New Roman"/>
                <w:sz w:val="21"/>
                <w:szCs w:val="21"/>
              </w:rPr>
            </w:pPr>
            <w:r w:rsidRPr="00727051">
              <w:rPr>
                <w:rFonts w:ascii="Times New Roman" w:hAnsi="Times New Roman"/>
                <w:sz w:val="21"/>
                <w:szCs w:val="21"/>
              </w:rPr>
              <w:t>11</w:t>
            </w:r>
          </w:p>
        </w:tc>
        <w:tc>
          <w:tcPr>
            <w:tcW w:w="4451" w:type="dxa"/>
            <w:tcBorders>
              <w:top w:val="single" w:sz="4" w:space="0" w:color="auto"/>
              <w:left w:val="single" w:sz="4" w:space="0" w:color="auto"/>
              <w:bottom w:val="single" w:sz="4" w:space="0" w:color="auto"/>
              <w:right w:val="single" w:sz="4" w:space="0" w:color="auto"/>
            </w:tcBorders>
            <w:hideMark/>
          </w:tcPr>
          <w:p w14:paraId="65A61978" w14:textId="77777777" w:rsidR="00727051" w:rsidRPr="00727051" w:rsidRDefault="00727051" w:rsidP="00F42A8B">
            <w:pPr>
              <w:pStyle w:val="a7"/>
              <w:rPr>
                <w:rFonts w:ascii="Times New Roman" w:hAnsi="Times New Roman"/>
                <w:sz w:val="21"/>
                <w:szCs w:val="21"/>
              </w:rPr>
            </w:pPr>
            <w:r w:rsidRPr="00727051">
              <w:rPr>
                <w:rFonts w:ascii="Times New Roman" w:hAnsi="Times New Roman"/>
                <w:sz w:val="21"/>
                <w:szCs w:val="21"/>
              </w:rPr>
              <w:t>Цоколь</w:t>
            </w:r>
          </w:p>
        </w:tc>
        <w:tc>
          <w:tcPr>
            <w:tcW w:w="4612" w:type="dxa"/>
            <w:tcBorders>
              <w:top w:val="single" w:sz="4" w:space="0" w:color="auto"/>
              <w:left w:val="single" w:sz="4" w:space="0" w:color="auto"/>
              <w:bottom w:val="single" w:sz="4" w:space="0" w:color="auto"/>
              <w:right w:val="single" w:sz="4" w:space="0" w:color="auto"/>
            </w:tcBorders>
            <w:hideMark/>
          </w:tcPr>
          <w:p w14:paraId="302BF1DA" w14:textId="77777777" w:rsidR="00727051" w:rsidRPr="00727051" w:rsidRDefault="00727051" w:rsidP="00F42A8B">
            <w:pPr>
              <w:pStyle w:val="a7"/>
              <w:rPr>
                <w:rFonts w:ascii="Times New Roman" w:hAnsi="Times New Roman"/>
                <w:sz w:val="21"/>
                <w:szCs w:val="21"/>
              </w:rPr>
            </w:pPr>
            <w:r w:rsidRPr="00727051">
              <w:rPr>
                <w:rFonts w:ascii="Times New Roman" w:hAnsi="Times New Roman"/>
                <w:sz w:val="21"/>
                <w:szCs w:val="21"/>
              </w:rPr>
              <w:t>Е27</w:t>
            </w:r>
          </w:p>
        </w:tc>
      </w:tr>
      <w:tr w:rsidR="00727051" w:rsidRPr="00727051" w14:paraId="3C2B6181" w14:textId="77777777" w:rsidTr="00F42A8B">
        <w:tc>
          <w:tcPr>
            <w:tcW w:w="456" w:type="dxa"/>
            <w:tcBorders>
              <w:top w:val="single" w:sz="4" w:space="0" w:color="auto"/>
              <w:left w:val="single" w:sz="4" w:space="0" w:color="auto"/>
              <w:bottom w:val="single" w:sz="4" w:space="0" w:color="auto"/>
              <w:right w:val="single" w:sz="4" w:space="0" w:color="auto"/>
            </w:tcBorders>
            <w:hideMark/>
          </w:tcPr>
          <w:p w14:paraId="4D6F8434" w14:textId="77777777" w:rsidR="00727051" w:rsidRPr="00727051" w:rsidRDefault="00727051" w:rsidP="00F42A8B">
            <w:pPr>
              <w:pStyle w:val="a7"/>
              <w:rPr>
                <w:rFonts w:ascii="Times New Roman" w:hAnsi="Times New Roman"/>
                <w:sz w:val="21"/>
                <w:szCs w:val="21"/>
              </w:rPr>
            </w:pPr>
            <w:r w:rsidRPr="00727051">
              <w:rPr>
                <w:rFonts w:ascii="Times New Roman" w:hAnsi="Times New Roman"/>
                <w:sz w:val="21"/>
                <w:szCs w:val="21"/>
              </w:rPr>
              <w:t>12</w:t>
            </w:r>
          </w:p>
        </w:tc>
        <w:tc>
          <w:tcPr>
            <w:tcW w:w="4451" w:type="dxa"/>
            <w:tcBorders>
              <w:top w:val="single" w:sz="4" w:space="0" w:color="auto"/>
              <w:left w:val="single" w:sz="4" w:space="0" w:color="auto"/>
              <w:bottom w:val="single" w:sz="4" w:space="0" w:color="auto"/>
              <w:right w:val="single" w:sz="4" w:space="0" w:color="auto"/>
            </w:tcBorders>
            <w:hideMark/>
          </w:tcPr>
          <w:p w14:paraId="4A2F8BD7" w14:textId="77777777" w:rsidR="00727051" w:rsidRPr="00727051" w:rsidRDefault="00727051" w:rsidP="00F42A8B">
            <w:pPr>
              <w:pStyle w:val="a7"/>
              <w:rPr>
                <w:rFonts w:ascii="Times New Roman" w:hAnsi="Times New Roman"/>
                <w:sz w:val="21"/>
                <w:szCs w:val="21"/>
              </w:rPr>
            </w:pPr>
            <w:r w:rsidRPr="00727051">
              <w:rPr>
                <w:rFonts w:ascii="Times New Roman" w:hAnsi="Times New Roman"/>
                <w:sz w:val="21"/>
                <w:szCs w:val="21"/>
              </w:rPr>
              <w:t>Клас енергоспоживання, не гірше</w:t>
            </w:r>
          </w:p>
        </w:tc>
        <w:tc>
          <w:tcPr>
            <w:tcW w:w="4612" w:type="dxa"/>
            <w:tcBorders>
              <w:top w:val="single" w:sz="4" w:space="0" w:color="auto"/>
              <w:left w:val="single" w:sz="4" w:space="0" w:color="auto"/>
              <w:bottom w:val="single" w:sz="4" w:space="0" w:color="auto"/>
              <w:right w:val="single" w:sz="4" w:space="0" w:color="auto"/>
            </w:tcBorders>
            <w:hideMark/>
          </w:tcPr>
          <w:p w14:paraId="1D14A5DA" w14:textId="77777777" w:rsidR="00727051" w:rsidRPr="00727051" w:rsidRDefault="00727051" w:rsidP="00F42A8B">
            <w:pPr>
              <w:pStyle w:val="a7"/>
              <w:rPr>
                <w:rFonts w:ascii="Times New Roman" w:hAnsi="Times New Roman"/>
                <w:sz w:val="21"/>
                <w:szCs w:val="21"/>
              </w:rPr>
            </w:pPr>
            <w:r w:rsidRPr="00727051">
              <w:rPr>
                <w:rFonts w:ascii="Times New Roman" w:hAnsi="Times New Roman"/>
                <w:sz w:val="21"/>
                <w:szCs w:val="21"/>
              </w:rPr>
              <w:t>А+</w:t>
            </w:r>
          </w:p>
        </w:tc>
      </w:tr>
    </w:tbl>
    <w:p w14:paraId="67486C60" w14:textId="77777777" w:rsidR="00727051" w:rsidRPr="00727051" w:rsidRDefault="00727051" w:rsidP="00727051">
      <w:pPr>
        <w:pStyle w:val="a5"/>
        <w:tabs>
          <w:tab w:val="left" w:pos="284"/>
        </w:tabs>
        <w:spacing w:after="0"/>
        <w:ind w:left="0"/>
        <w:jc w:val="both"/>
        <w:rPr>
          <w:rFonts w:ascii="Times New Roman" w:eastAsia="Arial" w:hAnsi="Times New Roman" w:cs="Times New Roman"/>
          <w:color w:val="000000"/>
          <w:sz w:val="21"/>
          <w:szCs w:val="21"/>
          <w:lang w:val="uk-UA" w:eastAsia="ru-RU"/>
        </w:rPr>
      </w:pPr>
    </w:p>
    <w:p w14:paraId="607288E6" w14:textId="77777777" w:rsidR="00727051" w:rsidRPr="00727051" w:rsidRDefault="00727051" w:rsidP="00727051">
      <w:pPr>
        <w:pStyle w:val="a5"/>
        <w:numPr>
          <w:ilvl w:val="0"/>
          <w:numId w:val="13"/>
        </w:numPr>
        <w:tabs>
          <w:tab w:val="left" w:pos="284"/>
        </w:tabs>
        <w:spacing w:after="0" w:line="256" w:lineRule="auto"/>
        <w:ind w:left="0" w:firstLine="0"/>
        <w:jc w:val="both"/>
        <w:rPr>
          <w:rFonts w:ascii="Times New Roman" w:eastAsia="Arial" w:hAnsi="Times New Roman" w:cs="Times New Roman"/>
          <w:color w:val="000000"/>
          <w:sz w:val="21"/>
          <w:szCs w:val="21"/>
          <w:lang w:val="uk-UA"/>
        </w:rPr>
      </w:pPr>
      <w:r w:rsidRPr="00727051">
        <w:rPr>
          <w:rFonts w:ascii="Times New Roman" w:eastAsia="Arial" w:hAnsi="Times New Roman" w:cs="Times New Roman"/>
          <w:color w:val="000000"/>
          <w:sz w:val="21"/>
          <w:szCs w:val="21"/>
          <w:lang w:val="uk-UA"/>
        </w:rPr>
        <w:t>Якість товару повинна відповідати вимогам відповідних діючих нормативних документів (ГОСТ, ДСТУ, ТУ тощо). Товар не повинен вміщувати сторонніх забруднюючих домішок. У випадку, якщо поставлений товар виявиться неякісним або таким, що не відповідає вимогам Замовника, Учасник зобов’язаний замінити цей товар. Учасник гарантує негайну заміну неякісного товару. Всі витрати, пов’язані із заміною товару неналежної якості несе Учасник.</w:t>
      </w:r>
    </w:p>
    <w:p w14:paraId="24FABA38" w14:textId="77777777" w:rsidR="00727051" w:rsidRPr="00727051" w:rsidRDefault="00727051" w:rsidP="00727051">
      <w:pPr>
        <w:pStyle w:val="a5"/>
        <w:numPr>
          <w:ilvl w:val="0"/>
          <w:numId w:val="13"/>
        </w:numPr>
        <w:tabs>
          <w:tab w:val="left" w:pos="284"/>
        </w:tabs>
        <w:spacing w:after="0" w:line="256" w:lineRule="auto"/>
        <w:ind w:left="0" w:firstLine="0"/>
        <w:jc w:val="both"/>
        <w:rPr>
          <w:rFonts w:ascii="Times New Roman" w:eastAsia="Arial" w:hAnsi="Times New Roman" w:cs="Times New Roman"/>
          <w:color w:val="000000"/>
          <w:sz w:val="21"/>
          <w:szCs w:val="21"/>
          <w:lang w:val="uk-UA"/>
        </w:rPr>
      </w:pPr>
      <w:r w:rsidRPr="00727051">
        <w:rPr>
          <w:rFonts w:ascii="Times New Roman" w:eastAsia="Arial" w:hAnsi="Times New Roman" w:cs="Times New Roman"/>
          <w:color w:val="000000"/>
          <w:sz w:val="21"/>
          <w:szCs w:val="21"/>
          <w:lang w:val="uk-UA" w:eastAsia="ru-RU"/>
        </w:rPr>
        <w:t>Товар повинен бути новим та не бути використаним, або регенерованим (виготовленим шляхом відновлення Товару, бувшому у використанні), також відповідати встановленим вимогам заводу виробника щодо транспортування та зберігання. Товар повинен відповідати вимогам діючих стандартів України. Товар повинен містити маркування відповідно до стандартів виробника, яке надає змогу: ідентифікувати товар, його походження, дату виробництва.</w:t>
      </w:r>
    </w:p>
    <w:p w14:paraId="41C6C7F1" w14:textId="77777777" w:rsidR="00727051" w:rsidRPr="00727051" w:rsidRDefault="00727051" w:rsidP="00727051">
      <w:pPr>
        <w:pStyle w:val="a5"/>
        <w:numPr>
          <w:ilvl w:val="0"/>
          <w:numId w:val="13"/>
        </w:numPr>
        <w:tabs>
          <w:tab w:val="left" w:pos="284"/>
        </w:tabs>
        <w:spacing w:after="0" w:line="256" w:lineRule="auto"/>
        <w:ind w:left="0" w:firstLine="0"/>
        <w:jc w:val="both"/>
        <w:rPr>
          <w:rFonts w:ascii="Times New Roman" w:eastAsia="Arial" w:hAnsi="Times New Roman" w:cs="Times New Roman"/>
          <w:color w:val="000000"/>
          <w:sz w:val="21"/>
          <w:szCs w:val="21"/>
          <w:lang w:val="uk-UA"/>
        </w:rPr>
      </w:pPr>
      <w:r w:rsidRPr="00727051">
        <w:rPr>
          <w:rFonts w:ascii="Times New Roman" w:eastAsia="Arial" w:hAnsi="Times New Roman" w:cs="Times New Roman"/>
          <w:color w:val="000000"/>
          <w:sz w:val="21"/>
          <w:szCs w:val="21"/>
          <w:lang w:val="uk-UA" w:eastAsia="ru-RU"/>
        </w:rPr>
        <w:t xml:space="preserve">Товар повинен бути герметично запакований, без механічних пошкоджень. </w:t>
      </w:r>
      <w:r w:rsidRPr="00727051">
        <w:rPr>
          <w:rFonts w:ascii="Times New Roman" w:eastAsia="Times New Roman" w:hAnsi="Times New Roman" w:cs="Times New Roman"/>
          <w:sz w:val="21"/>
          <w:szCs w:val="21"/>
          <w:lang w:val="uk-UA"/>
        </w:rPr>
        <w:t>Гарантійний термін зберігання – не менше 12 місяців від дати виробництва.</w:t>
      </w:r>
    </w:p>
    <w:p w14:paraId="01F13AFA" w14:textId="77777777" w:rsidR="00727051" w:rsidRPr="00727051" w:rsidRDefault="00727051" w:rsidP="00727051">
      <w:pPr>
        <w:pStyle w:val="a5"/>
        <w:numPr>
          <w:ilvl w:val="0"/>
          <w:numId w:val="13"/>
        </w:numPr>
        <w:tabs>
          <w:tab w:val="left" w:pos="284"/>
        </w:tabs>
        <w:spacing w:after="0" w:line="256" w:lineRule="auto"/>
        <w:ind w:left="0" w:firstLine="0"/>
        <w:jc w:val="both"/>
        <w:rPr>
          <w:rFonts w:ascii="Times New Roman" w:eastAsia="Arial" w:hAnsi="Times New Roman" w:cs="Times New Roman"/>
          <w:color w:val="000000"/>
          <w:sz w:val="21"/>
          <w:szCs w:val="21"/>
          <w:lang w:val="uk-UA"/>
        </w:rPr>
      </w:pPr>
      <w:r w:rsidRPr="00727051">
        <w:rPr>
          <w:rFonts w:ascii="Times New Roman" w:eastAsia="Times New Roman" w:hAnsi="Times New Roman" w:cs="Times New Roman"/>
          <w:sz w:val="21"/>
          <w:szCs w:val="21"/>
          <w:lang w:val="uk-UA"/>
        </w:rPr>
        <w:t>На момент поставки термін придатності до споживання товару повинен складати не менше 80% до загального терміну придатності до споживання.</w:t>
      </w:r>
    </w:p>
    <w:p w14:paraId="1E7034CE" w14:textId="77777777" w:rsidR="00727051" w:rsidRPr="00727051" w:rsidRDefault="00727051" w:rsidP="00727051">
      <w:pPr>
        <w:pStyle w:val="a5"/>
        <w:numPr>
          <w:ilvl w:val="0"/>
          <w:numId w:val="13"/>
        </w:numPr>
        <w:tabs>
          <w:tab w:val="left" w:pos="284"/>
        </w:tabs>
        <w:spacing w:after="0" w:line="256" w:lineRule="auto"/>
        <w:ind w:left="0" w:firstLine="0"/>
        <w:jc w:val="both"/>
        <w:rPr>
          <w:rFonts w:ascii="Times New Roman" w:eastAsia="Arial" w:hAnsi="Times New Roman" w:cs="Times New Roman"/>
          <w:color w:val="000000"/>
          <w:sz w:val="21"/>
          <w:szCs w:val="21"/>
          <w:lang w:val="uk-UA"/>
        </w:rPr>
      </w:pPr>
      <w:r w:rsidRPr="00727051">
        <w:rPr>
          <w:rFonts w:ascii="Times New Roman" w:hAnsi="Times New Roman" w:cs="Times New Roman"/>
          <w:sz w:val="21"/>
          <w:szCs w:val="21"/>
          <w:lang w:val="uk-UA"/>
        </w:rPr>
        <w:lastRenderedPageBreak/>
        <w:t xml:space="preserve">Учасник гарантує, що Товар має бути таким, що не має негативного впливу на навколишнє середовище, технічні, якісні характеристики предмета закупівлі відповідають встановленим законодавством нормам </w:t>
      </w:r>
      <w:r w:rsidRPr="00727051">
        <w:rPr>
          <w:rFonts w:ascii="Times New Roman" w:hAnsi="Times New Roman" w:cs="Times New Roman"/>
          <w:noProof/>
          <w:sz w:val="21"/>
          <w:szCs w:val="21"/>
          <w:u w:val="single"/>
          <w:lang w:val="uk-UA"/>
        </w:rPr>
        <w:t>(надати гарантійний лист).</w:t>
      </w:r>
    </w:p>
    <w:p w14:paraId="51A68E37" w14:textId="77777777" w:rsidR="00727051" w:rsidRPr="00727051" w:rsidRDefault="00727051" w:rsidP="00727051">
      <w:pPr>
        <w:pStyle w:val="a5"/>
        <w:numPr>
          <w:ilvl w:val="0"/>
          <w:numId w:val="13"/>
        </w:numPr>
        <w:tabs>
          <w:tab w:val="left" w:pos="284"/>
        </w:tabs>
        <w:spacing w:after="0" w:line="256" w:lineRule="auto"/>
        <w:ind w:left="0" w:firstLine="0"/>
        <w:jc w:val="both"/>
        <w:rPr>
          <w:rFonts w:ascii="Times New Roman" w:eastAsia="Arial" w:hAnsi="Times New Roman" w:cs="Times New Roman"/>
          <w:color w:val="000000"/>
          <w:sz w:val="21"/>
          <w:szCs w:val="21"/>
          <w:lang w:val="uk-UA"/>
        </w:rPr>
      </w:pPr>
      <w:r w:rsidRPr="00727051">
        <w:rPr>
          <w:rFonts w:ascii="Times New Roman" w:eastAsia="Arial" w:hAnsi="Times New Roman" w:cs="Times New Roman"/>
          <w:color w:val="000000"/>
          <w:sz w:val="21"/>
          <w:szCs w:val="21"/>
          <w:lang w:val="uk-UA" w:eastAsia="ru-RU"/>
        </w:rPr>
        <w:t>Товар постачається на умовах DDP Інкотермс-2010 протягом 20 (двадцяти) робочих днів з наступного дня після дати укладання (підписання) договору, на адресу Замовника: 51500, Україна, Дніпропетровська обл., Павлоградський р-н, м. Тернівка, вул. Героїв України, 29.</w:t>
      </w:r>
    </w:p>
    <w:p w14:paraId="7DAABA7B" w14:textId="77777777" w:rsidR="00727051" w:rsidRPr="00727051" w:rsidRDefault="00727051" w:rsidP="00727051">
      <w:pPr>
        <w:pStyle w:val="a5"/>
        <w:numPr>
          <w:ilvl w:val="0"/>
          <w:numId w:val="13"/>
        </w:numPr>
        <w:tabs>
          <w:tab w:val="left" w:pos="426"/>
        </w:tabs>
        <w:spacing w:after="0" w:line="256" w:lineRule="auto"/>
        <w:ind w:left="0" w:firstLine="0"/>
        <w:jc w:val="both"/>
        <w:rPr>
          <w:rFonts w:ascii="Times New Roman" w:eastAsia="Arial" w:hAnsi="Times New Roman" w:cs="Times New Roman"/>
          <w:color w:val="000000"/>
          <w:sz w:val="21"/>
          <w:szCs w:val="21"/>
          <w:lang w:val="uk-UA"/>
        </w:rPr>
      </w:pPr>
      <w:r w:rsidRPr="00727051">
        <w:rPr>
          <w:rFonts w:ascii="Times New Roman" w:hAnsi="Times New Roman" w:cs="Times New Roman"/>
          <w:sz w:val="21"/>
          <w:szCs w:val="21"/>
          <w:lang w:val="uk-UA"/>
        </w:rPr>
        <w:t>Замовник залишає за собою право зменшити кількість товару після укладання договору у разі зменшення бюджетного фінансування.</w:t>
      </w:r>
    </w:p>
    <w:p w14:paraId="19C0ED1C" w14:textId="77777777" w:rsidR="00727051" w:rsidRPr="00727051" w:rsidRDefault="00727051" w:rsidP="00727051">
      <w:pPr>
        <w:pStyle w:val="a5"/>
        <w:numPr>
          <w:ilvl w:val="0"/>
          <w:numId w:val="13"/>
        </w:numPr>
        <w:tabs>
          <w:tab w:val="left" w:pos="426"/>
        </w:tabs>
        <w:spacing w:after="0" w:line="256" w:lineRule="auto"/>
        <w:ind w:left="0" w:firstLine="0"/>
        <w:jc w:val="both"/>
        <w:rPr>
          <w:rFonts w:ascii="Times New Roman" w:eastAsia="Arial" w:hAnsi="Times New Roman" w:cs="Times New Roman"/>
          <w:color w:val="000000"/>
          <w:sz w:val="21"/>
          <w:szCs w:val="21"/>
          <w:lang w:val="uk-UA"/>
        </w:rPr>
      </w:pPr>
      <w:r w:rsidRPr="00727051">
        <w:rPr>
          <w:rFonts w:ascii="Times New Roman" w:hAnsi="Times New Roman" w:cs="Times New Roman"/>
          <w:sz w:val="21"/>
          <w:szCs w:val="21"/>
          <w:lang w:val="uk-UA"/>
        </w:rPr>
        <w:t xml:space="preserve">При поставці товару необхідно надавати гарантії якості товару, а саме: кожну партію/партії товару повинен супроводжувати документ про якість, та відповідність ДСТУ (надати копію паспорту якості, сертифікату відповідності та інше) </w:t>
      </w:r>
      <w:r w:rsidRPr="00727051">
        <w:rPr>
          <w:rFonts w:ascii="Times New Roman" w:hAnsi="Times New Roman" w:cs="Times New Roman"/>
          <w:noProof/>
          <w:sz w:val="21"/>
          <w:szCs w:val="21"/>
          <w:lang w:val="uk-UA"/>
        </w:rPr>
        <w:t>та своєчасну заміну неякісного товару якісним.</w:t>
      </w:r>
    </w:p>
    <w:p w14:paraId="1954F85B" w14:textId="77777777" w:rsidR="00727051" w:rsidRPr="00727051" w:rsidRDefault="00727051" w:rsidP="00727051">
      <w:pPr>
        <w:pStyle w:val="a5"/>
        <w:numPr>
          <w:ilvl w:val="0"/>
          <w:numId w:val="13"/>
        </w:numPr>
        <w:tabs>
          <w:tab w:val="left" w:pos="426"/>
        </w:tabs>
        <w:spacing w:after="0" w:line="256" w:lineRule="auto"/>
        <w:ind w:left="0" w:firstLine="0"/>
        <w:jc w:val="both"/>
        <w:rPr>
          <w:rFonts w:ascii="Times New Roman" w:eastAsia="Arial" w:hAnsi="Times New Roman" w:cs="Times New Roman"/>
          <w:color w:val="000000"/>
          <w:sz w:val="21"/>
          <w:szCs w:val="21"/>
          <w:lang w:val="uk-UA"/>
        </w:rPr>
      </w:pPr>
      <w:r w:rsidRPr="00727051">
        <w:rPr>
          <w:rFonts w:ascii="Times New Roman" w:hAnsi="Times New Roman" w:cs="Times New Roman"/>
          <w:sz w:val="21"/>
          <w:szCs w:val="21"/>
          <w:lang w:val="uk-UA"/>
        </w:rPr>
        <w:t>Ціна на товар має бути визначена з урахуванням податків і зборів, що сплачуються або мають бути сплачені, а також інших витрат, визначених законодавством для товару даного виду, транспортні витрати на доставку товару (власним транспортом постачальника або підприємством-перевізником).</w:t>
      </w:r>
    </w:p>
    <w:p w14:paraId="6BC882D6" w14:textId="77777777" w:rsidR="00727051" w:rsidRPr="00727051" w:rsidRDefault="00727051" w:rsidP="00727051">
      <w:pPr>
        <w:pStyle w:val="a5"/>
        <w:numPr>
          <w:ilvl w:val="0"/>
          <w:numId w:val="13"/>
        </w:numPr>
        <w:tabs>
          <w:tab w:val="left" w:pos="426"/>
        </w:tabs>
        <w:spacing w:after="0" w:line="256" w:lineRule="auto"/>
        <w:ind w:left="0" w:firstLine="0"/>
        <w:jc w:val="both"/>
        <w:rPr>
          <w:rFonts w:ascii="Times New Roman" w:eastAsia="Arial" w:hAnsi="Times New Roman" w:cs="Times New Roman"/>
          <w:color w:val="000000"/>
          <w:sz w:val="21"/>
          <w:szCs w:val="21"/>
          <w:lang w:val="uk-UA"/>
        </w:rPr>
      </w:pPr>
      <w:r w:rsidRPr="00727051">
        <w:rPr>
          <w:rFonts w:ascii="Times New Roman" w:hAnsi="Times New Roman" w:cs="Times New Roman"/>
          <w:b/>
          <w:bCs/>
          <w:sz w:val="21"/>
          <w:szCs w:val="21"/>
          <w:lang w:val="uk-UA"/>
        </w:rPr>
        <w:t>Умови оплати:</w:t>
      </w:r>
      <w:r w:rsidRPr="00727051">
        <w:rPr>
          <w:rFonts w:ascii="Times New Roman" w:hAnsi="Times New Roman" w:cs="Times New Roman"/>
          <w:bCs/>
          <w:sz w:val="21"/>
          <w:szCs w:val="21"/>
          <w:lang w:val="uk-UA"/>
        </w:rPr>
        <w:t xml:space="preserve"> </w:t>
      </w:r>
      <w:r w:rsidRPr="00727051">
        <w:rPr>
          <w:rFonts w:ascii="Times New Roman" w:hAnsi="Times New Roman" w:cs="Times New Roman"/>
          <w:sz w:val="21"/>
          <w:szCs w:val="21"/>
          <w:lang w:val="uk-UA"/>
        </w:rPr>
        <w:t>Замовник сплачує Учаснику на його</w:t>
      </w:r>
      <w:r w:rsidRPr="00727051">
        <w:rPr>
          <w:rFonts w:ascii="Times New Roman" w:hAnsi="Times New Roman" w:cs="Times New Roman"/>
          <w:sz w:val="21"/>
          <w:szCs w:val="21"/>
          <w:shd w:val="clear" w:color="auto" w:fill="FFFFFF"/>
          <w:lang w:val="uk-UA"/>
        </w:rPr>
        <w:t xml:space="preserve"> розрахунковий рахунок </w:t>
      </w:r>
      <w:r w:rsidRPr="00727051">
        <w:rPr>
          <w:rFonts w:ascii="Times New Roman" w:hAnsi="Times New Roman" w:cs="Times New Roman"/>
          <w:sz w:val="21"/>
          <w:szCs w:val="21"/>
          <w:lang w:val="uk-UA"/>
        </w:rPr>
        <w:t>відповідну суму за товар після одержання товару протягом 15 (п’ятнадцяти) банківських днів з дати надходження бюджетного фінансування на розрахункових рахунок Замовника.</w:t>
      </w:r>
    </w:p>
    <w:p w14:paraId="06504C66" w14:textId="77777777" w:rsidR="00727051" w:rsidRPr="00727051" w:rsidRDefault="00727051" w:rsidP="00727051">
      <w:pPr>
        <w:pStyle w:val="a5"/>
        <w:numPr>
          <w:ilvl w:val="0"/>
          <w:numId w:val="13"/>
        </w:numPr>
        <w:tabs>
          <w:tab w:val="left" w:pos="426"/>
        </w:tabs>
        <w:spacing w:after="0" w:line="256" w:lineRule="auto"/>
        <w:ind w:left="0" w:firstLine="0"/>
        <w:jc w:val="both"/>
        <w:rPr>
          <w:rFonts w:ascii="Times New Roman" w:eastAsia="Arial" w:hAnsi="Times New Roman" w:cs="Times New Roman"/>
          <w:color w:val="000000"/>
          <w:sz w:val="21"/>
          <w:szCs w:val="21"/>
          <w:lang w:val="uk-UA"/>
        </w:rPr>
      </w:pPr>
      <w:r w:rsidRPr="00727051">
        <w:rPr>
          <w:rFonts w:ascii="Times New Roman" w:hAnsi="Times New Roman" w:cs="Times New Roman"/>
          <w:sz w:val="21"/>
          <w:szCs w:val="21"/>
          <w:lang w:val="uk-UA" w:eastAsia="ar-SA"/>
        </w:rPr>
        <w:t>Учасники процедури закупівлі повинні надати в складі тендерних пропозицій документи, які підтверджують відповідність технічним, якісним, кількісним та іншим вимогам до предмета закупівлі, встановленим замовником у цьому Додатку, а саме:</w:t>
      </w:r>
    </w:p>
    <w:p w14:paraId="518F93E2" w14:textId="77777777" w:rsidR="00727051" w:rsidRPr="00727051" w:rsidRDefault="00727051" w:rsidP="00727051">
      <w:pPr>
        <w:pStyle w:val="1"/>
        <w:tabs>
          <w:tab w:val="left" w:pos="284"/>
        </w:tabs>
        <w:spacing w:line="240" w:lineRule="auto"/>
        <w:jc w:val="both"/>
        <w:rPr>
          <w:rFonts w:ascii="Times New Roman" w:hAnsi="Times New Roman" w:cs="Times New Roman"/>
          <w:sz w:val="21"/>
          <w:szCs w:val="21"/>
          <w:lang w:val="uk-UA"/>
        </w:rPr>
      </w:pPr>
      <w:r w:rsidRPr="00727051">
        <w:rPr>
          <w:rFonts w:ascii="Times New Roman" w:eastAsia="Lucida Sans Unicode" w:hAnsi="Times New Roman" w:cs="Times New Roman"/>
          <w:spacing w:val="-4"/>
          <w:kern w:val="2"/>
          <w:sz w:val="21"/>
          <w:szCs w:val="21"/>
          <w:u w:val="single"/>
          <w:shd w:val="clear" w:color="auto" w:fill="FFFFFF"/>
          <w:lang w:val="uk-UA" w:eastAsia="ar-SA" w:bidi="en-US"/>
        </w:rPr>
        <w:t xml:space="preserve">- </w:t>
      </w:r>
      <w:r w:rsidRPr="00727051">
        <w:rPr>
          <w:rFonts w:ascii="Times New Roman" w:hAnsi="Times New Roman" w:cs="Times New Roman"/>
          <w:noProof/>
          <w:sz w:val="21"/>
          <w:szCs w:val="21"/>
          <w:u w:val="single"/>
          <w:lang w:val="uk-UA"/>
        </w:rPr>
        <w:t>оригінали або копії, завірені підписом керівника, паспортів якості та/або сертифікатів відповідності товару діючим державним стандартам і нормам (ДСТУ, ГОСТ, ТУ), тощо</w:t>
      </w:r>
      <w:r w:rsidRPr="00727051">
        <w:rPr>
          <w:rFonts w:ascii="Times New Roman" w:hAnsi="Times New Roman" w:cs="Times New Roman"/>
          <w:sz w:val="21"/>
          <w:szCs w:val="21"/>
          <w:lang w:val="uk-UA"/>
        </w:rPr>
        <w:t>.</w:t>
      </w:r>
    </w:p>
    <w:p w14:paraId="0C29331A" w14:textId="77777777" w:rsidR="00727051" w:rsidRPr="00727051" w:rsidRDefault="00727051" w:rsidP="00727051">
      <w:pPr>
        <w:suppressAutoHyphens/>
        <w:spacing w:after="0" w:line="240" w:lineRule="auto"/>
        <w:jc w:val="center"/>
        <w:rPr>
          <w:rFonts w:ascii="Times New Roman" w:eastAsia="Times New Roman" w:hAnsi="Times New Roman" w:cs="Times New Roman"/>
          <w:sz w:val="21"/>
          <w:szCs w:val="21"/>
        </w:rPr>
      </w:pPr>
    </w:p>
    <w:p w14:paraId="239A1270" w14:textId="77777777" w:rsidR="00727051" w:rsidRPr="00727051" w:rsidRDefault="00727051" w:rsidP="00727051">
      <w:pPr>
        <w:suppressAutoHyphens/>
        <w:spacing w:after="0" w:line="240" w:lineRule="auto"/>
        <w:jc w:val="center"/>
        <w:rPr>
          <w:rFonts w:ascii="Times New Roman" w:hAnsi="Times New Roman" w:cs="Times New Roman"/>
          <w:b/>
          <w:caps/>
          <w:noProof/>
          <w:sz w:val="21"/>
          <w:szCs w:val="21"/>
        </w:rPr>
      </w:pPr>
      <w:r w:rsidRPr="00727051">
        <w:rPr>
          <w:rFonts w:ascii="Times New Roman" w:hAnsi="Times New Roman" w:cs="Times New Roman"/>
          <w:b/>
          <w:i/>
          <w:sz w:val="21"/>
          <w:szCs w:val="21"/>
          <w:lang w:eastAsia="uk-UA"/>
        </w:rPr>
        <w:t xml:space="preserve">Примітка: </w:t>
      </w:r>
      <w:r w:rsidRPr="00727051">
        <w:rPr>
          <w:rFonts w:ascii="Times New Roman" w:hAnsi="Times New Roman" w:cs="Times New Roman"/>
          <w:i/>
          <w:sz w:val="21"/>
          <w:szCs w:val="21"/>
          <w:lang w:eastAsia="uk-UA"/>
        </w:rPr>
        <w:t xml:space="preserve">У разі посилання у викладеній інформації на конкретну торговельну марку чи фірму, патент, конструкцію або тип у найменуваннях за предметом закупівлі, джерело його походження або виробника, - слід вважати в наявності вираз </w:t>
      </w:r>
      <w:r w:rsidRPr="00727051">
        <w:rPr>
          <w:rFonts w:ascii="Times New Roman" w:hAnsi="Times New Roman" w:cs="Times New Roman"/>
          <w:b/>
          <w:i/>
          <w:sz w:val="21"/>
          <w:szCs w:val="21"/>
          <w:lang w:eastAsia="uk-UA"/>
        </w:rPr>
        <w:t>«або еквівалент</w:t>
      </w:r>
      <w:r w:rsidRPr="00727051">
        <w:rPr>
          <w:rFonts w:ascii="Times New Roman" w:hAnsi="Times New Roman" w:cs="Times New Roman"/>
          <w:i/>
          <w:sz w:val="21"/>
          <w:szCs w:val="21"/>
          <w:lang w:eastAsia="uk-UA"/>
        </w:rPr>
        <w:t>»</w:t>
      </w:r>
    </w:p>
    <w:p w14:paraId="68C209AF" w14:textId="77777777" w:rsidR="00727051" w:rsidRPr="00727051" w:rsidRDefault="00727051" w:rsidP="00727051">
      <w:pPr>
        <w:spacing w:after="0" w:line="240" w:lineRule="auto"/>
        <w:jc w:val="center"/>
        <w:rPr>
          <w:rFonts w:ascii="Times New Roman" w:eastAsia="Times New Roman" w:hAnsi="Times New Roman" w:cs="Times New Roman"/>
          <w:b/>
          <w:i/>
          <w:sz w:val="21"/>
          <w:szCs w:val="21"/>
        </w:rPr>
      </w:pPr>
      <w:r w:rsidRPr="00727051">
        <w:rPr>
          <w:rFonts w:ascii="Times New Roman" w:eastAsia="Times New Roman" w:hAnsi="Times New Roman" w:cs="Times New Roman"/>
          <w:b/>
          <w:i/>
          <w:sz w:val="21"/>
          <w:szCs w:val="21"/>
        </w:rPr>
        <w:t>Усі показники еквіваленту мають бути не гіршими ніж у товару зазначеному у вимогах.</w:t>
      </w:r>
    </w:p>
    <w:p w14:paraId="58F826EA" w14:textId="437CC9A6" w:rsidR="00F923B1" w:rsidRPr="00727051" w:rsidRDefault="00727051" w:rsidP="00727051">
      <w:pPr>
        <w:spacing w:after="0" w:line="240" w:lineRule="auto"/>
        <w:jc w:val="center"/>
        <w:rPr>
          <w:rFonts w:ascii="Times New Roman" w:eastAsia="Times New Roman" w:hAnsi="Times New Roman" w:cs="Times New Roman"/>
          <w:b/>
          <w:i/>
          <w:sz w:val="21"/>
          <w:szCs w:val="21"/>
          <w:u w:val="single"/>
        </w:rPr>
      </w:pPr>
      <w:r w:rsidRPr="00727051">
        <w:rPr>
          <w:rFonts w:ascii="Times New Roman" w:eastAsia="Times New Roman" w:hAnsi="Times New Roman" w:cs="Times New Roman"/>
          <w:b/>
          <w:i/>
          <w:sz w:val="21"/>
          <w:szCs w:val="21"/>
          <w:u w:val="single"/>
        </w:rPr>
        <w:t>Учасник повинен надати порівняльну таблицю, якщо товар є еквівалентом.</w:t>
      </w:r>
      <w:bookmarkEnd w:id="1"/>
    </w:p>
    <w:sectPr w:rsidR="00F923B1" w:rsidRPr="0072705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A0D66"/>
    <w:multiLevelType w:val="hybridMultilevel"/>
    <w:tmpl w:val="7B46D386"/>
    <w:lvl w:ilvl="0" w:tplc="BC988CD8">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1" w15:restartNumberingAfterBreak="0">
    <w:nsid w:val="1B79258A"/>
    <w:multiLevelType w:val="hybridMultilevel"/>
    <w:tmpl w:val="9752A564"/>
    <w:lvl w:ilvl="0" w:tplc="BC988CD8">
      <w:start w:val="1"/>
      <w:numFmt w:val="bullet"/>
      <w:lvlText w:val=""/>
      <w:lvlJc w:val="left"/>
      <w:pPr>
        <w:ind w:left="1146" w:hanging="360"/>
      </w:pPr>
      <w:rPr>
        <w:rFonts w:ascii="Symbol" w:hAnsi="Symbol" w:hint="default"/>
      </w:rPr>
    </w:lvl>
    <w:lvl w:ilvl="1" w:tplc="04190003">
      <w:start w:val="1"/>
      <w:numFmt w:val="bullet"/>
      <w:lvlText w:val="o"/>
      <w:lvlJc w:val="left"/>
      <w:pPr>
        <w:ind w:left="1866" w:hanging="360"/>
      </w:pPr>
      <w:rPr>
        <w:rFonts w:ascii="Courier New" w:hAnsi="Courier New" w:cs="Courier New" w:hint="default"/>
      </w:rPr>
    </w:lvl>
    <w:lvl w:ilvl="2" w:tplc="04190005">
      <w:start w:val="1"/>
      <w:numFmt w:val="bullet"/>
      <w:lvlText w:val=""/>
      <w:lvlJc w:val="left"/>
      <w:pPr>
        <w:ind w:left="2586" w:hanging="360"/>
      </w:pPr>
      <w:rPr>
        <w:rFonts w:ascii="Wingdings" w:hAnsi="Wingdings" w:hint="default"/>
      </w:rPr>
    </w:lvl>
    <w:lvl w:ilvl="3" w:tplc="04190001">
      <w:start w:val="1"/>
      <w:numFmt w:val="bullet"/>
      <w:lvlText w:val=""/>
      <w:lvlJc w:val="left"/>
      <w:pPr>
        <w:ind w:left="3306" w:hanging="360"/>
      </w:pPr>
      <w:rPr>
        <w:rFonts w:ascii="Symbol" w:hAnsi="Symbol" w:hint="default"/>
      </w:rPr>
    </w:lvl>
    <w:lvl w:ilvl="4" w:tplc="04190003">
      <w:start w:val="1"/>
      <w:numFmt w:val="bullet"/>
      <w:lvlText w:val="o"/>
      <w:lvlJc w:val="left"/>
      <w:pPr>
        <w:ind w:left="4026" w:hanging="360"/>
      </w:pPr>
      <w:rPr>
        <w:rFonts w:ascii="Courier New" w:hAnsi="Courier New" w:cs="Courier New" w:hint="default"/>
      </w:rPr>
    </w:lvl>
    <w:lvl w:ilvl="5" w:tplc="04190005">
      <w:start w:val="1"/>
      <w:numFmt w:val="bullet"/>
      <w:lvlText w:val=""/>
      <w:lvlJc w:val="left"/>
      <w:pPr>
        <w:ind w:left="4746" w:hanging="360"/>
      </w:pPr>
      <w:rPr>
        <w:rFonts w:ascii="Wingdings" w:hAnsi="Wingdings" w:hint="default"/>
      </w:rPr>
    </w:lvl>
    <w:lvl w:ilvl="6" w:tplc="04190001">
      <w:start w:val="1"/>
      <w:numFmt w:val="bullet"/>
      <w:lvlText w:val=""/>
      <w:lvlJc w:val="left"/>
      <w:pPr>
        <w:ind w:left="5466" w:hanging="360"/>
      </w:pPr>
      <w:rPr>
        <w:rFonts w:ascii="Symbol" w:hAnsi="Symbol" w:hint="default"/>
      </w:rPr>
    </w:lvl>
    <w:lvl w:ilvl="7" w:tplc="04190003">
      <w:start w:val="1"/>
      <w:numFmt w:val="bullet"/>
      <w:lvlText w:val="o"/>
      <w:lvlJc w:val="left"/>
      <w:pPr>
        <w:ind w:left="6186" w:hanging="360"/>
      </w:pPr>
      <w:rPr>
        <w:rFonts w:ascii="Courier New" w:hAnsi="Courier New" w:cs="Courier New" w:hint="default"/>
      </w:rPr>
    </w:lvl>
    <w:lvl w:ilvl="8" w:tplc="04190005">
      <w:start w:val="1"/>
      <w:numFmt w:val="bullet"/>
      <w:lvlText w:val=""/>
      <w:lvlJc w:val="left"/>
      <w:pPr>
        <w:ind w:left="6906" w:hanging="360"/>
      </w:pPr>
      <w:rPr>
        <w:rFonts w:ascii="Wingdings" w:hAnsi="Wingdings" w:hint="default"/>
      </w:rPr>
    </w:lvl>
  </w:abstractNum>
  <w:abstractNum w:abstractNumId="2" w15:restartNumberingAfterBreak="0">
    <w:nsid w:val="1B8752EC"/>
    <w:multiLevelType w:val="hybridMultilevel"/>
    <w:tmpl w:val="E878D0BC"/>
    <w:lvl w:ilvl="0" w:tplc="04190011">
      <w:start w:val="1"/>
      <w:numFmt w:val="decimal"/>
      <w:lvlText w:val="%1)"/>
      <w:lvlJc w:val="left"/>
      <w:pPr>
        <w:ind w:left="36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C642F60"/>
    <w:multiLevelType w:val="hybridMultilevel"/>
    <w:tmpl w:val="056408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38664E5"/>
    <w:multiLevelType w:val="hybridMultilevel"/>
    <w:tmpl w:val="1FE87704"/>
    <w:lvl w:ilvl="0" w:tplc="04190011">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 w15:restartNumberingAfterBreak="0">
    <w:nsid w:val="35B800D4"/>
    <w:multiLevelType w:val="hybridMultilevel"/>
    <w:tmpl w:val="0004D91C"/>
    <w:lvl w:ilvl="0" w:tplc="B20C26B8">
      <w:start w:val="1"/>
      <w:numFmt w:val="decimal"/>
      <w:lvlText w:val="%1."/>
      <w:lvlJc w:val="left"/>
      <w:pPr>
        <w:tabs>
          <w:tab w:val="num" w:pos="360"/>
        </w:tabs>
        <w:ind w:left="360" w:hanging="360"/>
      </w:pPr>
      <w:rPr>
        <w:b w:val="0"/>
        <w:color w:val="auto"/>
        <w:sz w:val="24"/>
        <w:szCs w:val="24"/>
      </w:rPr>
    </w:lvl>
    <w:lvl w:ilvl="1" w:tplc="4022D6D6">
      <w:numFmt w:val="bullet"/>
      <w:lvlText w:val="–"/>
      <w:lvlJc w:val="left"/>
      <w:pPr>
        <w:tabs>
          <w:tab w:val="num" w:pos="1695"/>
        </w:tabs>
        <w:ind w:left="1695" w:hanging="615"/>
      </w:pPr>
      <w:rPr>
        <w:rFonts w:ascii="Times New Roman" w:eastAsia="Times New Roman" w:hAnsi="Times New Roman" w:cs="Times New Roman"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15:restartNumberingAfterBreak="0">
    <w:nsid w:val="35CE54E8"/>
    <w:multiLevelType w:val="multilevel"/>
    <w:tmpl w:val="13365440"/>
    <w:lvl w:ilvl="0">
      <w:start w:val="1"/>
      <w:numFmt w:val="decimal"/>
      <w:lvlText w:val="%1."/>
      <w:lvlJc w:val="left"/>
      <w:rPr>
        <w:rFonts w:ascii="Times New Roman" w:eastAsia="Times New Roman" w:hAnsi="Times New Roman" w:cs="Times New Roman"/>
        <w:b w:val="0"/>
        <w:bCs w:val="0"/>
        <w:i w:val="0"/>
        <w:iCs w:val="0"/>
        <w:smallCaps w:val="0"/>
        <w:strike w:val="0"/>
        <w:color w:val="373C3B"/>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1912143"/>
    <w:multiLevelType w:val="multilevel"/>
    <w:tmpl w:val="5C2ED7AE"/>
    <w:lvl w:ilvl="0">
      <w:start w:val="1"/>
      <w:numFmt w:val="decimal"/>
      <w:lvlText w:val="%1."/>
      <w:lvlJc w:val="left"/>
      <w:pPr>
        <w:ind w:left="502" w:hanging="360"/>
      </w:pPr>
      <w:rPr>
        <w:rFonts w:hint="default"/>
        <w:b/>
        <w:bCs/>
      </w:rPr>
    </w:lvl>
    <w:lvl w:ilvl="1">
      <w:start w:val="1"/>
      <w:numFmt w:val="decimal"/>
      <w:isLgl/>
      <w:lvlText w:val="%1.%2."/>
      <w:lvlJc w:val="left"/>
      <w:pPr>
        <w:ind w:left="862" w:hanging="360"/>
      </w:pPr>
      <w:rPr>
        <w:rFonts w:cs="Times New Roman" w:hint="default"/>
      </w:rPr>
    </w:lvl>
    <w:lvl w:ilvl="2">
      <w:start w:val="1"/>
      <w:numFmt w:val="decimal"/>
      <w:isLgl/>
      <w:lvlText w:val="%1.%2.%3."/>
      <w:lvlJc w:val="left"/>
      <w:pPr>
        <w:ind w:left="1582" w:hanging="720"/>
      </w:pPr>
      <w:rPr>
        <w:rFonts w:cs="Times New Roman" w:hint="default"/>
      </w:rPr>
    </w:lvl>
    <w:lvl w:ilvl="3">
      <w:start w:val="1"/>
      <w:numFmt w:val="decimal"/>
      <w:isLgl/>
      <w:lvlText w:val="%1.%2.%3.%4."/>
      <w:lvlJc w:val="left"/>
      <w:pPr>
        <w:ind w:left="1942" w:hanging="720"/>
      </w:pPr>
      <w:rPr>
        <w:rFonts w:cs="Times New Roman" w:hint="default"/>
      </w:rPr>
    </w:lvl>
    <w:lvl w:ilvl="4">
      <w:start w:val="1"/>
      <w:numFmt w:val="decimal"/>
      <w:isLgl/>
      <w:lvlText w:val="%1.%2.%3.%4.%5."/>
      <w:lvlJc w:val="left"/>
      <w:pPr>
        <w:ind w:left="2662" w:hanging="1080"/>
      </w:pPr>
      <w:rPr>
        <w:rFonts w:cs="Times New Roman" w:hint="default"/>
      </w:rPr>
    </w:lvl>
    <w:lvl w:ilvl="5">
      <w:start w:val="1"/>
      <w:numFmt w:val="decimal"/>
      <w:isLgl/>
      <w:lvlText w:val="%1.%2.%3.%4.%5.%6."/>
      <w:lvlJc w:val="left"/>
      <w:pPr>
        <w:ind w:left="3022" w:hanging="1080"/>
      </w:pPr>
      <w:rPr>
        <w:rFonts w:cs="Times New Roman" w:hint="default"/>
      </w:rPr>
    </w:lvl>
    <w:lvl w:ilvl="6">
      <w:start w:val="1"/>
      <w:numFmt w:val="decimal"/>
      <w:isLgl/>
      <w:lvlText w:val="%1.%2.%3.%4.%5.%6.%7."/>
      <w:lvlJc w:val="left"/>
      <w:pPr>
        <w:ind w:left="3742" w:hanging="1440"/>
      </w:pPr>
      <w:rPr>
        <w:rFonts w:cs="Times New Roman" w:hint="default"/>
      </w:rPr>
    </w:lvl>
    <w:lvl w:ilvl="7">
      <w:start w:val="1"/>
      <w:numFmt w:val="decimal"/>
      <w:isLgl/>
      <w:lvlText w:val="%1.%2.%3.%4.%5.%6.%7.%8."/>
      <w:lvlJc w:val="left"/>
      <w:pPr>
        <w:ind w:left="4102" w:hanging="1440"/>
      </w:pPr>
      <w:rPr>
        <w:rFonts w:cs="Times New Roman" w:hint="default"/>
      </w:rPr>
    </w:lvl>
    <w:lvl w:ilvl="8">
      <w:start w:val="1"/>
      <w:numFmt w:val="decimal"/>
      <w:isLgl/>
      <w:lvlText w:val="%1.%2.%3.%4.%5.%6.%7.%8.%9."/>
      <w:lvlJc w:val="left"/>
      <w:pPr>
        <w:ind w:left="4822" w:hanging="1800"/>
      </w:pPr>
      <w:rPr>
        <w:rFonts w:cs="Times New Roman" w:hint="default"/>
      </w:rPr>
    </w:lvl>
  </w:abstractNum>
  <w:abstractNum w:abstractNumId="8" w15:restartNumberingAfterBreak="0">
    <w:nsid w:val="43612370"/>
    <w:multiLevelType w:val="hybridMultilevel"/>
    <w:tmpl w:val="AC0E48E0"/>
    <w:lvl w:ilvl="0" w:tplc="55E22722">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9" w15:restartNumberingAfterBreak="0">
    <w:nsid w:val="5228176A"/>
    <w:multiLevelType w:val="hybridMultilevel"/>
    <w:tmpl w:val="DF8A575E"/>
    <w:lvl w:ilvl="0" w:tplc="BC988CD8">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10" w15:restartNumberingAfterBreak="0">
    <w:nsid w:val="55AC6D54"/>
    <w:multiLevelType w:val="hybridMultilevel"/>
    <w:tmpl w:val="9072E930"/>
    <w:lvl w:ilvl="0" w:tplc="BAC8435A">
      <w:start w:val="1"/>
      <w:numFmt w:val="decimal"/>
      <w:lvlText w:val="%1."/>
      <w:lvlJc w:val="left"/>
      <w:pPr>
        <w:ind w:left="1080" w:hanging="360"/>
      </w:pPr>
      <w:rPr>
        <w:color w:val="000000" w:themeColor="text1"/>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15:restartNumberingAfterBreak="0">
    <w:nsid w:val="55B54C9B"/>
    <w:multiLevelType w:val="hybridMultilevel"/>
    <w:tmpl w:val="C614A86A"/>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4"/>
  </w:num>
  <w:num w:numId="5">
    <w:abstractNumId w:val="8"/>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0"/>
  </w:num>
  <w:num w:numId="11">
    <w:abstractNumId w:val="6"/>
  </w:num>
  <w:num w:numId="12">
    <w:abstractNumId w:val="3"/>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26B8"/>
    <w:rsid w:val="00017371"/>
    <w:rsid w:val="000765F1"/>
    <w:rsid w:val="001A2FE8"/>
    <w:rsid w:val="001D1DA4"/>
    <w:rsid w:val="00242203"/>
    <w:rsid w:val="00242E77"/>
    <w:rsid w:val="002630CB"/>
    <w:rsid w:val="002A205F"/>
    <w:rsid w:val="002B72AC"/>
    <w:rsid w:val="002C12FC"/>
    <w:rsid w:val="003B24F5"/>
    <w:rsid w:val="00414A3F"/>
    <w:rsid w:val="004241FB"/>
    <w:rsid w:val="004518F7"/>
    <w:rsid w:val="004565DA"/>
    <w:rsid w:val="00492316"/>
    <w:rsid w:val="004B30E0"/>
    <w:rsid w:val="00505DDD"/>
    <w:rsid w:val="005A5351"/>
    <w:rsid w:val="005F3D1B"/>
    <w:rsid w:val="00650503"/>
    <w:rsid w:val="00700AF5"/>
    <w:rsid w:val="00727051"/>
    <w:rsid w:val="00762AA6"/>
    <w:rsid w:val="007817BE"/>
    <w:rsid w:val="007B0F2E"/>
    <w:rsid w:val="007E607A"/>
    <w:rsid w:val="00831F03"/>
    <w:rsid w:val="0088556A"/>
    <w:rsid w:val="00932BB8"/>
    <w:rsid w:val="00950713"/>
    <w:rsid w:val="009A42DA"/>
    <w:rsid w:val="00A42C8B"/>
    <w:rsid w:val="00A5183B"/>
    <w:rsid w:val="00A52318"/>
    <w:rsid w:val="00B72904"/>
    <w:rsid w:val="00B76851"/>
    <w:rsid w:val="00BE404B"/>
    <w:rsid w:val="00BF014B"/>
    <w:rsid w:val="00C43A4F"/>
    <w:rsid w:val="00C607E0"/>
    <w:rsid w:val="00C70250"/>
    <w:rsid w:val="00C95BB7"/>
    <w:rsid w:val="00D33C43"/>
    <w:rsid w:val="00D626B8"/>
    <w:rsid w:val="00E07611"/>
    <w:rsid w:val="00E132F1"/>
    <w:rsid w:val="00E26A98"/>
    <w:rsid w:val="00E51405"/>
    <w:rsid w:val="00F573E0"/>
    <w:rsid w:val="00F923B1"/>
    <w:rsid w:val="00FB2F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3C42E"/>
  <w15:chartTrackingRefBased/>
  <w15:docId w15:val="{7F7F644F-925A-4C23-9C6C-999F92BD6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72AC"/>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0">
    <w:name w:val="rvts0"/>
    <w:basedOn w:val="a0"/>
    <w:rsid w:val="002B72AC"/>
  </w:style>
  <w:style w:type="character" w:styleId="a3">
    <w:name w:val="Emphasis"/>
    <w:uiPriority w:val="20"/>
    <w:qFormat/>
    <w:rsid w:val="002B72AC"/>
    <w:rPr>
      <w:i/>
      <w:iCs/>
    </w:rPr>
  </w:style>
  <w:style w:type="table" w:styleId="a4">
    <w:name w:val="Table Grid"/>
    <w:basedOn w:val="a1"/>
    <w:uiPriority w:val="59"/>
    <w:rsid w:val="002B72AC"/>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aliases w:val="Список уровня 2,название табл/рис,заголовок 1.1,AC List 01,Абзац списку 1,тв-Абзац списка,List Paragraph (numbered (a)),List_Paragraph,Multilevel para_II,List Paragraph1,List Paragraph-ExecSummary,Akapit z listą BS,Bullets,List Paragraph 1"/>
    <w:basedOn w:val="a"/>
    <w:link w:val="a6"/>
    <w:uiPriority w:val="99"/>
    <w:qFormat/>
    <w:rsid w:val="00414A3F"/>
    <w:pPr>
      <w:ind w:left="720"/>
      <w:contextualSpacing/>
    </w:pPr>
    <w:rPr>
      <w:lang w:val="ru-RU"/>
    </w:rPr>
  </w:style>
  <w:style w:type="paragraph" w:customStyle="1" w:styleId="1">
    <w:name w:val="Обычный1"/>
    <w:unhideWhenUsed/>
    <w:qFormat/>
    <w:rsid w:val="00414A3F"/>
    <w:pPr>
      <w:spacing w:after="0" w:line="276" w:lineRule="auto"/>
    </w:pPr>
    <w:rPr>
      <w:rFonts w:ascii="Arial" w:eastAsia="SimSun" w:hAnsi="Arial" w:cs="SimSun"/>
      <w:color w:val="000000"/>
      <w:lang w:eastAsia="ru-RU"/>
    </w:rPr>
  </w:style>
  <w:style w:type="paragraph" w:customStyle="1" w:styleId="rvps2">
    <w:name w:val="rvps2"/>
    <w:basedOn w:val="a"/>
    <w:unhideWhenUsed/>
    <w:qFormat/>
    <w:rsid w:val="00414A3F"/>
    <w:pPr>
      <w:spacing w:before="100" w:beforeAutospacing="1" w:after="100" w:afterAutospacing="1" w:line="240" w:lineRule="auto"/>
    </w:pPr>
    <w:rPr>
      <w:rFonts w:ascii="Times New Roman" w:eastAsia="SimSun" w:hAnsi="Times New Roman" w:cs="SimSun"/>
      <w:sz w:val="24"/>
      <w:szCs w:val="24"/>
      <w:lang w:eastAsia="uk-UA"/>
    </w:rPr>
  </w:style>
  <w:style w:type="paragraph" w:styleId="a7">
    <w:name w:val="No Spacing"/>
    <w:link w:val="a8"/>
    <w:uiPriority w:val="1"/>
    <w:qFormat/>
    <w:rsid w:val="00414A3F"/>
    <w:pPr>
      <w:spacing w:after="0" w:line="240" w:lineRule="auto"/>
    </w:pPr>
    <w:rPr>
      <w:rFonts w:ascii="Calibri" w:eastAsia="Calibri" w:hAnsi="Calibri" w:cs="Times New Roman"/>
    </w:rPr>
  </w:style>
  <w:style w:type="character" w:customStyle="1" w:styleId="a8">
    <w:name w:val="Без интервала Знак"/>
    <w:basedOn w:val="a0"/>
    <w:link w:val="a7"/>
    <w:uiPriority w:val="1"/>
    <w:rsid w:val="00414A3F"/>
    <w:rPr>
      <w:rFonts w:ascii="Calibri" w:eastAsia="Calibri" w:hAnsi="Calibri" w:cs="Times New Roman"/>
    </w:rPr>
  </w:style>
  <w:style w:type="character" w:customStyle="1" w:styleId="a6">
    <w:name w:val="Абзац списка Знак"/>
    <w:aliases w:val="Список уровня 2 Знак,название табл/рис Знак,заголовок 1.1 Знак,AC List 01 Знак,Абзац списку 1 Знак,тв-Абзац списка Знак,List Paragraph (numbered (a)) Знак,List_Paragraph Знак,Multilevel para_II Знак,List Paragraph1 Знак,Bullets Знак"/>
    <w:link w:val="a5"/>
    <w:uiPriority w:val="99"/>
    <w:locked/>
    <w:rsid w:val="00414A3F"/>
  </w:style>
  <w:style w:type="paragraph" w:styleId="a9">
    <w:name w:val="Balloon Text"/>
    <w:basedOn w:val="a"/>
    <w:link w:val="aa"/>
    <w:uiPriority w:val="99"/>
    <w:semiHidden/>
    <w:unhideWhenUsed/>
    <w:rsid w:val="00D33C43"/>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D33C43"/>
    <w:rPr>
      <w:rFonts w:ascii="Segoe UI" w:hAnsi="Segoe UI" w:cs="Segoe UI"/>
      <w:sz w:val="18"/>
      <w:szCs w:val="18"/>
      <w:lang w:val="uk-UA"/>
    </w:rPr>
  </w:style>
  <w:style w:type="table" w:customStyle="1" w:styleId="10">
    <w:name w:val="Сетка таблицы1"/>
    <w:basedOn w:val="a1"/>
    <w:next w:val="a4"/>
    <w:uiPriority w:val="59"/>
    <w:rsid w:val="00242203"/>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4"/>
    <w:uiPriority w:val="59"/>
    <w:rsid w:val="007E607A"/>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4"/>
    <w:uiPriority w:val="59"/>
    <w:rsid w:val="00700AF5"/>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3"/>
    <w:basedOn w:val="a1"/>
    <w:rsid w:val="00700AF5"/>
    <w:rPr>
      <w:rFonts w:ascii="Calibri" w:eastAsia="Calibri" w:hAnsi="Calibri" w:cs="Calibri"/>
      <w:lang w:val="uk-UA" w:eastAsia="ru-RU"/>
    </w:rPr>
    <w:tblPr>
      <w:tblStyleRowBandSize w:val="1"/>
      <w:tblStyleColBandSize w:val="1"/>
      <w:tblInd w:w="0" w:type="nil"/>
      <w:tblCellMar>
        <w:top w:w="100" w:type="dxa"/>
        <w:left w:w="100" w:type="dxa"/>
        <w:bottom w:w="100" w:type="dxa"/>
        <w:right w:w="100" w:type="dxa"/>
      </w:tblCellMar>
    </w:tblPr>
  </w:style>
  <w:style w:type="table" w:customStyle="1" w:styleId="11">
    <w:name w:val="Сетка таблицы11"/>
    <w:basedOn w:val="a1"/>
    <w:next w:val="a4"/>
    <w:uiPriority w:val="39"/>
    <w:rsid w:val="004241F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4"/>
    <w:uiPriority w:val="59"/>
    <w:rsid w:val="00762AA6"/>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2"/>
    <w:basedOn w:val="a1"/>
    <w:next w:val="a4"/>
    <w:uiPriority w:val="39"/>
    <w:rsid w:val="00762AA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етка таблицы13"/>
    <w:basedOn w:val="a1"/>
    <w:next w:val="a4"/>
    <w:uiPriority w:val="39"/>
    <w:rsid w:val="00A42C8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Сетка таблицы14"/>
    <w:basedOn w:val="a1"/>
    <w:next w:val="a4"/>
    <w:uiPriority w:val="39"/>
    <w:rsid w:val="000765F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4"/>
    <w:uiPriority w:val="39"/>
    <w:rsid w:val="002630CB"/>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Сетка таблицы15"/>
    <w:basedOn w:val="a1"/>
    <w:next w:val="a4"/>
    <w:uiPriority w:val="39"/>
    <w:rsid w:val="002630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next w:val="a4"/>
    <w:uiPriority w:val="39"/>
    <w:rsid w:val="00F923B1"/>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4"/>
    <w:uiPriority w:val="39"/>
    <w:rsid w:val="00017371"/>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310</TotalTime>
  <Pages>4</Pages>
  <Words>1494</Words>
  <Characters>8517</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userua12</dc:creator>
  <cp:keywords/>
  <dc:description/>
  <cp:lastModifiedBy>RePack by Diakov</cp:lastModifiedBy>
  <cp:revision>43</cp:revision>
  <cp:lastPrinted>2022-01-28T12:45:00Z</cp:lastPrinted>
  <dcterms:created xsi:type="dcterms:W3CDTF">2021-03-31T12:56:00Z</dcterms:created>
  <dcterms:modified xsi:type="dcterms:W3CDTF">2024-05-02T15:03:00Z</dcterms:modified>
</cp:coreProperties>
</file>