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424403" w:rsidRDefault="00C607E0" w:rsidP="00C95BB7">
      <w:pPr>
        <w:spacing w:after="0" w:line="240" w:lineRule="auto"/>
        <w:jc w:val="center"/>
        <w:rPr>
          <w:rFonts w:ascii="Times New Roman" w:eastAsia="Arial" w:hAnsi="Times New Roman" w:cs="Times New Roman"/>
          <w:b/>
          <w:i/>
          <w:sz w:val="21"/>
          <w:szCs w:val="21"/>
          <w:lang w:eastAsia="ru-RU"/>
        </w:rPr>
      </w:pPr>
      <w:bookmarkStart w:id="0" w:name="_Hlk90986724"/>
      <w:r w:rsidRPr="00424403">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424403" w:rsidRDefault="002B72AC" w:rsidP="00C95BB7">
      <w:pPr>
        <w:spacing w:before="100" w:beforeAutospacing="1" w:after="0" w:line="240" w:lineRule="auto"/>
        <w:jc w:val="center"/>
        <w:rPr>
          <w:rFonts w:ascii="Times New Roman" w:hAnsi="Times New Roman" w:cs="Times New Roman"/>
          <w:b/>
          <w:bCs/>
          <w:sz w:val="21"/>
          <w:szCs w:val="21"/>
        </w:rPr>
      </w:pPr>
      <w:r w:rsidRPr="00424403">
        <w:rPr>
          <w:rFonts w:ascii="Times New Roman" w:hAnsi="Times New Roman" w:cs="Times New Roman"/>
          <w:b/>
          <w:bCs/>
          <w:sz w:val="21"/>
          <w:szCs w:val="21"/>
        </w:rPr>
        <w:t xml:space="preserve">ОБҐРУНТУВАННЯ </w:t>
      </w:r>
    </w:p>
    <w:p w14:paraId="59A1FD00" w14:textId="4E238FDD" w:rsidR="002B72AC" w:rsidRPr="00424403" w:rsidRDefault="002B72AC" w:rsidP="004241FB">
      <w:pPr>
        <w:spacing w:after="0" w:line="240" w:lineRule="auto"/>
        <w:jc w:val="center"/>
        <w:rPr>
          <w:rFonts w:ascii="Times New Roman" w:hAnsi="Times New Roman" w:cs="Times New Roman"/>
          <w:b/>
          <w:sz w:val="21"/>
          <w:szCs w:val="21"/>
          <w:u w:val="single"/>
        </w:rPr>
      </w:pPr>
      <w:r w:rsidRPr="00424403">
        <w:rPr>
          <w:rFonts w:ascii="Times New Roman" w:hAnsi="Times New Roman" w:cs="Times New Roman"/>
          <w:bCs/>
          <w:sz w:val="21"/>
          <w:szCs w:val="21"/>
        </w:rPr>
        <w:t xml:space="preserve">технічних та якісних характеристик </w:t>
      </w:r>
      <w:r w:rsidR="00A41BFF">
        <w:rPr>
          <w:rFonts w:ascii="Times New Roman" w:hAnsi="Times New Roman" w:cs="Times New Roman"/>
          <w:b/>
          <w:bCs/>
          <w:sz w:val="21"/>
          <w:szCs w:val="21"/>
        </w:rPr>
        <w:t>Шиферу</w:t>
      </w:r>
      <w:r w:rsidR="00562346">
        <w:rPr>
          <w:rFonts w:ascii="Times New Roman" w:hAnsi="Times New Roman" w:cs="Times New Roman"/>
          <w:b/>
          <w:bCs/>
          <w:sz w:val="21"/>
          <w:szCs w:val="21"/>
        </w:rPr>
        <w:t xml:space="preserve">, </w:t>
      </w:r>
      <w:r w:rsidR="00C43A4F" w:rsidRPr="00424403">
        <w:rPr>
          <w:rFonts w:ascii="Times New Roman" w:hAnsi="Times New Roman" w:cs="Times New Roman"/>
          <w:bCs/>
          <w:sz w:val="21"/>
          <w:szCs w:val="21"/>
        </w:rPr>
        <w:t>розмір</w:t>
      </w:r>
      <w:r w:rsidR="00562346">
        <w:rPr>
          <w:rFonts w:ascii="Times New Roman" w:hAnsi="Times New Roman" w:cs="Times New Roman"/>
          <w:bCs/>
          <w:sz w:val="21"/>
          <w:szCs w:val="21"/>
        </w:rPr>
        <w:t>у</w:t>
      </w:r>
      <w:r w:rsidRPr="00424403">
        <w:rPr>
          <w:rFonts w:ascii="Times New Roman" w:hAnsi="Times New Roman" w:cs="Times New Roman"/>
          <w:bCs/>
          <w:sz w:val="21"/>
          <w:szCs w:val="21"/>
        </w:rPr>
        <w:t xml:space="preserve"> бюджетного призначення, очікуваної вартості предмета закупівлі</w:t>
      </w:r>
    </w:p>
    <w:p w14:paraId="3673CAB5" w14:textId="77777777" w:rsidR="002B72AC" w:rsidRPr="00424403" w:rsidRDefault="002B72AC" w:rsidP="00C95BB7">
      <w:pPr>
        <w:spacing w:before="100" w:beforeAutospacing="1" w:after="0" w:line="240" w:lineRule="auto"/>
        <w:jc w:val="both"/>
        <w:rPr>
          <w:rStyle w:val="a3"/>
          <w:rFonts w:ascii="Times New Roman" w:hAnsi="Times New Roman" w:cs="Times New Roman"/>
          <w:bCs/>
          <w:sz w:val="21"/>
          <w:szCs w:val="21"/>
        </w:rPr>
      </w:pPr>
      <w:r w:rsidRPr="00424403">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424403" w:rsidRDefault="00C607E0" w:rsidP="004518F7">
      <w:pPr>
        <w:spacing w:before="100" w:beforeAutospacing="1" w:after="0" w:line="240" w:lineRule="auto"/>
        <w:jc w:val="both"/>
        <w:rPr>
          <w:rFonts w:ascii="Times New Roman" w:eastAsia="Times New Roman" w:hAnsi="Times New Roman" w:cs="Times New Roman"/>
          <w:i/>
          <w:sz w:val="21"/>
          <w:szCs w:val="21"/>
          <w:lang w:eastAsia="uk-UA"/>
        </w:rPr>
      </w:pPr>
      <w:r w:rsidRPr="00424403">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24403">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424403">
        <w:rPr>
          <w:rFonts w:ascii="Times New Roman" w:eastAsia="Times New Roman" w:hAnsi="Times New Roman" w:cs="Times New Roman"/>
          <w:i/>
          <w:iCs/>
          <w:sz w:val="21"/>
          <w:szCs w:val="21"/>
          <w:lang w:eastAsia="uk-UA"/>
        </w:rPr>
        <w:t xml:space="preserve">Павлоградський р-н, </w:t>
      </w:r>
      <w:r w:rsidRPr="00424403">
        <w:rPr>
          <w:rFonts w:ascii="Times New Roman" w:eastAsia="Times New Roman" w:hAnsi="Times New Roman" w:cs="Times New Roman"/>
          <w:i/>
          <w:iCs/>
          <w:sz w:val="21"/>
          <w:szCs w:val="21"/>
          <w:lang w:eastAsia="uk-UA"/>
        </w:rPr>
        <w:t>Дніпропетровськ</w:t>
      </w:r>
      <w:r w:rsidR="00950713" w:rsidRPr="00424403">
        <w:rPr>
          <w:rFonts w:ascii="Times New Roman" w:eastAsia="Times New Roman" w:hAnsi="Times New Roman" w:cs="Times New Roman"/>
          <w:i/>
          <w:iCs/>
          <w:sz w:val="21"/>
          <w:szCs w:val="21"/>
          <w:lang w:eastAsia="uk-UA"/>
        </w:rPr>
        <w:t>а</w:t>
      </w:r>
      <w:r w:rsidRPr="00424403">
        <w:rPr>
          <w:rFonts w:ascii="Times New Roman" w:eastAsia="Times New Roman" w:hAnsi="Times New Roman" w:cs="Times New Roman"/>
          <w:i/>
          <w:iCs/>
          <w:sz w:val="21"/>
          <w:szCs w:val="21"/>
          <w:lang w:eastAsia="uk-UA"/>
        </w:rPr>
        <w:t xml:space="preserve"> обл., вул. </w:t>
      </w:r>
      <w:r w:rsidR="00950713" w:rsidRPr="00424403">
        <w:rPr>
          <w:rFonts w:ascii="Times New Roman" w:eastAsia="Times New Roman" w:hAnsi="Times New Roman" w:cs="Times New Roman"/>
          <w:i/>
          <w:iCs/>
          <w:sz w:val="21"/>
          <w:szCs w:val="21"/>
          <w:lang w:eastAsia="uk-UA"/>
        </w:rPr>
        <w:t>Героїв України</w:t>
      </w:r>
      <w:r w:rsidRPr="00424403">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32CB812D" w14:textId="720EC25D" w:rsidR="00CF239D" w:rsidRPr="00951B0B" w:rsidRDefault="002B72AC" w:rsidP="00F630C3">
      <w:pPr>
        <w:widowControl w:val="0"/>
        <w:spacing w:after="0" w:line="240" w:lineRule="auto"/>
        <w:jc w:val="both"/>
        <w:rPr>
          <w:rFonts w:ascii="Times New Roman" w:eastAsia="Times New Roman" w:hAnsi="Times New Roman" w:cs="Times New Roman"/>
          <w:i/>
          <w:sz w:val="21"/>
          <w:szCs w:val="21"/>
          <w:lang w:eastAsia="ru-RU"/>
        </w:rPr>
      </w:pPr>
      <w:r w:rsidRPr="00424403">
        <w:rPr>
          <w:rFonts w:ascii="Times New Roman" w:eastAsia="Times New Roman" w:hAnsi="Times New Roman" w:cs="Times New Roman"/>
          <w:b/>
          <w:bCs/>
          <w:iCs/>
          <w:color w:val="000000"/>
          <w:sz w:val="21"/>
          <w:szCs w:val="21"/>
        </w:rPr>
        <w:t xml:space="preserve">Назва предмета закупівлі </w:t>
      </w:r>
      <w:r w:rsidRPr="00424403">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4403">
        <w:rPr>
          <w:rFonts w:ascii="Times New Roman" w:hAnsi="Times New Roman" w:cs="Times New Roman"/>
          <w:sz w:val="21"/>
          <w:szCs w:val="21"/>
        </w:rPr>
        <w:t xml:space="preserve"> </w:t>
      </w:r>
      <w:r w:rsidR="00A41BFF">
        <w:rPr>
          <w:rFonts w:ascii="Times New Roman" w:eastAsia="Times New Roman" w:hAnsi="Times New Roman" w:cs="Times New Roman"/>
          <w:i/>
          <w:sz w:val="21"/>
          <w:szCs w:val="21"/>
          <w:lang w:eastAsia="ru-RU"/>
        </w:rPr>
        <w:t>Шифер</w:t>
      </w:r>
      <w:bookmarkStart w:id="1" w:name="_GoBack"/>
      <w:bookmarkEnd w:id="1"/>
      <w:r w:rsidR="00A27A4D">
        <w:rPr>
          <w:rFonts w:ascii="Times New Roman" w:eastAsia="Times New Roman" w:hAnsi="Times New Roman" w:cs="Times New Roman"/>
          <w:i/>
          <w:sz w:val="21"/>
          <w:szCs w:val="21"/>
          <w:lang w:eastAsia="ru-RU"/>
        </w:rPr>
        <w:t>,</w:t>
      </w:r>
      <w:r w:rsidR="000B07BF">
        <w:rPr>
          <w:rFonts w:ascii="Times New Roman" w:eastAsia="Times New Roman" w:hAnsi="Times New Roman" w:cs="Times New Roman"/>
          <w:i/>
          <w:sz w:val="21"/>
          <w:szCs w:val="21"/>
          <w:lang w:eastAsia="ru-RU"/>
        </w:rPr>
        <w:t xml:space="preserve"> за</w:t>
      </w:r>
      <w:r w:rsidR="000B07BF" w:rsidRPr="000B07BF">
        <w:rPr>
          <w:rFonts w:ascii="Times New Roman" w:eastAsia="Times New Roman" w:hAnsi="Times New Roman" w:cs="Times New Roman"/>
          <w:i/>
          <w:sz w:val="21"/>
          <w:szCs w:val="21"/>
          <w:lang w:eastAsia="ru-RU"/>
        </w:rPr>
        <w:t xml:space="preserve"> </w:t>
      </w:r>
      <w:r w:rsidR="00F630C3" w:rsidRPr="00951B0B">
        <w:rPr>
          <w:rFonts w:ascii="Times New Roman" w:eastAsia="Times New Roman" w:hAnsi="Times New Roman" w:cs="Times New Roman"/>
          <w:i/>
          <w:sz w:val="21"/>
          <w:szCs w:val="21"/>
          <w:lang w:eastAsia="ru-RU"/>
        </w:rPr>
        <w:t>кодом ДК 021:2015 Єдиного закупівельного словника</w:t>
      </w:r>
      <w:r w:rsidR="00A27A4D">
        <w:rPr>
          <w:rFonts w:ascii="Times New Roman" w:eastAsia="Times New Roman" w:hAnsi="Times New Roman" w:cs="Times New Roman"/>
          <w:i/>
          <w:sz w:val="21"/>
          <w:szCs w:val="21"/>
          <w:lang w:eastAsia="ru-RU"/>
        </w:rPr>
        <w:t xml:space="preserve">, </w:t>
      </w:r>
      <w:r w:rsidR="00A41BFF" w:rsidRPr="00A41BFF">
        <w:rPr>
          <w:rFonts w:ascii="Times New Roman" w:eastAsia="Times New Roman" w:hAnsi="Times New Roman" w:cs="Times New Roman"/>
          <w:i/>
          <w:sz w:val="21"/>
          <w:szCs w:val="21"/>
          <w:lang w:eastAsia="ru-RU"/>
        </w:rPr>
        <w:t>44110000-4 - Конструкційні матеріали (44112500-3 - Покрівельні матеріали)</w:t>
      </w:r>
      <w:r w:rsidR="000B07BF">
        <w:rPr>
          <w:rFonts w:ascii="Times New Roman" w:eastAsia="Times New Roman" w:hAnsi="Times New Roman" w:cs="Times New Roman"/>
          <w:i/>
          <w:sz w:val="21"/>
          <w:szCs w:val="21"/>
          <w:lang w:eastAsia="ru-RU"/>
        </w:rPr>
        <w:t xml:space="preserve">, </w:t>
      </w:r>
      <w:r w:rsidR="00A41BFF">
        <w:rPr>
          <w:rFonts w:ascii="Times New Roman" w:eastAsia="Times New Roman" w:hAnsi="Times New Roman" w:cs="Times New Roman"/>
          <w:i/>
          <w:sz w:val="21"/>
          <w:szCs w:val="21"/>
          <w:lang w:eastAsia="ru-RU"/>
        </w:rPr>
        <w:t>100</w:t>
      </w:r>
      <w:r w:rsidR="0054104D">
        <w:rPr>
          <w:rFonts w:ascii="Times New Roman" w:eastAsia="Times New Roman" w:hAnsi="Times New Roman" w:cs="Times New Roman"/>
          <w:i/>
          <w:sz w:val="21"/>
          <w:szCs w:val="21"/>
          <w:lang w:eastAsia="ru-RU"/>
        </w:rPr>
        <w:t>0</w:t>
      </w:r>
      <w:r w:rsidR="00A27A4D">
        <w:rPr>
          <w:rFonts w:ascii="Times New Roman" w:eastAsia="Times New Roman" w:hAnsi="Times New Roman" w:cs="Times New Roman"/>
          <w:i/>
          <w:sz w:val="21"/>
          <w:szCs w:val="21"/>
          <w:lang w:eastAsia="ru-RU"/>
        </w:rPr>
        <w:t xml:space="preserve"> </w:t>
      </w:r>
      <w:proofErr w:type="spellStart"/>
      <w:r w:rsidR="00A41BFF">
        <w:rPr>
          <w:rFonts w:ascii="Times New Roman" w:eastAsia="Times New Roman" w:hAnsi="Times New Roman" w:cs="Times New Roman"/>
          <w:i/>
          <w:sz w:val="21"/>
          <w:szCs w:val="21"/>
          <w:lang w:eastAsia="ru-RU"/>
        </w:rPr>
        <w:t>ш</w:t>
      </w:r>
      <w:r w:rsidR="00A27A4D">
        <w:rPr>
          <w:rFonts w:ascii="Times New Roman" w:eastAsia="Times New Roman" w:hAnsi="Times New Roman" w:cs="Times New Roman"/>
          <w:i/>
          <w:sz w:val="21"/>
          <w:szCs w:val="21"/>
          <w:lang w:eastAsia="ru-RU"/>
        </w:rPr>
        <w:t>т</w:t>
      </w:r>
      <w:proofErr w:type="spellEnd"/>
    </w:p>
    <w:p w14:paraId="760DDE09" w14:textId="77777777" w:rsidR="00762AA6" w:rsidRPr="00424403" w:rsidRDefault="00762AA6" w:rsidP="00762AA6">
      <w:pPr>
        <w:widowControl w:val="0"/>
        <w:spacing w:after="0" w:line="240" w:lineRule="auto"/>
        <w:jc w:val="both"/>
        <w:rPr>
          <w:rFonts w:ascii="Times New Roman" w:eastAsia="Times New Roman" w:hAnsi="Times New Roman" w:cs="Times New Roman"/>
          <w:i/>
          <w:sz w:val="21"/>
          <w:szCs w:val="21"/>
          <w:lang w:eastAsia="ru-RU"/>
        </w:rPr>
      </w:pPr>
    </w:p>
    <w:p w14:paraId="770ABE6F" w14:textId="565795D2" w:rsidR="008E727C" w:rsidRDefault="002B72AC" w:rsidP="00D61272">
      <w:pPr>
        <w:widowControl w:val="0"/>
        <w:spacing w:after="0" w:line="240" w:lineRule="auto"/>
        <w:jc w:val="both"/>
        <w:rPr>
          <w:rFonts w:ascii="Times New Roman" w:hAnsi="Times New Roman" w:cs="Times New Roman"/>
          <w:b/>
          <w:sz w:val="21"/>
          <w:szCs w:val="21"/>
        </w:rPr>
      </w:pPr>
      <w:r w:rsidRPr="00424403">
        <w:rPr>
          <w:rFonts w:ascii="Times New Roman" w:hAnsi="Times New Roman" w:cs="Times New Roman"/>
          <w:b/>
          <w:sz w:val="21"/>
          <w:szCs w:val="21"/>
        </w:rPr>
        <w:t>Вид та ідентифікатор процедури закупівлі</w:t>
      </w:r>
      <w:r w:rsidRPr="00424403">
        <w:rPr>
          <w:rFonts w:ascii="Times New Roman" w:hAnsi="Times New Roman" w:cs="Times New Roman"/>
          <w:b/>
          <w:bCs/>
          <w:sz w:val="21"/>
          <w:szCs w:val="21"/>
        </w:rPr>
        <w:t>:</w:t>
      </w:r>
      <w:r w:rsidR="00932BB8" w:rsidRPr="00424403">
        <w:rPr>
          <w:rFonts w:ascii="Times New Roman" w:hAnsi="Times New Roman" w:cs="Times New Roman"/>
          <w:b/>
          <w:bCs/>
          <w:sz w:val="21"/>
          <w:szCs w:val="21"/>
        </w:rPr>
        <w:t xml:space="preserve"> </w:t>
      </w:r>
      <w:r w:rsidR="00932BB8" w:rsidRPr="00424403">
        <w:rPr>
          <w:rFonts w:ascii="Times New Roman" w:hAnsi="Times New Roman" w:cs="Times New Roman"/>
          <w:bCs/>
          <w:sz w:val="21"/>
          <w:szCs w:val="21"/>
        </w:rPr>
        <w:t>відкриті торги</w:t>
      </w:r>
      <w:r w:rsidR="00E51405" w:rsidRPr="00424403">
        <w:rPr>
          <w:rFonts w:ascii="Times New Roman" w:hAnsi="Times New Roman" w:cs="Times New Roman"/>
          <w:bCs/>
          <w:sz w:val="21"/>
          <w:szCs w:val="21"/>
        </w:rPr>
        <w:t xml:space="preserve"> (з особливостями)</w:t>
      </w:r>
      <w:r w:rsidR="00932BB8" w:rsidRPr="00424403">
        <w:rPr>
          <w:rFonts w:ascii="Times New Roman" w:hAnsi="Times New Roman" w:cs="Times New Roman"/>
          <w:bCs/>
          <w:sz w:val="21"/>
          <w:szCs w:val="21"/>
        </w:rPr>
        <w:t>,</w:t>
      </w:r>
      <w:r w:rsidR="000324F5">
        <w:rPr>
          <w:rFonts w:ascii="Times New Roman" w:hAnsi="Times New Roman" w:cs="Times New Roman"/>
          <w:bCs/>
          <w:sz w:val="21"/>
          <w:szCs w:val="21"/>
        </w:rPr>
        <w:t xml:space="preserve"> </w:t>
      </w:r>
      <w:r w:rsidR="00CB536F" w:rsidRPr="00CB536F">
        <w:rPr>
          <w:rFonts w:ascii="Times New Roman" w:hAnsi="Times New Roman" w:cs="Times New Roman"/>
          <w:b/>
          <w:sz w:val="21"/>
          <w:szCs w:val="21"/>
        </w:rPr>
        <w:t>UA-2025-07-14-005312-a</w:t>
      </w:r>
    </w:p>
    <w:p w14:paraId="72C23229" w14:textId="77777777" w:rsidR="00D61272" w:rsidRPr="00424403" w:rsidRDefault="00D61272" w:rsidP="00D61272">
      <w:pPr>
        <w:widowControl w:val="0"/>
        <w:spacing w:after="0" w:line="240" w:lineRule="auto"/>
        <w:jc w:val="both"/>
        <w:rPr>
          <w:rFonts w:ascii="Times New Roman" w:hAnsi="Times New Roman" w:cs="Times New Roman"/>
          <w:b/>
          <w:sz w:val="21"/>
          <w:szCs w:val="21"/>
          <w:highlight w:val="yellow"/>
          <w:shd w:val="clear" w:color="auto" w:fill="FFFFFF"/>
        </w:rPr>
      </w:pPr>
    </w:p>
    <w:p w14:paraId="4E9336F8" w14:textId="0715DEB2" w:rsidR="002B72AC" w:rsidRPr="00424403" w:rsidRDefault="002B72AC" w:rsidP="004518F7">
      <w:pPr>
        <w:spacing w:after="0" w:line="240" w:lineRule="auto"/>
        <w:jc w:val="both"/>
        <w:rPr>
          <w:rFonts w:ascii="Times New Roman" w:eastAsia="Calibri" w:hAnsi="Times New Roman" w:cs="Times New Roman"/>
          <w:sz w:val="21"/>
          <w:szCs w:val="21"/>
        </w:rPr>
      </w:pPr>
      <w:r w:rsidRPr="00424403">
        <w:rPr>
          <w:rFonts w:ascii="Times New Roman" w:hAnsi="Times New Roman" w:cs="Times New Roman"/>
          <w:b/>
          <w:sz w:val="21"/>
          <w:szCs w:val="21"/>
        </w:rPr>
        <w:t>Очікувана вартість та обґрунтування очікуваної вартості предмета закупівлі</w:t>
      </w:r>
      <w:r w:rsidRPr="00424403">
        <w:rPr>
          <w:rFonts w:ascii="Times New Roman" w:hAnsi="Times New Roman" w:cs="Times New Roman"/>
          <w:b/>
          <w:bCs/>
          <w:sz w:val="21"/>
          <w:szCs w:val="21"/>
        </w:rPr>
        <w:t>:</w:t>
      </w:r>
      <w:r w:rsidRPr="00424403">
        <w:rPr>
          <w:rFonts w:ascii="Times New Roman" w:hAnsi="Times New Roman" w:cs="Times New Roman"/>
          <w:sz w:val="21"/>
          <w:szCs w:val="21"/>
        </w:rPr>
        <w:t xml:space="preserve"> </w:t>
      </w:r>
      <w:bookmarkStart w:id="2" w:name="_Hlk135838250"/>
      <w:bookmarkStart w:id="3" w:name="_Hlk136078363"/>
      <w:r w:rsidR="0054104D">
        <w:rPr>
          <w:rFonts w:ascii="Times New Roman" w:hAnsi="Times New Roman" w:cs="Times New Roman"/>
          <w:sz w:val="21"/>
          <w:szCs w:val="21"/>
        </w:rPr>
        <w:t>4</w:t>
      </w:r>
      <w:r w:rsidR="00A41BFF">
        <w:rPr>
          <w:rFonts w:ascii="Times New Roman" w:hAnsi="Times New Roman" w:cs="Times New Roman"/>
          <w:sz w:val="21"/>
          <w:szCs w:val="21"/>
        </w:rPr>
        <w:t>5</w:t>
      </w:r>
      <w:r w:rsidR="0054104D">
        <w:rPr>
          <w:rFonts w:ascii="Times New Roman" w:hAnsi="Times New Roman" w:cs="Times New Roman"/>
          <w:sz w:val="21"/>
          <w:szCs w:val="21"/>
        </w:rPr>
        <w:t>0</w:t>
      </w:r>
      <w:r w:rsidR="00F630C3" w:rsidRPr="00951B0B">
        <w:rPr>
          <w:rFonts w:ascii="Times New Roman" w:hAnsi="Times New Roman" w:cs="Times New Roman"/>
          <w:sz w:val="21"/>
          <w:szCs w:val="21"/>
        </w:rPr>
        <w:t> 000</w:t>
      </w:r>
      <w:r w:rsidR="00242E77" w:rsidRPr="00951B0B">
        <w:rPr>
          <w:rFonts w:ascii="Times New Roman" w:hAnsi="Times New Roman" w:cs="Times New Roman"/>
          <w:sz w:val="21"/>
          <w:szCs w:val="21"/>
        </w:rPr>
        <w:t> </w:t>
      </w:r>
      <w:bookmarkEnd w:id="2"/>
      <w:r w:rsidR="004241FB" w:rsidRPr="00951B0B">
        <w:rPr>
          <w:rFonts w:ascii="Times New Roman" w:eastAsia="Times New Roman" w:hAnsi="Times New Roman" w:cs="Times New Roman"/>
          <w:bCs/>
          <w:sz w:val="21"/>
          <w:szCs w:val="21"/>
          <w:lang w:eastAsia="uk-UA"/>
        </w:rPr>
        <w:t>грн. </w:t>
      </w:r>
      <w:r w:rsidR="00F630C3" w:rsidRPr="00951B0B">
        <w:rPr>
          <w:rFonts w:ascii="Times New Roman" w:eastAsia="Times New Roman" w:hAnsi="Times New Roman" w:cs="Times New Roman"/>
          <w:bCs/>
          <w:sz w:val="21"/>
          <w:szCs w:val="21"/>
          <w:lang w:eastAsia="uk-UA"/>
        </w:rPr>
        <w:t>0</w:t>
      </w:r>
      <w:r w:rsidR="00650503" w:rsidRPr="00951B0B">
        <w:rPr>
          <w:rFonts w:ascii="Times New Roman" w:eastAsia="Times New Roman" w:hAnsi="Times New Roman" w:cs="Times New Roman"/>
          <w:bCs/>
          <w:sz w:val="21"/>
          <w:szCs w:val="21"/>
          <w:lang w:eastAsia="uk-UA"/>
        </w:rPr>
        <w:t>0</w:t>
      </w:r>
      <w:r w:rsidR="004241FB" w:rsidRPr="00951B0B">
        <w:rPr>
          <w:rFonts w:ascii="Times New Roman" w:eastAsia="Times New Roman" w:hAnsi="Times New Roman" w:cs="Times New Roman"/>
          <w:bCs/>
          <w:sz w:val="21"/>
          <w:szCs w:val="21"/>
          <w:lang w:eastAsia="uk-UA"/>
        </w:rPr>
        <w:t> </w:t>
      </w:r>
      <w:r w:rsidR="00650503" w:rsidRPr="00951B0B">
        <w:rPr>
          <w:rFonts w:ascii="Times New Roman" w:eastAsia="Times New Roman" w:hAnsi="Times New Roman" w:cs="Times New Roman"/>
          <w:bCs/>
          <w:sz w:val="21"/>
          <w:szCs w:val="21"/>
          <w:lang w:eastAsia="uk-UA"/>
        </w:rPr>
        <w:t>коп</w:t>
      </w:r>
      <w:bookmarkEnd w:id="3"/>
      <w:r w:rsidR="00831F03" w:rsidRPr="00951B0B">
        <w:rPr>
          <w:rFonts w:ascii="Times New Roman" w:eastAsia="Calibri" w:hAnsi="Times New Roman" w:cs="Times New Roman"/>
          <w:sz w:val="21"/>
          <w:szCs w:val="21"/>
        </w:rPr>
        <w:t>.</w:t>
      </w:r>
      <w:r w:rsidR="00E26A98" w:rsidRPr="00424403">
        <w:rPr>
          <w:rFonts w:ascii="Times New Roman" w:eastAsia="Calibri" w:hAnsi="Times New Roman" w:cs="Times New Roman"/>
          <w:sz w:val="21"/>
          <w:szCs w:val="21"/>
        </w:rPr>
        <w:t xml:space="preserve"> </w:t>
      </w:r>
      <w:r w:rsidRPr="00424403">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424403">
        <w:rPr>
          <w:rFonts w:ascii="Times New Roman" w:hAnsi="Times New Roman" w:cs="Times New Roman"/>
          <w:sz w:val="21"/>
          <w:szCs w:val="21"/>
        </w:rPr>
        <w:t xml:space="preserve"> </w:t>
      </w:r>
      <w:r w:rsidRPr="00424403">
        <w:rPr>
          <w:rFonts w:ascii="Times New Roman" w:eastAsia="Calibri" w:hAnsi="Times New Roman" w:cs="Times New Roman"/>
          <w:sz w:val="21"/>
          <w:szCs w:val="21"/>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424403">
        <w:rPr>
          <w:rFonts w:ascii="Times New Roman" w:eastAsia="Calibri" w:hAnsi="Times New Roman" w:cs="Times New Roman"/>
          <w:sz w:val="21"/>
          <w:szCs w:val="21"/>
        </w:rPr>
        <w:t>закупівель</w:t>
      </w:r>
      <w:proofErr w:type="spellEnd"/>
      <w:r w:rsidR="00932BB8" w:rsidRPr="00424403">
        <w:rPr>
          <w:rFonts w:ascii="Times New Roman" w:eastAsia="Calibri" w:hAnsi="Times New Roman" w:cs="Times New Roman"/>
          <w:sz w:val="21"/>
          <w:szCs w:val="21"/>
        </w:rPr>
        <w:t>.</w:t>
      </w:r>
      <w:r w:rsidRPr="00424403">
        <w:rPr>
          <w:rFonts w:ascii="Times New Roman" w:eastAsia="Calibri" w:hAnsi="Times New Roman" w:cs="Times New Roman"/>
          <w:sz w:val="21"/>
          <w:szCs w:val="21"/>
        </w:rPr>
        <w:t xml:space="preserve"> </w:t>
      </w:r>
    </w:p>
    <w:p w14:paraId="68224930" w14:textId="77777777" w:rsidR="00650503" w:rsidRPr="00424403" w:rsidRDefault="00650503" w:rsidP="004518F7">
      <w:pPr>
        <w:spacing w:after="0" w:line="240" w:lineRule="auto"/>
        <w:jc w:val="both"/>
        <w:rPr>
          <w:rFonts w:ascii="Times New Roman" w:eastAsia="Calibri" w:hAnsi="Times New Roman" w:cs="Times New Roman"/>
          <w:sz w:val="21"/>
          <w:szCs w:val="21"/>
        </w:rPr>
      </w:pPr>
    </w:p>
    <w:p w14:paraId="0C3E0CE5" w14:textId="4F879B49" w:rsidR="001D1DA4" w:rsidRPr="00424403" w:rsidRDefault="002B72AC" w:rsidP="001D1DA4">
      <w:pPr>
        <w:widowControl w:val="0"/>
        <w:tabs>
          <w:tab w:val="left" w:pos="284"/>
        </w:tabs>
        <w:spacing w:after="0" w:line="240" w:lineRule="auto"/>
        <w:jc w:val="both"/>
        <w:rPr>
          <w:rFonts w:ascii="Times New Roman" w:hAnsi="Times New Roman" w:cs="Times New Roman"/>
          <w:i/>
          <w:sz w:val="21"/>
          <w:szCs w:val="21"/>
        </w:rPr>
      </w:pPr>
      <w:r w:rsidRPr="00424403">
        <w:rPr>
          <w:rFonts w:ascii="Times New Roman" w:eastAsia="Times New Roman" w:hAnsi="Times New Roman" w:cs="Times New Roman"/>
          <w:b/>
          <w:bCs/>
          <w:sz w:val="21"/>
          <w:szCs w:val="21"/>
          <w:lang w:eastAsia="uk-UA"/>
        </w:rPr>
        <w:t xml:space="preserve">Розмір бюджетного </w:t>
      </w:r>
      <w:r w:rsidRPr="00951B0B">
        <w:rPr>
          <w:rFonts w:ascii="Times New Roman" w:eastAsia="Times New Roman" w:hAnsi="Times New Roman" w:cs="Times New Roman"/>
          <w:b/>
          <w:bCs/>
          <w:sz w:val="21"/>
          <w:szCs w:val="21"/>
          <w:lang w:eastAsia="uk-UA"/>
        </w:rPr>
        <w:t>призначення:</w:t>
      </w:r>
      <w:r w:rsidR="003B24F5" w:rsidRPr="00951B0B">
        <w:rPr>
          <w:rFonts w:ascii="Times New Roman" w:eastAsia="Times New Roman" w:hAnsi="Times New Roman" w:cs="Times New Roman"/>
          <w:bCs/>
          <w:sz w:val="21"/>
          <w:szCs w:val="21"/>
          <w:lang w:eastAsia="uk-UA"/>
        </w:rPr>
        <w:t xml:space="preserve"> </w:t>
      </w:r>
      <w:r w:rsidR="0054104D">
        <w:rPr>
          <w:rFonts w:ascii="Times New Roman" w:eastAsia="Times New Roman" w:hAnsi="Times New Roman" w:cs="Times New Roman"/>
          <w:bCs/>
          <w:sz w:val="21"/>
          <w:szCs w:val="21"/>
          <w:lang w:eastAsia="uk-UA"/>
        </w:rPr>
        <w:t>4</w:t>
      </w:r>
      <w:r w:rsidR="00A41BFF">
        <w:rPr>
          <w:rFonts w:ascii="Times New Roman" w:eastAsia="Times New Roman" w:hAnsi="Times New Roman" w:cs="Times New Roman"/>
          <w:bCs/>
          <w:sz w:val="21"/>
          <w:szCs w:val="21"/>
          <w:lang w:eastAsia="uk-UA"/>
        </w:rPr>
        <w:t>5</w:t>
      </w:r>
      <w:r w:rsidR="00A27A4D">
        <w:rPr>
          <w:rFonts w:ascii="Times New Roman" w:eastAsia="Times New Roman" w:hAnsi="Times New Roman" w:cs="Times New Roman"/>
          <w:bCs/>
          <w:sz w:val="21"/>
          <w:szCs w:val="21"/>
          <w:lang w:eastAsia="uk-UA"/>
        </w:rPr>
        <w:t>0</w:t>
      </w:r>
      <w:r w:rsidR="00641BCB" w:rsidRPr="00951B0B">
        <w:rPr>
          <w:rFonts w:ascii="Times New Roman" w:eastAsia="Times New Roman" w:hAnsi="Times New Roman" w:cs="Times New Roman"/>
          <w:bCs/>
          <w:sz w:val="21"/>
          <w:szCs w:val="21"/>
          <w:lang w:eastAsia="uk-UA"/>
        </w:rPr>
        <w:t xml:space="preserve"> </w:t>
      </w:r>
      <w:r w:rsidR="00951B0B" w:rsidRPr="00951B0B">
        <w:rPr>
          <w:rFonts w:ascii="Times New Roman" w:eastAsia="Times New Roman" w:hAnsi="Times New Roman" w:cs="Times New Roman"/>
          <w:bCs/>
          <w:sz w:val="21"/>
          <w:szCs w:val="21"/>
          <w:lang w:eastAsia="uk-UA"/>
        </w:rPr>
        <w:t>0</w:t>
      </w:r>
      <w:r w:rsidR="00641BCB" w:rsidRPr="00951B0B">
        <w:rPr>
          <w:rFonts w:ascii="Times New Roman" w:eastAsia="Times New Roman" w:hAnsi="Times New Roman" w:cs="Times New Roman"/>
          <w:bCs/>
          <w:sz w:val="21"/>
          <w:szCs w:val="21"/>
          <w:lang w:eastAsia="uk-UA"/>
        </w:rPr>
        <w:t>00</w:t>
      </w:r>
      <w:r w:rsidR="00F630C3" w:rsidRPr="00951B0B">
        <w:rPr>
          <w:rFonts w:ascii="Times New Roman" w:eastAsia="Times New Roman" w:hAnsi="Times New Roman" w:cs="Times New Roman"/>
          <w:bCs/>
          <w:sz w:val="21"/>
          <w:szCs w:val="21"/>
          <w:lang w:eastAsia="uk-UA"/>
        </w:rPr>
        <w:t xml:space="preserve"> грн. 0</w:t>
      </w:r>
      <w:r w:rsidR="00424403" w:rsidRPr="00951B0B">
        <w:rPr>
          <w:rFonts w:ascii="Times New Roman" w:eastAsia="Times New Roman" w:hAnsi="Times New Roman" w:cs="Times New Roman"/>
          <w:bCs/>
          <w:sz w:val="21"/>
          <w:szCs w:val="21"/>
          <w:lang w:eastAsia="uk-UA"/>
        </w:rPr>
        <w:t>0 коп.</w:t>
      </w:r>
      <w:r w:rsidR="00700AF5" w:rsidRPr="00951B0B">
        <w:rPr>
          <w:rFonts w:ascii="Times New Roman" w:eastAsia="Times New Roman" w:hAnsi="Times New Roman" w:cs="Times New Roman"/>
          <w:bCs/>
          <w:sz w:val="21"/>
          <w:szCs w:val="21"/>
          <w:lang w:eastAsia="uk-UA"/>
        </w:rPr>
        <w:t>,</w:t>
      </w:r>
      <w:r w:rsidR="00700AF5" w:rsidRPr="00951B0B">
        <w:rPr>
          <w:rFonts w:ascii="Times New Roman" w:hAnsi="Times New Roman" w:cs="Times New Roman"/>
          <w:sz w:val="21"/>
          <w:szCs w:val="21"/>
        </w:rPr>
        <w:t xml:space="preserve"> </w:t>
      </w:r>
      <w:bookmarkStart w:id="4" w:name="_Hlk195190541"/>
      <w:r w:rsidR="00641BCB" w:rsidRPr="00951B0B">
        <w:rPr>
          <w:rFonts w:ascii="Times New Roman" w:eastAsia="Times New Roman" w:hAnsi="Times New Roman" w:cs="Times New Roman"/>
          <w:bCs/>
          <w:sz w:val="21"/>
          <w:szCs w:val="21"/>
          <w:lang w:eastAsia="uk-UA"/>
        </w:rPr>
        <w:t xml:space="preserve">згідно </w:t>
      </w:r>
      <w:r w:rsidR="00406297" w:rsidRPr="00406297">
        <w:rPr>
          <w:rFonts w:ascii="Times New Roman" w:eastAsia="Times New Roman" w:hAnsi="Times New Roman" w:cs="Times New Roman"/>
          <w:bCs/>
          <w:sz w:val="21"/>
          <w:szCs w:val="21"/>
          <w:lang w:eastAsia="uk-UA"/>
        </w:rPr>
        <w:t xml:space="preserve">з </w:t>
      </w:r>
      <w:r w:rsidR="00A41BFF" w:rsidRPr="00A41BFF">
        <w:rPr>
          <w:rFonts w:ascii="Times New Roman" w:eastAsia="Times New Roman" w:hAnsi="Times New Roman" w:cs="Times New Roman"/>
          <w:bCs/>
          <w:sz w:val="21"/>
          <w:szCs w:val="21"/>
          <w:lang w:eastAsia="uk-UA"/>
        </w:rPr>
        <w:t>Рішенням сесії Тернівської міської ради від 25.06.2025 № 935-41/VIII «Про внесення змін до рішення міської ради від 29.11.2024 р. № 819-38/VIII «Про бюджет Тернівської міської територіальної громади на 2025 рік» зі змінами</w:t>
      </w:r>
      <w:r w:rsidR="00A27A4D" w:rsidRPr="00A27A4D">
        <w:rPr>
          <w:rFonts w:ascii="Times New Roman" w:eastAsia="Times New Roman" w:hAnsi="Times New Roman" w:cs="Times New Roman"/>
          <w:bCs/>
          <w:sz w:val="21"/>
          <w:szCs w:val="21"/>
          <w:lang w:eastAsia="uk-UA"/>
        </w:rPr>
        <w:t>.</w:t>
      </w:r>
      <w:bookmarkEnd w:id="4"/>
    </w:p>
    <w:p w14:paraId="7CD50A11" w14:textId="7A899C4C" w:rsidR="004241FB" w:rsidRPr="00424403" w:rsidRDefault="004241FB" w:rsidP="004518F7">
      <w:pPr>
        <w:spacing w:after="0" w:line="240" w:lineRule="auto"/>
        <w:jc w:val="both"/>
        <w:rPr>
          <w:rFonts w:ascii="Times New Roman" w:eastAsia="Times New Roman" w:hAnsi="Times New Roman" w:cs="Times New Roman"/>
          <w:b/>
          <w:i/>
          <w:color w:val="000000"/>
          <w:sz w:val="21"/>
          <w:szCs w:val="21"/>
          <w:lang w:eastAsia="uk-UA"/>
        </w:rPr>
      </w:pPr>
    </w:p>
    <w:p w14:paraId="11095905" w14:textId="330B61D5" w:rsidR="00742FAB" w:rsidRPr="00A41BFF" w:rsidRDefault="002B72AC" w:rsidP="00742FAB">
      <w:pPr>
        <w:spacing w:after="0" w:line="240" w:lineRule="auto"/>
        <w:jc w:val="both"/>
        <w:rPr>
          <w:rFonts w:ascii="Times New Roman" w:eastAsia="Times New Roman" w:hAnsi="Times New Roman" w:cs="Times New Roman"/>
          <w:bCs/>
          <w:sz w:val="21"/>
          <w:szCs w:val="21"/>
          <w:lang w:bidi="uk-UA"/>
        </w:rPr>
      </w:pPr>
      <w:r w:rsidRPr="00424403">
        <w:rPr>
          <w:rFonts w:ascii="Times New Roman" w:hAnsi="Times New Roman" w:cs="Times New Roman"/>
          <w:b/>
          <w:sz w:val="21"/>
          <w:szCs w:val="21"/>
        </w:rPr>
        <w:t xml:space="preserve">Обґрунтування технічних та якісних характеристик предмета закупівлі. </w:t>
      </w:r>
      <w:r w:rsidR="00A41BFF" w:rsidRPr="00A41BFF">
        <w:rPr>
          <w:rFonts w:ascii="Times New Roman" w:hAnsi="Times New Roman" w:cs="Times New Roman"/>
          <w:bCs/>
          <w:sz w:val="21"/>
          <w:szCs w:val="21"/>
        </w:rPr>
        <w:t>Протягом 20 (двадцяти) робочих днів з дня укладення договору</w:t>
      </w:r>
      <w:r w:rsidR="0054104D" w:rsidRPr="00A41BFF">
        <w:rPr>
          <w:rFonts w:ascii="Times New Roman" w:hAnsi="Times New Roman" w:cs="Times New Roman"/>
          <w:bCs/>
          <w:sz w:val="21"/>
          <w:szCs w:val="21"/>
        </w:rPr>
        <w:t>.</w:t>
      </w:r>
    </w:p>
    <w:p w14:paraId="62221B24" w14:textId="506574D5" w:rsidR="00414A3F" w:rsidRPr="00424403" w:rsidRDefault="00414A3F" w:rsidP="00742FAB">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 xml:space="preserve">Якісні та технічні характеристики </w:t>
      </w:r>
      <w:r w:rsidR="00762AA6" w:rsidRPr="00424403">
        <w:rPr>
          <w:rFonts w:ascii="Times New Roman" w:hAnsi="Times New Roman" w:cs="Times New Roman"/>
          <w:sz w:val="21"/>
          <w:szCs w:val="21"/>
        </w:rPr>
        <w:t xml:space="preserve">предмета закупівлі </w:t>
      </w:r>
      <w:r w:rsidRPr="00424403">
        <w:rPr>
          <w:rFonts w:ascii="Times New Roman" w:hAnsi="Times New Roman" w:cs="Times New Roman"/>
          <w:sz w:val="21"/>
          <w:szCs w:val="21"/>
        </w:rPr>
        <w:t>визначені з урахуванням реальних потреб підприємства та оптимального співвідношення ціни та якості.</w:t>
      </w:r>
    </w:p>
    <w:p w14:paraId="51781C4D" w14:textId="3232912D" w:rsidR="00414A3F" w:rsidRPr="00424403" w:rsidRDefault="00414A3F" w:rsidP="004518F7">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00D49FFD" w14:textId="77777777" w:rsidR="00A41BFF" w:rsidRPr="00A41BFF" w:rsidRDefault="00A41BFF" w:rsidP="00A41BFF">
      <w:pPr>
        <w:numPr>
          <w:ilvl w:val="0"/>
          <w:numId w:val="2"/>
        </w:numPr>
        <w:tabs>
          <w:tab w:val="left" w:pos="426"/>
        </w:tabs>
        <w:spacing w:after="120" w:line="240" w:lineRule="auto"/>
        <w:ind w:left="0" w:firstLine="0"/>
        <w:contextualSpacing/>
        <w:rPr>
          <w:rFonts w:ascii="Times New Roman" w:hAnsi="Times New Roman" w:cs="Times New Roman"/>
          <w:sz w:val="20"/>
          <w:szCs w:val="20"/>
        </w:rPr>
      </w:pPr>
      <w:bookmarkStart w:id="5" w:name="_Hlk141187957"/>
      <w:bookmarkStart w:id="6" w:name="_Hlk132880248"/>
      <w:bookmarkStart w:id="7" w:name="_Hlk200094503"/>
      <w:bookmarkStart w:id="8" w:name="_Hlk201154370"/>
      <w:r w:rsidRPr="00A41BFF">
        <w:rPr>
          <w:rFonts w:ascii="Times New Roman" w:hAnsi="Times New Roman" w:cs="Times New Roman"/>
          <w:sz w:val="20"/>
          <w:szCs w:val="20"/>
        </w:rPr>
        <w:t>Детальний опис предмета закупівлі:</w:t>
      </w:r>
    </w:p>
    <w:p w14:paraId="780A56A4" w14:textId="77777777" w:rsidR="00A41BFF" w:rsidRPr="00A41BFF" w:rsidRDefault="00A41BFF" w:rsidP="00A41BFF">
      <w:pPr>
        <w:spacing w:after="0" w:line="240" w:lineRule="auto"/>
        <w:ind w:left="720"/>
        <w:jc w:val="right"/>
        <w:rPr>
          <w:rFonts w:ascii="Times New Roman" w:eastAsia="Arial" w:hAnsi="Times New Roman" w:cs="Times New Roman"/>
          <w:bCs/>
          <w:i/>
          <w:sz w:val="20"/>
          <w:szCs w:val="20"/>
          <w:lang w:eastAsia="ru-RU"/>
        </w:rPr>
      </w:pPr>
      <w:r w:rsidRPr="00A41BFF">
        <w:rPr>
          <w:rFonts w:ascii="Times New Roman" w:eastAsia="Arial" w:hAnsi="Times New Roman" w:cs="Times New Roman"/>
          <w:bCs/>
          <w:i/>
          <w:sz w:val="20"/>
          <w:szCs w:val="20"/>
          <w:lang w:eastAsia="ru-RU"/>
        </w:rPr>
        <w:t>Таблиця 1</w:t>
      </w:r>
    </w:p>
    <w:tbl>
      <w:tblPr>
        <w:tblStyle w:val="30"/>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4819"/>
      </w:tblGrid>
      <w:tr w:rsidR="00A41BFF" w:rsidRPr="00A41BFF" w14:paraId="34416742" w14:textId="77777777" w:rsidTr="002479FE">
        <w:trPr>
          <w:trHeight w:val="244"/>
        </w:trPr>
        <w:tc>
          <w:tcPr>
            <w:tcW w:w="4810" w:type="dxa"/>
            <w:shd w:val="clear" w:color="auto" w:fill="auto"/>
            <w:tcMar>
              <w:top w:w="100" w:type="dxa"/>
              <w:left w:w="100" w:type="dxa"/>
              <w:bottom w:w="100" w:type="dxa"/>
              <w:right w:w="100" w:type="dxa"/>
            </w:tcMar>
          </w:tcPr>
          <w:p w14:paraId="3FAAD873" w14:textId="77777777" w:rsidR="00A41BFF" w:rsidRPr="00A41BFF" w:rsidRDefault="00A41BFF" w:rsidP="00A41BFF">
            <w:pPr>
              <w:widowControl w:val="0"/>
              <w:spacing w:after="0" w:line="240" w:lineRule="auto"/>
              <w:rPr>
                <w:rFonts w:ascii="Times New Roman" w:eastAsia="Times New Roman" w:hAnsi="Times New Roman" w:cs="Times New Roman"/>
                <w:sz w:val="20"/>
                <w:szCs w:val="20"/>
                <w:highlight w:val="white"/>
              </w:rPr>
            </w:pPr>
            <w:r w:rsidRPr="00A41BFF">
              <w:rPr>
                <w:rFonts w:ascii="Times New Roman" w:eastAsia="Times New Roman" w:hAnsi="Times New Roman" w:cs="Times New Roman"/>
                <w:sz w:val="20"/>
                <w:szCs w:val="20"/>
                <w:highlight w:val="white"/>
              </w:rPr>
              <w:t>Назва предмета закупівлі</w:t>
            </w:r>
          </w:p>
        </w:tc>
        <w:tc>
          <w:tcPr>
            <w:tcW w:w="4819" w:type="dxa"/>
            <w:shd w:val="clear" w:color="auto" w:fill="auto"/>
            <w:tcMar>
              <w:top w:w="100" w:type="dxa"/>
              <w:left w:w="100" w:type="dxa"/>
              <w:bottom w:w="100" w:type="dxa"/>
              <w:right w:w="100" w:type="dxa"/>
            </w:tcMar>
          </w:tcPr>
          <w:p w14:paraId="183E975C" w14:textId="77777777" w:rsidR="00A41BFF" w:rsidRPr="00A41BFF" w:rsidRDefault="00A41BFF" w:rsidP="00A41BFF">
            <w:pPr>
              <w:widowControl w:val="0"/>
              <w:spacing w:after="0" w:line="240" w:lineRule="auto"/>
              <w:rPr>
                <w:rFonts w:ascii="Times New Roman" w:eastAsia="Times New Roman" w:hAnsi="Times New Roman" w:cs="Times New Roman"/>
                <w:sz w:val="20"/>
                <w:szCs w:val="20"/>
                <w:highlight w:val="white"/>
              </w:rPr>
            </w:pPr>
            <w:r w:rsidRPr="00A41BFF">
              <w:rPr>
                <w:rFonts w:ascii="Times New Roman" w:eastAsia="Times New Roman" w:hAnsi="Times New Roman" w:cs="Times New Roman"/>
                <w:sz w:val="20"/>
                <w:szCs w:val="20"/>
              </w:rPr>
              <w:t>Шифер</w:t>
            </w:r>
          </w:p>
        </w:tc>
      </w:tr>
      <w:tr w:rsidR="00A41BFF" w:rsidRPr="00A41BFF" w14:paraId="46CDDCA9" w14:textId="77777777" w:rsidTr="002479FE">
        <w:trPr>
          <w:trHeight w:val="658"/>
        </w:trPr>
        <w:tc>
          <w:tcPr>
            <w:tcW w:w="4810" w:type="dxa"/>
            <w:shd w:val="clear" w:color="auto" w:fill="auto"/>
            <w:tcMar>
              <w:top w:w="100" w:type="dxa"/>
              <w:left w:w="100" w:type="dxa"/>
              <w:bottom w:w="100" w:type="dxa"/>
              <w:right w:w="100" w:type="dxa"/>
            </w:tcMar>
          </w:tcPr>
          <w:p w14:paraId="4C2329B7" w14:textId="77777777" w:rsidR="00A41BFF" w:rsidRPr="00A41BFF" w:rsidRDefault="00A41BFF" w:rsidP="00A41BFF">
            <w:pPr>
              <w:widowControl w:val="0"/>
              <w:spacing w:after="0" w:line="240" w:lineRule="auto"/>
              <w:rPr>
                <w:rFonts w:ascii="Times New Roman" w:eastAsia="Times New Roman" w:hAnsi="Times New Roman" w:cs="Times New Roman"/>
                <w:sz w:val="20"/>
                <w:szCs w:val="20"/>
                <w:highlight w:val="white"/>
              </w:rPr>
            </w:pPr>
            <w:r w:rsidRPr="00A41BFF">
              <w:rPr>
                <w:rFonts w:ascii="Times New Roman" w:eastAsia="Times New Roman" w:hAnsi="Times New Roman" w:cs="Times New Roman"/>
                <w:sz w:val="20"/>
                <w:szCs w:val="20"/>
                <w:highlight w:val="white"/>
              </w:rPr>
              <w:t>Код ДК 021:2015</w:t>
            </w:r>
          </w:p>
        </w:tc>
        <w:tc>
          <w:tcPr>
            <w:tcW w:w="4819" w:type="dxa"/>
            <w:shd w:val="clear" w:color="auto" w:fill="auto"/>
            <w:tcMar>
              <w:top w:w="100" w:type="dxa"/>
              <w:left w:w="100" w:type="dxa"/>
              <w:bottom w:w="100" w:type="dxa"/>
              <w:right w:w="100" w:type="dxa"/>
            </w:tcMar>
          </w:tcPr>
          <w:p w14:paraId="7C042A0B" w14:textId="77777777" w:rsidR="00A41BFF" w:rsidRPr="00A41BFF" w:rsidRDefault="00A41BFF" w:rsidP="00A41BFF">
            <w:pPr>
              <w:widowControl w:val="0"/>
              <w:spacing w:after="0" w:line="240" w:lineRule="auto"/>
              <w:rPr>
                <w:rFonts w:ascii="Times New Roman" w:eastAsia="Times New Roman" w:hAnsi="Times New Roman" w:cs="Times New Roman"/>
                <w:sz w:val="20"/>
                <w:szCs w:val="20"/>
                <w:highlight w:val="white"/>
              </w:rPr>
            </w:pPr>
            <w:r w:rsidRPr="00A41BFF">
              <w:rPr>
                <w:rFonts w:ascii="Times New Roman" w:eastAsia="Times New Roman" w:hAnsi="Times New Roman" w:cs="Times New Roman"/>
                <w:sz w:val="20"/>
                <w:szCs w:val="20"/>
              </w:rPr>
              <w:t>44110000-4 - Конструкційні матеріали</w:t>
            </w:r>
          </w:p>
        </w:tc>
      </w:tr>
      <w:tr w:rsidR="00A41BFF" w:rsidRPr="00A41BFF" w14:paraId="4E01C743" w14:textId="77777777" w:rsidTr="002479FE">
        <w:tc>
          <w:tcPr>
            <w:tcW w:w="4810" w:type="dxa"/>
            <w:shd w:val="clear" w:color="auto" w:fill="auto"/>
            <w:tcMar>
              <w:top w:w="100" w:type="dxa"/>
              <w:left w:w="100" w:type="dxa"/>
              <w:bottom w:w="100" w:type="dxa"/>
              <w:right w:w="100" w:type="dxa"/>
            </w:tcMar>
          </w:tcPr>
          <w:p w14:paraId="62971230" w14:textId="77777777" w:rsidR="00A41BFF" w:rsidRPr="00A41BFF" w:rsidRDefault="00A41BFF" w:rsidP="00A41BFF">
            <w:pPr>
              <w:widowControl w:val="0"/>
              <w:spacing w:after="0" w:line="240" w:lineRule="auto"/>
              <w:rPr>
                <w:rFonts w:ascii="Times New Roman" w:eastAsia="Times New Roman" w:hAnsi="Times New Roman" w:cs="Times New Roman"/>
                <w:sz w:val="20"/>
                <w:szCs w:val="20"/>
                <w:highlight w:val="white"/>
              </w:rPr>
            </w:pPr>
            <w:r w:rsidRPr="00A41BFF">
              <w:rPr>
                <w:rFonts w:ascii="Times New Roman" w:eastAsia="Times New Roman" w:hAnsi="Times New Roman" w:cs="Times New Roman"/>
                <w:sz w:val="20"/>
                <w:szCs w:val="20"/>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4819" w:type="dxa"/>
            <w:shd w:val="clear" w:color="auto" w:fill="auto"/>
            <w:tcMar>
              <w:top w:w="100" w:type="dxa"/>
              <w:left w:w="100" w:type="dxa"/>
              <w:bottom w:w="100" w:type="dxa"/>
              <w:right w:w="100" w:type="dxa"/>
            </w:tcMar>
          </w:tcPr>
          <w:p w14:paraId="58A1B0A0" w14:textId="77777777" w:rsidR="00A41BFF" w:rsidRPr="00A41BFF" w:rsidRDefault="00A41BFF" w:rsidP="00A41BFF">
            <w:pPr>
              <w:widowControl w:val="0"/>
              <w:spacing w:after="0" w:line="240" w:lineRule="auto"/>
              <w:rPr>
                <w:rFonts w:ascii="Times New Roman" w:eastAsia="Times New Roman" w:hAnsi="Times New Roman" w:cs="Times New Roman"/>
                <w:sz w:val="20"/>
                <w:szCs w:val="20"/>
                <w:highlight w:val="white"/>
              </w:rPr>
            </w:pPr>
            <w:r w:rsidRPr="00A41BFF">
              <w:rPr>
                <w:rFonts w:ascii="Times New Roman" w:eastAsia="Times New Roman" w:hAnsi="Times New Roman" w:cs="Times New Roman"/>
                <w:sz w:val="20"/>
                <w:szCs w:val="20"/>
              </w:rPr>
              <w:t>44112500-3 - Покрівельні матеріали</w:t>
            </w:r>
          </w:p>
        </w:tc>
      </w:tr>
      <w:tr w:rsidR="00A41BFF" w:rsidRPr="00A41BFF" w14:paraId="6701D058" w14:textId="77777777" w:rsidTr="002479FE">
        <w:trPr>
          <w:trHeight w:val="514"/>
        </w:trPr>
        <w:tc>
          <w:tcPr>
            <w:tcW w:w="4810" w:type="dxa"/>
            <w:shd w:val="clear" w:color="auto" w:fill="auto"/>
            <w:tcMar>
              <w:top w:w="100" w:type="dxa"/>
              <w:left w:w="100" w:type="dxa"/>
              <w:bottom w:w="100" w:type="dxa"/>
              <w:right w:w="100" w:type="dxa"/>
            </w:tcMar>
          </w:tcPr>
          <w:p w14:paraId="354626B7" w14:textId="77777777" w:rsidR="00A41BFF" w:rsidRPr="00A41BFF" w:rsidRDefault="00A41BFF" w:rsidP="00A41BFF">
            <w:pPr>
              <w:widowControl w:val="0"/>
              <w:spacing w:after="0" w:line="240" w:lineRule="auto"/>
              <w:rPr>
                <w:rFonts w:ascii="Times New Roman" w:eastAsia="Times New Roman" w:hAnsi="Times New Roman" w:cs="Times New Roman"/>
                <w:sz w:val="20"/>
                <w:szCs w:val="20"/>
                <w:highlight w:val="white"/>
              </w:rPr>
            </w:pPr>
            <w:r w:rsidRPr="00A41BFF">
              <w:rPr>
                <w:rFonts w:ascii="Times New Roman" w:eastAsia="Times New Roman" w:hAnsi="Times New Roman" w:cs="Times New Roman"/>
                <w:sz w:val="20"/>
                <w:szCs w:val="20"/>
                <w:highlight w:val="white"/>
              </w:rPr>
              <w:t>Кількість поставки товару</w:t>
            </w:r>
          </w:p>
        </w:tc>
        <w:tc>
          <w:tcPr>
            <w:tcW w:w="4819" w:type="dxa"/>
            <w:shd w:val="clear" w:color="auto" w:fill="auto"/>
            <w:tcMar>
              <w:top w:w="100" w:type="dxa"/>
              <w:left w:w="100" w:type="dxa"/>
              <w:bottom w:w="100" w:type="dxa"/>
              <w:right w:w="100" w:type="dxa"/>
            </w:tcMar>
          </w:tcPr>
          <w:p w14:paraId="5F47F7FF" w14:textId="77777777" w:rsidR="00A41BFF" w:rsidRPr="00A41BFF" w:rsidRDefault="00A41BFF" w:rsidP="00A41BFF">
            <w:pPr>
              <w:widowControl w:val="0"/>
              <w:spacing w:after="0" w:line="240" w:lineRule="auto"/>
              <w:rPr>
                <w:rFonts w:ascii="Times New Roman" w:eastAsia="Times New Roman" w:hAnsi="Times New Roman" w:cs="Times New Roman"/>
                <w:sz w:val="20"/>
                <w:szCs w:val="20"/>
                <w:highlight w:val="white"/>
              </w:rPr>
            </w:pPr>
            <w:r w:rsidRPr="00A41BFF">
              <w:rPr>
                <w:rFonts w:ascii="Times New Roman" w:eastAsia="Times New Roman" w:hAnsi="Times New Roman" w:cs="Times New Roman"/>
                <w:sz w:val="20"/>
                <w:szCs w:val="20"/>
                <w:highlight w:val="white"/>
              </w:rPr>
              <w:t xml:space="preserve">1000 </w:t>
            </w:r>
            <w:proofErr w:type="spellStart"/>
            <w:r w:rsidRPr="00A41BFF">
              <w:rPr>
                <w:rFonts w:ascii="Times New Roman" w:eastAsia="Times New Roman" w:hAnsi="Times New Roman" w:cs="Times New Roman"/>
                <w:sz w:val="20"/>
                <w:szCs w:val="20"/>
                <w:highlight w:val="white"/>
              </w:rPr>
              <w:t>шт</w:t>
            </w:r>
            <w:proofErr w:type="spellEnd"/>
          </w:p>
        </w:tc>
      </w:tr>
      <w:tr w:rsidR="00A41BFF" w:rsidRPr="00A41BFF" w14:paraId="041BE22B" w14:textId="77777777" w:rsidTr="002479FE">
        <w:trPr>
          <w:trHeight w:val="530"/>
        </w:trPr>
        <w:tc>
          <w:tcPr>
            <w:tcW w:w="4810" w:type="dxa"/>
            <w:tcBorders>
              <w:bottom w:val="single" w:sz="8" w:space="0" w:color="000000"/>
            </w:tcBorders>
            <w:shd w:val="clear" w:color="auto" w:fill="auto"/>
            <w:tcMar>
              <w:top w:w="100" w:type="dxa"/>
              <w:left w:w="100" w:type="dxa"/>
              <w:bottom w:w="100" w:type="dxa"/>
              <w:right w:w="100" w:type="dxa"/>
            </w:tcMar>
          </w:tcPr>
          <w:p w14:paraId="4BA2B096" w14:textId="77777777" w:rsidR="00A41BFF" w:rsidRPr="00A41BFF" w:rsidRDefault="00A41BFF" w:rsidP="00A41BFF">
            <w:pPr>
              <w:widowControl w:val="0"/>
              <w:spacing w:after="0" w:line="240" w:lineRule="auto"/>
              <w:rPr>
                <w:rFonts w:ascii="Times New Roman" w:eastAsia="Times New Roman" w:hAnsi="Times New Roman" w:cs="Times New Roman"/>
                <w:sz w:val="20"/>
                <w:szCs w:val="20"/>
                <w:highlight w:val="white"/>
              </w:rPr>
            </w:pPr>
            <w:r w:rsidRPr="00A41BFF">
              <w:rPr>
                <w:rFonts w:ascii="Times New Roman" w:eastAsia="Times New Roman" w:hAnsi="Times New Roman" w:cs="Times New Roman"/>
                <w:sz w:val="20"/>
                <w:szCs w:val="20"/>
                <w:highlight w:val="white"/>
              </w:rPr>
              <w:t>Місце поставки товару</w:t>
            </w:r>
          </w:p>
        </w:tc>
        <w:tc>
          <w:tcPr>
            <w:tcW w:w="4819" w:type="dxa"/>
            <w:tcBorders>
              <w:bottom w:val="single" w:sz="8" w:space="0" w:color="000000"/>
            </w:tcBorders>
            <w:shd w:val="clear" w:color="auto" w:fill="auto"/>
            <w:tcMar>
              <w:top w:w="100" w:type="dxa"/>
              <w:left w:w="100" w:type="dxa"/>
              <w:bottom w:w="100" w:type="dxa"/>
              <w:right w:w="100" w:type="dxa"/>
            </w:tcMar>
          </w:tcPr>
          <w:p w14:paraId="3B5D448E" w14:textId="77777777" w:rsidR="00A41BFF" w:rsidRPr="00A41BFF" w:rsidRDefault="00A41BFF" w:rsidP="00A41BFF">
            <w:pPr>
              <w:widowControl w:val="0"/>
              <w:spacing w:after="0" w:line="240" w:lineRule="auto"/>
              <w:rPr>
                <w:rFonts w:ascii="Times New Roman" w:eastAsia="Times New Roman" w:hAnsi="Times New Roman" w:cs="Times New Roman"/>
                <w:sz w:val="20"/>
                <w:szCs w:val="20"/>
                <w:highlight w:val="white"/>
              </w:rPr>
            </w:pPr>
            <w:r w:rsidRPr="00A41BFF">
              <w:rPr>
                <w:rFonts w:ascii="Times New Roman" w:eastAsia="Times New Roman" w:hAnsi="Times New Roman" w:cs="Times New Roman"/>
                <w:sz w:val="20"/>
                <w:szCs w:val="20"/>
                <w:highlight w:val="white"/>
              </w:rPr>
              <w:t>51500, Україна, Дніпропетровська обл., Павлоградський р-н, м. Тернівка, вул. Героїв України, 29</w:t>
            </w:r>
          </w:p>
        </w:tc>
      </w:tr>
      <w:tr w:rsidR="00A41BFF" w:rsidRPr="00A41BFF" w14:paraId="5EF9D133" w14:textId="77777777" w:rsidTr="002479FE">
        <w:trPr>
          <w:trHeight w:val="392"/>
        </w:trPr>
        <w:tc>
          <w:tcPr>
            <w:tcW w:w="4810" w:type="dxa"/>
            <w:shd w:val="clear" w:color="auto" w:fill="auto"/>
            <w:tcMar>
              <w:top w:w="100" w:type="dxa"/>
              <w:left w:w="100" w:type="dxa"/>
              <w:bottom w:w="100" w:type="dxa"/>
              <w:right w:w="100" w:type="dxa"/>
            </w:tcMar>
          </w:tcPr>
          <w:p w14:paraId="3CC03249" w14:textId="77777777" w:rsidR="00A41BFF" w:rsidRPr="00A41BFF" w:rsidRDefault="00A41BFF" w:rsidP="00A41BFF">
            <w:pPr>
              <w:widowControl w:val="0"/>
              <w:spacing w:after="0" w:line="240" w:lineRule="auto"/>
              <w:rPr>
                <w:rFonts w:ascii="Times New Roman" w:eastAsia="Times New Roman" w:hAnsi="Times New Roman" w:cs="Times New Roman"/>
                <w:sz w:val="20"/>
                <w:szCs w:val="20"/>
                <w:highlight w:val="white"/>
              </w:rPr>
            </w:pPr>
            <w:r w:rsidRPr="00A41BFF">
              <w:rPr>
                <w:rFonts w:ascii="Times New Roman" w:eastAsia="Times New Roman" w:hAnsi="Times New Roman" w:cs="Times New Roman"/>
                <w:sz w:val="20"/>
                <w:szCs w:val="20"/>
                <w:highlight w:val="white"/>
              </w:rPr>
              <w:t>Строк поставки товару</w:t>
            </w:r>
          </w:p>
        </w:tc>
        <w:tc>
          <w:tcPr>
            <w:tcW w:w="4819" w:type="dxa"/>
            <w:shd w:val="clear" w:color="auto" w:fill="auto"/>
            <w:tcMar>
              <w:top w:w="100" w:type="dxa"/>
              <w:left w:w="100" w:type="dxa"/>
              <w:bottom w:w="100" w:type="dxa"/>
              <w:right w:w="100" w:type="dxa"/>
            </w:tcMar>
          </w:tcPr>
          <w:p w14:paraId="3455E9DF" w14:textId="77777777" w:rsidR="00A41BFF" w:rsidRPr="00A41BFF" w:rsidRDefault="00A41BFF" w:rsidP="00A41BFF">
            <w:pPr>
              <w:widowControl w:val="0"/>
              <w:spacing w:after="0" w:line="240" w:lineRule="auto"/>
              <w:rPr>
                <w:rFonts w:ascii="Times New Roman" w:eastAsia="Times New Roman" w:hAnsi="Times New Roman" w:cs="Times New Roman"/>
                <w:sz w:val="20"/>
                <w:szCs w:val="20"/>
                <w:highlight w:val="white"/>
              </w:rPr>
            </w:pPr>
            <w:r w:rsidRPr="00A41BFF">
              <w:rPr>
                <w:rFonts w:ascii="Times New Roman" w:eastAsia="Times New Roman" w:hAnsi="Times New Roman" w:cs="Times New Roman"/>
                <w:sz w:val="20"/>
                <w:szCs w:val="20"/>
                <w:highlight w:val="white"/>
              </w:rPr>
              <w:t>Протягом 20 (двадцяти) робочих днів з дні укладення договору</w:t>
            </w:r>
          </w:p>
        </w:tc>
      </w:tr>
    </w:tbl>
    <w:p w14:paraId="30DB6C6B" w14:textId="77777777" w:rsidR="00A41BFF" w:rsidRPr="00A41BFF" w:rsidRDefault="00A41BFF" w:rsidP="00A41BFF">
      <w:pPr>
        <w:spacing w:after="0" w:line="240" w:lineRule="auto"/>
        <w:rPr>
          <w:rFonts w:ascii="Times New Roman" w:eastAsia="Times New Roman" w:hAnsi="Times New Roman" w:cs="Times New Roman"/>
          <w:i/>
          <w:sz w:val="20"/>
          <w:szCs w:val="20"/>
          <w:lang w:eastAsia="ru-RU"/>
        </w:rPr>
      </w:pPr>
    </w:p>
    <w:p w14:paraId="6CDB0502" w14:textId="77777777" w:rsidR="00A41BFF" w:rsidRPr="00A41BFF" w:rsidRDefault="00A41BFF" w:rsidP="00A41BFF">
      <w:pPr>
        <w:widowControl w:val="0"/>
        <w:numPr>
          <w:ilvl w:val="0"/>
          <w:numId w:val="2"/>
        </w:numPr>
        <w:tabs>
          <w:tab w:val="left" w:pos="426"/>
        </w:tabs>
        <w:spacing w:after="0" w:line="240" w:lineRule="auto"/>
        <w:ind w:left="360"/>
        <w:contextualSpacing/>
        <w:jc w:val="both"/>
        <w:rPr>
          <w:rFonts w:ascii="Times New Roman" w:eastAsia="Times New Roman" w:hAnsi="Times New Roman" w:cs="Times New Roman"/>
          <w:sz w:val="20"/>
          <w:szCs w:val="20"/>
          <w:highlight w:val="white"/>
        </w:rPr>
      </w:pPr>
      <w:r w:rsidRPr="00A41BFF">
        <w:rPr>
          <w:rFonts w:ascii="Times New Roman" w:eastAsia="Times New Roman" w:hAnsi="Times New Roman" w:cs="Times New Roman"/>
          <w:sz w:val="20"/>
          <w:szCs w:val="20"/>
          <w:highlight w:val="white"/>
        </w:rPr>
        <w:t>Предмет закупівлі повинен відповідати:</w:t>
      </w:r>
    </w:p>
    <w:p w14:paraId="295C0A26" w14:textId="77777777" w:rsidR="00A41BFF" w:rsidRPr="00A41BFF" w:rsidRDefault="00A41BFF" w:rsidP="00A41BFF">
      <w:pPr>
        <w:spacing w:after="0" w:line="240" w:lineRule="auto"/>
        <w:ind w:left="360"/>
        <w:jc w:val="right"/>
        <w:rPr>
          <w:rFonts w:ascii="Times New Roman" w:eastAsia="Arial" w:hAnsi="Times New Roman" w:cs="Times New Roman"/>
          <w:bCs/>
          <w:i/>
          <w:sz w:val="20"/>
          <w:szCs w:val="20"/>
          <w:lang w:eastAsia="ru-RU"/>
        </w:rPr>
      </w:pPr>
      <w:r w:rsidRPr="00A41BFF">
        <w:rPr>
          <w:rFonts w:ascii="Times New Roman" w:eastAsia="Arial" w:hAnsi="Times New Roman" w:cs="Times New Roman"/>
          <w:bCs/>
          <w:i/>
          <w:sz w:val="20"/>
          <w:szCs w:val="20"/>
          <w:lang w:eastAsia="ru-RU"/>
        </w:rPr>
        <w:lastRenderedPageBreak/>
        <w:t>Таблиця 2</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591"/>
        <w:gridCol w:w="2055"/>
        <w:gridCol w:w="2447"/>
        <w:gridCol w:w="2127"/>
        <w:gridCol w:w="1275"/>
        <w:gridCol w:w="1134"/>
      </w:tblGrid>
      <w:tr w:rsidR="00A41BFF" w:rsidRPr="00A41BFF" w14:paraId="53A58089" w14:textId="77777777" w:rsidTr="002479FE">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E2759" w14:textId="77777777" w:rsidR="00A41BFF" w:rsidRPr="00A41BFF" w:rsidRDefault="00A41BFF" w:rsidP="00A41BFF">
            <w:pPr>
              <w:spacing w:after="0" w:line="240" w:lineRule="auto"/>
              <w:jc w:val="center"/>
              <w:rPr>
                <w:rFonts w:ascii="Times New Roman" w:eastAsia="Times New Roman" w:hAnsi="Times New Roman" w:cs="Times New Roman"/>
                <w:sz w:val="20"/>
                <w:szCs w:val="20"/>
                <w:lang w:eastAsia="ru-RU"/>
              </w:rPr>
            </w:pPr>
            <w:r w:rsidRPr="00A41BFF">
              <w:rPr>
                <w:rFonts w:ascii="Times New Roman" w:eastAsia="Times New Roman" w:hAnsi="Times New Roman" w:cs="Times New Roman"/>
                <w:sz w:val="20"/>
                <w:szCs w:val="20"/>
                <w:lang w:eastAsia="ru-RU"/>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386F7B" w14:textId="77777777" w:rsidR="00A41BFF" w:rsidRPr="00A41BFF" w:rsidRDefault="00A41BFF" w:rsidP="00A41BFF">
            <w:pPr>
              <w:spacing w:after="0" w:line="240" w:lineRule="auto"/>
              <w:jc w:val="center"/>
              <w:rPr>
                <w:rFonts w:ascii="Times New Roman" w:eastAsia="Times New Roman" w:hAnsi="Times New Roman" w:cs="Times New Roman"/>
                <w:sz w:val="20"/>
                <w:szCs w:val="20"/>
                <w:lang w:eastAsia="ru-RU"/>
              </w:rPr>
            </w:pPr>
            <w:r w:rsidRPr="00A41BFF">
              <w:rPr>
                <w:rFonts w:ascii="Times New Roman" w:eastAsia="Times New Roman" w:hAnsi="Times New Roman" w:cs="Times New Roman"/>
                <w:sz w:val="20"/>
                <w:szCs w:val="20"/>
                <w:lang w:eastAsia="ru-RU"/>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19759B" w14:textId="77777777" w:rsidR="00A41BFF" w:rsidRPr="00A41BFF" w:rsidRDefault="00A41BFF" w:rsidP="00A41BFF">
            <w:pPr>
              <w:spacing w:after="0" w:line="240" w:lineRule="auto"/>
              <w:jc w:val="center"/>
              <w:rPr>
                <w:rFonts w:ascii="Times New Roman" w:eastAsia="Times New Roman" w:hAnsi="Times New Roman" w:cs="Times New Roman"/>
                <w:sz w:val="20"/>
                <w:szCs w:val="20"/>
                <w:lang w:eastAsia="ru-RU"/>
              </w:rPr>
            </w:pPr>
            <w:r w:rsidRPr="00A41BFF">
              <w:rPr>
                <w:rFonts w:ascii="Times New Roman" w:eastAsia="Times New Roman" w:hAnsi="Times New Roman" w:cs="Times New Roman"/>
                <w:sz w:val="20"/>
                <w:szCs w:val="20"/>
                <w:lang w:eastAsia="ru-RU"/>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C1B6CB" w14:textId="77777777" w:rsidR="00A41BFF" w:rsidRPr="00A41BFF" w:rsidRDefault="00A41BFF" w:rsidP="00A41BFF">
            <w:pPr>
              <w:spacing w:after="0" w:line="240" w:lineRule="auto"/>
              <w:jc w:val="center"/>
              <w:rPr>
                <w:rFonts w:ascii="Times New Roman" w:eastAsia="Times New Roman" w:hAnsi="Times New Roman" w:cs="Times New Roman"/>
                <w:sz w:val="20"/>
                <w:szCs w:val="20"/>
                <w:lang w:eastAsia="ru-RU"/>
              </w:rPr>
            </w:pPr>
            <w:r w:rsidRPr="00A41BFF">
              <w:rPr>
                <w:rFonts w:ascii="Times New Roman" w:eastAsia="Times New Roman" w:hAnsi="Times New Roman" w:cs="Times New Roman"/>
                <w:sz w:val="20"/>
                <w:szCs w:val="20"/>
                <w:lang w:eastAsia="ru-RU"/>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8E4A68" w14:textId="77777777" w:rsidR="00A41BFF" w:rsidRPr="00A41BFF" w:rsidRDefault="00A41BFF" w:rsidP="00A41BFF">
            <w:pPr>
              <w:spacing w:after="0" w:line="240" w:lineRule="auto"/>
              <w:jc w:val="center"/>
              <w:rPr>
                <w:rFonts w:ascii="Times New Roman" w:eastAsia="Times New Roman" w:hAnsi="Times New Roman" w:cs="Times New Roman"/>
                <w:sz w:val="20"/>
                <w:szCs w:val="20"/>
                <w:lang w:eastAsia="ru-RU"/>
              </w:rPr>
            </w:pPr>
            <w:r w:rsidRPr="00A41BFF">
              <w:rPr>
                <w:rFonts w:ascii="Times New Roman" w:eastAsia="Times New Roman" w:hAnsi="Times New Roman" w:cs="Times New Roman"/>
                <w:sz w:val="20"/>
                <w:szCs w:val="20"/>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DC96E9F" w14:textId="77777777" w:rsidR="00A41BFF" w:rsidRPr="00A41BFF" w:rsidRDefault="00A41BFF" w:rsidP="00A41BFF">
            <w:pPr>
              <w:spacing w:after="0" w:line="240" w:lineRule="auto"/>
              <w:jc w:val="center"/>
              <w:rPr>
                <w:rFonts w:ascii="Times New Roman" w:eastAsia="Times New Roman" w:hAnsi="Times New Roman" w:cs="Times New Roman"/>
                <w:sz w:val="20"/>
                <w:szCs w:val="20"/>
                <w:lang w:eastAsia="ru-RU"/>
              </w:rPr>
            </w:pPr>
            <w:r w:rsidRPr="00A41BFF">
              <w:rPr>
                <w:rFonts w:ascii="Times New Roman" w:eastAsia="Calibri" w:hAnsi="Times New Roman" w:cs="Times New Roman"/>
                <w:bCs/>
                <w:sz w:val="20"/>
                <w:szCs w:val="20"/>
              </w:rPr>
              <w:t>Одиниця виміру</w:t>
            </w:r>
          </w:p>
        </w:tc>
      </w:tr>
      <w:tr w:rsidR="00A41BFF" w:rsidRPr="00A41BFF" w14:paraId="125AFF08" w14:textId="77777777" w:rsidTr="002479FE">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0D925" w14:textId="77777777" w:rsidR="00A41BFF" w:rsidRPr="00A41BFF" w:rsidRDefault="00A41BFF" w:rsidP="00A41BFF">
            <w:pPr>
              <w:spacing w:after="0" w:line="240" w:lineRule="auto"/>
              <w:jc w:val="center"/>
              <w:rPr>
                <w:rFonts w:ascii="Times New Roman" w:eastAsia="Times New Roman" w:hAnsi="Times New Roman" w:cs="Times New Roman"/>
                <w:sz w:val="20"/>
                <w:szCs w:val="20"/>
                <w:lang w:eastAsia="ru-RU"/>
              </w:rPr>
            </w:pPr>
            <w:r w:rsidRPr="00A41BFF">
              <w:rPr>
                <w:rFonts w:ascii="Times New Roman" w:eastAsia="Times New Roman" w:hAnsi="Times New Roman" w:cs="Times New Roman"/>
                <w:sz w:val="20"/>
                <w:szCs w:val="20"/>
                <w:lang w:eastAsia="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5D71DF5" w14:textId="77777777" w:rsidR="00A41BFF" w:rsidRPr="00A41BFF" w:rsidRDefault="00A41BFF" w:rsidP="00A41BFF">
            <w:pPr>
              <w:spacing w:after="0" w:line="240" w:lineRule="auto"/>
              <w:rPr>
                <w:rFonts w:ascii="Times New Roman" w:eastAsia="Times New Roman" w:hAnsi="Times New Roman" w:cs="Times New Roman"/>
                <w:sz w:val="20"/>
                <w:szCs w:val="20"/>
                <w:lang w:eastAsia="ru-RU"/>
              </w:rPr>
            </w:pPr>
            <w:r w:rsidRPr="00A41BFF">
              <w:rPr>
                <w:rFonts w:ascii="Times New Roman" w:eastAsia="Times New Roman" w:hAnsi="Times New Roman" w:cs="Times New Roman"/>
                <w:sz w:val="20"/>
                <w:szCs w:val="20"/>
                <w:lang w:eastAsia="ru-RU"/>
              </w:rPr>
              <w:t>Шифер</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A51EB6" w14:textId="77777777" w:rsidR="00A41BFF" w:rsidRPr="00A41BFF" w:rsidRDefault="00A41BFF" w:rsidP="00A41BFF">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981CBD" w14:textId="77777777" w:rsidR="00A41BFF" w:rsidRPr="00A41BFF" w:rsidRDefault="00A41BFF" w:rsidP="00A41BFF">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93325C" w14:textId="77777777" w:rsidR="00A41BFF" w:rsidRPr="00A41BFF" w:rsidRDefault="00A41BFF" w:rsidP="00A41BFF">
            <w:pPr>
              <w:spacing w:after="0" w:line="240" w:lineRule="auto"/>
              <w:jc w:val="center"/>
              <w:rPr>
                <w:rFonts w:ascii="Times New Roman" w:eastAsia="Times New Roman" w:hAnsi="Times New Roman" w:cs="Times New Roman"/>
                <w:sz w:val="20"/>
                <w:szCs w:val="20"/>
                <w:lang w:eastAsia="ru-RU"/>
              </w:rPr>
            </w:pPr>
            <w:r w:rsidRPr="00A41BFF">
              <w:rPr>
                <w:rFonts w:ascii="Times New Roman" w:eastAsia="Times New Roman" w:hAnsi="Times New Roman" w:cs="Times New Roman"/>
                <w:sz w:val="20"/>
                <w:szCs w:val="20"/>
                <w:lang w:eastAsia="ru-RU"/>
              </w:rPr>
              <w:t>1000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FFDA00" w14:textId="77777777" w:rsidR="00A41BFF" w:rsidRPr="00A41BFF" w:rsidRDefault="00A41BFF" w:rsidP="00A41BFF">
            <w:pPr>
              <w:spacing w:after="0" w:line="240" w:lineRule="auto"/>
              <w:jc w:val="center"/>
              <w:rPr>
                <w:rFonts w:ascii="Times New Roman" w:eastAsia="Times New Roman" w:hAnsi="Times New Roman" w:cs="Times New Roman"/>
                <w:sz w:val="20"/>
                <w:szCs w:val="20"/>
                <w:lang w:eastAsia="ru-RU"/>
              </w:rPr>
            </w:pPr>
            <w:r w:rsidRPr="00A41BFF">
              <w:rPr>
                <w:rFonts w:ascii="Times New Roman" w:eastAsia="Times New Roman" w:hAnsi="Times New Roman" w:cs="Times New Roman"/>
                <w:sz w:val="20"/>
                <w:szCs w:val="20"/>
                <w:lang w:eastAsia="ru-RU"/>
              </w:rPr>
              <w:t>шт.</w:t>
            </w:r>
          </w:p>
        </w:tc>
      </w:tr>
    </w:tbl>
    <w:bookmarkEnd w:id="5"/>
    <w:bookmarkEnd w:id="6"/>
    <w:bookmarkEnd w:id="7"/>
    <w:p w14:paraId="47F67EE4" w14:textId="77777777" w:rsidR="00A41BFF" w:rsidRPr="00A41BFF" w:rsidRDefault="00A41BFF" w:rsidP="00A41BFF">
      <w:pPr>
        <w:spacing w:after="0" w:line="240" w:lineRule="auto"/>
        <w:ind w:firstLine="283"/>
        <w:jc w:val="both"/>
        <w:rPr>
          <w:rFonts w:ascii="Times New Roman" w:eastAsia="Times New Roman" w:hAnsi="Times New Roman" w:cs="Times New Roman"/>
          <w:i/>
          <w:sz w:val="20"/>
          <w:szCs w:val="20"/>
          <w:lang w:eastAsia="ru-RU"/>
        </w:rPr>
      </w:pPr>
      <w:r w:rsidRPr="00A41BFF">
        <w:rPr>
          <w:rFonts w:ascii="Times New Roman" w:eastAsia="Times New Roman" w:hAnsi="Times New Roman" w:cs="Times New Roman"/>
          <w:i/>
          <w:sz w:val="20"/>
          <w:szCs w:val="20"/>
          <w:lang w:eastAsia="ru-RU"/>
        </w:rPr>
        <w:t xml:space="preserve">*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 кількість одиниць виміру. </w:t>
      </w:r>
    </w:p>
    <w:p w14:paraId="566ED861" w14:textId="77777777" w:rsidR="00A41BFF" w:rsidRPr="00A41BFF" w:rsidRDefault="00A41BFF" w:rsidP="00A41BFF">
      <w:pPr>
        <w:spacing w:after="0" w:line="240" w:lineRule="auto"/>
        <w:ind w:firstLine="283"/>
        <w:jc w:val="both"/>
        <w:rPr>
          <w:rFonts w:ascii="Times New Roman" w:eastAsia="Times New Roman" w:hAnsi="Times New Roman" w:cs="Times New Roman"/>
          <w:i/>
          <w:sz w:val="20"/>
          <w:szCs w:val="20"/>
          <w:lang w:eastAsia="ru-RU"/>
        </w:rPr>
      </w:pPr>
      <w:r w:rsidRPr="00A41BFF">
        <w:rPr>
          <w:rFonts w:ascii="Times New Roman" w:eastAsia="Times New Roman" w:hAnsi="Times New Roman" w:cs="Times New Roman"/>
          <w:i/>
          <w:sz w:val="20"/>
          <w:szCs w:val="20"/>
          <w:lang w:eastAsia="ru-RU"/>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756FDC20" w14:textId="77777777" w:rsidR="00A41BFF" w:rsidRPr="00A41BFF" w:rsidRDefault="00A41BFF" w:rsidP="00A41BFF">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5F5C9E20" w14:textId="77777777" w:rsidR="00A41BFF" w:rsidRPr="00A41BFF" w:rsidRDefault="00A41BFF" w:rsidP="00A41BFF">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7F2B1E0B" w14:textId="77777777" w:rsidR="00A41BFF" w:rsidRPr="00A41BFF" w:rsidRDefault="00A41BFF" w:rsidP="00A41BFF">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A41BFF">
        <w:rPr>
          <w:rFonts w:ascii="Times New Roman" w:eastAsia="Calibri" w:hAnsi="Times New Roman" w:cs="Times New Roman"/>
          <w:b/>
          <w:sz w:val="20"/>
          <w:szCs w:val="20"/>
          <w:u w:val="single"/>
          <w:lang w:eastAsia="ru-RU"/>
        </w:rPr>
        <w:t>3. ОСНОВНІ ХАРАКТЕРИСТИКИ</w:t>
      </w:r>
    </w:p>
    <w:p w14:paraId="342C85D5" w14:textId="77777777" w:rsidR="00A41BFF" w:rsidRPr="00A41BFF" w:rsidRDefault="00A41BFF" w:rsidP="00A41BFF">
      <w:pPr>
        <w:autoSpaceDN w:val="0"/>
        <w:spacing w:after="0" w:line="240" w:lineRule="auto"/>
        <w:jc w:val="both"/>
        <w:rPr>
          <w:rFonts w:ascii="Times New Roman" w:eastAsia="Segoe UI" w:hAnsi="Times New Roman" w:cs="Times New Roman"/>
          <w:color w:val="000000"/>
          <w:kern w:val="2"/>
          <w:sz w:val="20"/>
          <w:szCs w:val="20"/>
          <w:lang w:bidi="en-US"/>
        </w:rPr>
      </w:pPr>
      <w:r w:rsidRPr="00A41BFF">
        <w:rPr>
          <w:rFonts w:ascii="Times New Roman" w:eastAsia="Lucida Sans Unicode" w:hAnsi="Times New Roman" w:cs="Times New Roman"/>
          <w:kern w:val="2"/>
          <w:sz w:val="20"/>
          <w:szCs w:val="20"/>
          <w:lang w:eastAsia="hi-IN" w:bidi="hi-IN"/>
        </w:rPr>
        <w:t xml:space="preserve">3.1. </w:t>
      </w:r>
      <w:bookmarkStart w:id="9" w:name="_Hlk203376509"/>
      <w:r w:rsidRPr="00A41BFF">
        <w:rPr>
          <w:rFonts w:ascii="Times New Roman" w:eastAsia="Lucida Sans Unicode" w:hAnsi="Times New Roman" w:cs="Times New Roman"/>
          <w:kern w:val="2"/>
          <w:sz w:val="20"/>
          <w:szCs w:val="20"/>
          <w:lang w:eastAsia="hi-IN" w:bidi="hi-IN"/>
        </w:rPr>
        <w:t xml:space="preserve">Якість товару повинна відповідати вимогам відповідних діючих нормативних документів (ГОСТ, ДСТУ, ТУ тощо). </w:t>
      </w:r>
      <w:r w:rsidRPr="00A41BFF">
        <w:rPr>
          <w:rFonts w:ascii="Times New Roman" w:eastAsia="Calibri" w:hAnsi="Times New Roman" w:cs="Times New Roman"/>
          <w:sz w:val="20"/>
          <w:szCs w:val="20"/>
          <w:lang w:eastAsia="ru-RU"/>
        </w:rPr>
        <w:t xml:space="preserve">Товар не повинен вміщувати сторонніх забруднюючих домішок. </w:t>
      </w:r>
      <w:r w:rsidRPr="00A41BFF">
        <w:rPr>
          <w:rFonts w:ascii="Times New Roman" w:eastAsia="Segoe UI" w:hAnsi="Times New Roman" w:cs="Times New Roman"/>
          <w:color w:val="000000"/>
          <w:kern w:val="2"/>
          <w:sz w:val="20"/>
          <w:szCs w:val="20"/>
          <w:lang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sidRPr="00A41BFF">
        <w:rPr>
          <w:rFonts w:ascii="Times New Roman" w:eastAsia="Calibri" w:hAnsi="Times New Roman" w:cs="Times New Roman"/>
          <w:sz w:val="20"/>
          <w:szCs w:val="20"/>
          <w:lang w:eastAsia="ru-RU"/>
        </w:rPr>
        <w:t xml:space="preserve">Учасник гарантує негайну заміну неякісного товару. </w:t>
      </w:r>
      <w:r w:rsidRPr="00A41BFF">
        <w:rPr>
          <w:rFonts w:ascii="Times New Roman" w:eastAsia="Segoe UI" w:hAnsi="Times New Roman" w:cs="Times New Roman"/>
          <w:color w:val="000000"/>
          <w:kern w:val="2"/>
          <w:sz w:val="20"/>
          <w:szCs w:val="20"/>
          <w:lang w:bidi="en-US"/>
        </w:rPr>
        <w:t>Всі витрати, пов’язані із заміною товару неналежної якості несе Учасник.</w:t>
      </w:r>
    </w:p>
    <w:p w14:paraId="2B16FD58" w14:textId="77777777" w:rsidR="00A41BFF" w:rsidRPr="00A41BFF" w:rsidRDefault="00A41BFF" w:rsidP="00A41BFF">
      <w:pPr>
        <w:autoSpaceDN w:val="0"/>
        <w:spacing w:after="0" w:line="240" w:lineRule="auto"/>
        <w:jc w:val="both"/>
        <w:rPr>
          <w:rFonts w:ascii="Times New Roman" w:eastAsia="Arial" w:hAnsi="Times New Roman" w:cs="Times New Roman"/>
          <w:iCs/>
          <w:color w:val="000000"/>
          <w:spacing w:val="-2"/>
          <w:sz w:val="20"/>
          <w:szCs w:val="20"/>
          <w:lang w:eastAsia="ar-SA"/>
        </w:rPr>
      </w:pPr>
      <w:r w:rsidRPr="00A41BFF">
        <w:rPr>
          <w:rFonts w:ascii="Times New Roman" w:eastAsia="Arial" w:hAnsi="Times New Roman" w:cs="Times New Roman"/>
          <w:iCs/>
          <w:color w:val="000000"/>
          <w:spacing w:val="-2"/>
          <w:sz w:val="20"/>
          <w:szCs w:val="20"/>
          <w:lang w:eastAsia="ar-SA"/>
        </w:rPr>
        <w:t>3.2. Внутрішні і зовнішні поверхні шиферу не повинні мати тріщини, пухлини та інші ушкодження, які погіршують експлуатаційні властивості.</w:t>
      </w:r>
    </w:p>
    <w:p w14:paraId="2C01DEF4" w14:textId="77777777" w:rsidR="00A41BFF" w:rsidRPr="00A41BFF" w:rsidRDefault="00A41BFF" w:rsidP="00A41BFF">
      <w:pPr>
        <w:autoSpaceDN w:val="0"/>
        <w:spacing w:after="0" w:line="240" w:lineRule="auto"/>
        <w:jc w:val="both"/>
        <w:rPr>
          <w:rFonts w:ascii="Times New Roman" w:eastAsia="Arial" w:hAnsi="Times New Roman" w:cs="Times New Roman"/>
          <w:iCs/>
          <w:color w:val="000000"/>
          <w:spacing w:val="-2"/>
          <w:sz w:val="20"/>
          <w:szCs w:val="20"/>
          <w:lang w:eastAsia="ar-SA"/>
        </w:rPr>
      </w:pPr>
      <w:r w:rsidRPr="00A41BFF">
        <w:rPr>
          <w:rFonts w:ascii="Times New Roman" w:eastAsia="Arial" w:hAnsi="Times New Roman" w:cs="Times New Roman"/>
          <w:iCs/>
          <w:color w:val="000000"/>
          <w:spacing w:val="-2"/>
          <w:sz w:val="20"/>
          <w:szCs w:val="20"/>
          <w:lang w:eastAsia="ar-SA"/>
        </w:rPr>
        <w:t xml:space="preserve">3.3 Товар повинен бути новим та передаватися Замовнику в упаковці, яка відповідає характеру товару, забезпечує цілісність товару та збереження його якості під час перевезення. Упаковка не повинна бути деформованою або пошкодженою. Товар не повинен мати дефектів, пов'язаних з матеріалами та роботою по їх виготовленню, які виявляються в результаті дії або упущення виробника та Учасника за </w:t>
      </w:r>
      <w:proofErr w:type="spellStart"/>
      <w:r w:rsidRPr="00A41BFF">
        <w:rPr>
          <w:rFonts w:ascii="Times New Roman" w:eastAsia="Arial" w:hAnsi="Times New Roman" w:cs="Times New Roman"/>
          <w:iCs/>
          <w:color w:val="000000"/>
          <w:spacing w:val="-2"/>
          <w:sz w:val="20"/>
          <w:szCs w:val="20"/>
          <w:lang w:eastAsia="ar-SA"/>
        </w:rPr>
        <w:t>проєктом</w:t>
      </w:r>
      <w:proofErr w:type="spellEnd"/>
      <w:r w:rsidRPr="00A41BFF">
        <w:rPr>
          <w:rFonts w:ascii="Times New Roman" w:eastAsia="Arial" w:hAnsi="Times New Roman" w:cs="Times New Roman"/>
          <w:iCs/>
          <w:color w:val="000000"/>
          <w:spacing w:val="-2"/>
          <w:sz w:val="20"/>
          <w:szCs w:val="20"/>
          <w:lang w:eastAsia="ar-SA"/>
        </w:rPr>
        <w:t xml:space="preserve"> Договору (Додаток 3 до тендерної документації). Товар повинен бути придатний для цілей, для яких товар такого роду звичайно використовується, повинен бути виготовлений у відповідності зі стандартами, що діють на території України, затвердженими на даний вид товару, не допускається поставка виставочних та дослідних зразків товару.</w:t>
      </w:r>
    </w:p>
    <w:p w14:paraId="5ED30324" w14:textId="77777777" w:rsidR="00A41BFF" w:rsidRPr="00A41BFF" w:rsidRDefault="00A41BFF" w:rsidP="00A41BFF">
      <w:pPr>
        <w:autoSpaceDN w:val="0"/>
        <w:spacing w:after="0" w:line="240" w:lineRule="auto"/>
        <w:jc w:val="both"/>
        <w:rPr>
          <w:rFonts w:ascii="Times New Roman" w:eastAsia="Arial" w:hAnsi="Times New Roman" w:cs="Times New Roman"/>
          <w:iCs/>
          <w:color w:val="000000"/>
          <w:spacing w:val="-2"/>
          <w:sz w:val="20"/>
          <w:szCs w:val="20"/>
          <w:lang w:eastAsia="ar-SA"/>
        </w:rPr>
      </w:pPr>
      <w:r w:rsidRPr="00A41BFF">
        <w:rPr>
          <w:rFonts w:ascii="Times New Roman" w:eastAsia="Arial" w:hAnsi="Times New Roman" w:cs="Times New Roman"/>
          <w:iCs/>
          <w:color w:val="000000"/>
          <w:spacing w:val="-2"/>
          <w:sz w:val="20"/>
          <w:szCs w:val="20"/>
          <w:lang w:eastAsia="ar-SA"/>
        </w:rPr>
        <w:t>3.4. Вимоги до тари та упаковки – упаковка і маркування товару повинні відповідати встановленим правилам, стандартам і технічним умовам товару. Упаковка не повертається.</w:t>
      </w:r>
    </w:p>
    <w:p w14:paraId="602C6760" w14:textId="77777777" w:rsidR="00A41BFF" w:rsidRPr="00A41BFF" w:rsidRDefault="00A41BFF" w:rsidP="00A41BFF">
      <w:pPr>
        <w:autoSpaceDN w:val="0"/>
        <w:spacing w:after="0" w:line="240" w:lineRule="auto"/>
        <w:jc w:val="both"/>
        <w:rPr>
          <w:rFonts w:ascii="Times New Roman" w:eastAsia="Lucida Sans Unicode" w:hAnsi="Times New Roman" w:cs="Times New Roman"/>
          <w:color w:val="000000"/>
          <w:spacing w:val="-4"/>
          <w:kern w:val="2"/>
          <w:sz w:val="20"/>
          <w:szCs w:val="20"/>
          <w:shd w:val="clear" w:color="auto" w:fill="FFFFFF"/>
          <w:lang w:eastAsia="ar-SA" w:bidi="en-US"/>
        </w:rPr>
      </w:pPr>
      <w:r w:rsidRPr="00A41BFF">
        <w:rPr>
          <w:rFonts w:ascii="Times New Roman" w:eastAsia="Lucida Sans Unicode" w:hAnsi="Times New Roman" w:cs="Times New Roman"/>
          <w:color w:val="000000"/>
          <w:spacing w:val="-4"/>
          <w:kern w:val="2"/>
          <w:sz w:val="20"/>
          <w:szCs w:val="20"/>
          <w:shd w:val="clear" w:color="auto" w:fill="FFFFFF"/>
          <w:lang w:eastAsia="ar-SA" w:bidi="en-US"/>
        </w:rPr>
        <w:t xml:space="preserve">3.5. </w:t>
      </w:r>
      <w:r w:rsidRPr="00A41BFF">
        <w:rPr>
          <w:rFonts w:ascii="Times New Roman" w:eastAsia="Calibri" w:hAnsi="Times New Roman" w:cs="Times New Roman"/>
          <w:noProof/>
          <w:sz w:val="20"/>
          <w:szCs w:val="20"/>
          <w:lang w:eastAsia="ru-RU"/>
        </w:rPr>
        <w:t>Обсяг постачання 1000 шт</w:t>
      </w:r>
    </w:p>
    <w:p w14:paraId="2286ABEA" w14:textId="77777777" w:rsidR="00A41BFF" w:rsidRPr="00A41BFF" w:rsidRDefault="00A41BFF" w:rsidP="00A41BFF">
      <w:pPr>
        <w:widowControl w:val="0"/>
        <w:suppressAutoHyphens/>
        <w:spacing w:after="0" w:line="240" w:lineRule="auto"/>
        <w:jc w:val="both"/>
        <w:rPr>
          <w:rFonts w:ascii="Times New Roman" w:eastAsia="Lucida Sans Unicode" w:hAnsi="Times New Roman" w:cs="Times New Roman"/>
          <w:kern w:val="2"/>
          <w:sz w:val="20"/>
          <w:szCs w:val="20"/>
          <w:lang w:bidi="en-US"/>
        </w:rPr>
      </w:pPr>
      <w:r w:rsidRPr="00A41BFF">
        <w:rPr>
          <w:rFonts w:ascii="Times New Roman" w:eastAsia="Lucida Sans Unicode" w:hAnsi="Times New Roman" w:cs="Times New Roman"/>
          <w:kern w:val="2"/>
          <w:sz w:val="20"/>
          <w:szCs w:val="20"/>
          <w:lang w:bidi="en-US"/>
        </w:rPr>
        <w:t xml:space="preserve">3.6. Умови та місце постачання товару – DDP (Інкотермс-2010), </w:t>
      </w:r>
      <w:r w:rsidRPr="00A41BFF">
        <w:rPr>
          <w:rFonts w:ascii="Times New Roman" w:eastAsia="Calibri" w:hAnsi="Times New Roman" w:cs="Times New Roman"/>
          <w:sz w:val="20"/>
          <w:szCs w:val="20"/>
          <w:lang w:eastAsia="ru-RU"/>
        </w:rPr>
        <w:t xml:space="preserve">протягом 20 (двадцяти) робочих днів з дня укладення договору, за </w:t>
      </w:r>
      <w:proofErr w:type="spellStart"/>
      <w:r w:rsidRPr="00A41BFF">
        <w:rPr>
          <w:rFonts w:ascii="Times New Roman" w:eastAsia="Calibri" w:hAnsi="Times New Roman" w:cs="Times New Roman"/>
          <w:sz w:val="20"/>
          <w:szCs w:val="20"/>
          <w:lang w:eastAsia="ru-RU"/>
        </w:rPr>
        <w:t>адресою</w:t>
      </w:r>
      <w:proofErr w:type="spellEnd"/>
      <w:r w:rsidRPr="00A41BFF">
        <w:rPr>
          <w:rFonts w:ascii="Times New Roman" w:eastAsia="Calibri" w:hAnsi="Times New Roman" w:cs="Times New Roman"/>
          <w:sz w:val="20"/>
          <w:szCs w:val="20"/>
          <w:lang w:eastAsia="ru-RU"/>
        </w:rPr>
        <w:t>:</w:t>
      </w:r>
      <w:r w:rsidRPr="00A41BFF">
        <w:rPr>
          <w:rFonts w:ascii="Times New Roman" w:eastAsia="Lucida Sans Unicode" w:hAnsi="Times New Roman" w:cs="Times New Roman"/>
          <w:kern w:val="2"/>
          <w:sz w:val="20"/>
          <w:szCs w:val="20"/>
          <w:lang w:bidi="en-US"/>
        </w:rPr>
        <w:t xml:space="preserve"> 51500, Україна, Дніпропетровська обл., Павлоградський р-н, м. Тернівка, вул. Героїв України, 29.</w:t>
      </w:r>
    </w:p>
    <w:p w14:paraId="237DE1EA" w14:textId="77777777" w:rsidR="00A41BFF" w:rsidRPr="00A41BFF" w:rsidRDefault="00A41BFF" w:rsidP="00A41BFF">
      <w:pPr>
        <w:tabs>
          <w:tab w:val="left" w:pos="284"/>
        </w:tabs>
        <w:autoSpaceDN w:val="0"/>
        <w:spacing w:after="0" w:line="240" w:lineRule="auto"/>
        <w:jc w:val="both"/>
        <w:rPr>
          <w:rFonts w:ascii="Times New Roman" w:eastAsia="Calibri" w:hAnsi="Times New Roman" w:cs="Times New Roman"/>
          <w:sz w:val="20"/>
          <w:szCs w:val="20"/>
          <w:lang w:eastAsia="uk-UA"/>
        </w:rPr>
      </w:pPr>
      <w:r w:rsidRPr="00A41BFF">
        <w:rPr>
          <w:rFonts w:ascii="Times New Roman" w:eastAsia="Arial" w:hAnsi="Times New Roman" w:cs="Times New Roman"/>
          <w:color w:val="000000"/>
          <w:sz w:val="20"/>
          <w:szCs w:val="20"/>
          <w:lang w:eastAsia="ru-RU"/>
        </w:rPr>
        <w:t xml:space="preserve">3.7. </w:t>
      </w:r>
      <w:r w:rsidRPr="00A41BFF">
        <w:rPr>
          <w:rFonts w:ascii="Times New Roman" w:eastAsia="Calibri" w:hAnsi="Times New Roman" w:cs="Times New Roman"/>
          <w:sz w:val="20"/>
          <w:szCs w:val="20"/>
          <w:lang w:eastAsia="uk-UA"/>
        </w:rPr>
        <w:t>Ціна Товару, включає в себе усі необхідні податки, збори та обов’язкові платежі, що мають бути сплачені, згідно з чинним законодавством України, а також витрати на транспортування предмету закупівлі до місця поставки, визначеного Замовником.</w:t>
      </w:r>
    </w:p>
    <w:p w14:paraId="2F508070" w14:textId="77777777" w:rsidR="00A41BFF" w:rsidRPr="00A41BFF" w:rsidRDefault="00A41BFF" w:rsidP="00A41BFF">
      <w:pPr>
        <w:widowControl w:val="0"/>
        <w:suppressAutoHyphens/>
        <w:spacing w:after="0" w:line="240" w:lineRule="auto"/>
        <w:jc w:val="both"/>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uk-UA"/>
        </w:rPr>
        <w:t xml:space="preserve">3.8. </w:t>
      </w:r>
      <w:r w:rsidRPr="00A41BFF">
        <w:rPr>
          <w:rFonts w:ascii="Times New Roman" w:eastAsia="Calibri" w:hAnsi="Times New Roman" w:cs="Times New Roman"/>
          <w:b/>
          <w:bCs/>
          <w:sz w:val="20"/>
          <w:szCs w:val="20"/>
          <w:lang w:eastAsia="ru-RU"/>
        </w:rPr>
        <w:t>Умови оплати:</w:t>
      </w:r>
      <w:r w:rsidRPr="00A41BFF">
        <w:rPr>
          <w:rFonts w:ascii="Times New Roman" w:eastAsia="Calibri" w:hAnsi="Times New Roman" w:cs="Times New Roman"/>
          <w:bCs/>
          <w:sz w:val="20"/>
          <w:szCs w:val="20"/>
          <w:lang w:eastAsia="ru-RU"/>
        </w:rPr>
        <w:t xml:space="preserve"> </w:t>
      </w:r>
      <w:r w:rsidRPr="00A41BFF">
        <w:rPr>
          <w:rFonts w:ascii="Times New Roman" w:eastAsia="Calibri" w:hAnsi="Times New Roman" w:cs="Times New Roman"/>
          <w:sz w:val="20"/>
          <w:szCs w:val="20"/>
          <w:lang w:eastAsia="ru-RU"/>
        </w:rPr>
        <w:t>Замовник сплачує Учаснику на його</w:t>
      </w:r>
      <w:r w:rsidRPr="00A41BFF">
        <w:rPr>
          <w:rFonts w:ascii="Times New Roman" w:eastAsia="Calibri" w:hAnsi="Times New Roman" w:cs="Times New Roman"/>
          <w:sz w:val="20"/>
          <w:szCs w:val="20"/>
          <w:shd w:val="clear" w:color="auto" w:fill="FFFFFF"/>
          <w:lang w:eastAsia="ru-RU"/>
        </w:rPr>
        <w:t xml:space="preserve"> розрахунковий рахунок </w:t>
      </w:r>
      <w:r w:rsidRPr="00A41BFF">
        <w:rPr>
          <w:rFonts w:ascii="Times New Roman" w:eastAsia="Calibri" w:hAnsi="Times New Roman" w:cs="Times New Roman"/>
          <w:sz w:val="20"/>
          <w:szCs w:val="20"/>
          <w:lang w:eastAsia="ru-RU"/>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bookmarkEnd w:id="9"/>
      <w:r w:rsidRPr="00A41BFF">
        <w:rPr>
          <w:rFonts w:ascii="Times New Roman" w:eastAsia="Calibri" w:hAnsi="Times New Roman" w:cs="Times New Roman"/>
          <w:sz w:val="20"/>
          <w:szCs w:val="20"/>
          <w:lang w:eastAsia="ru-RU"/>
        </w:rPr>
        <w:t>.</w:t>
      </w:r>
    </w:p>
    <w:p w14:paraId="3E5C0588" w14:textId="77777777" w:rsidR="00A41BFF" w:rsidRPr="00A41BFF" w:rsidRDefault="00A41BFF" w:rsidP="00A41BFF">
      <w:pPr>
        <w:suppressAutoHyphens/>
        <w:spacing w:after="0" w:line="240" w:lineRule="auto"/>
        <w:jc w:val="both"/>
        <w:rPr>
          <w:rFonts w:ascii="Times New Roman" w:eastAsia="Calibri" w:hAnsi="Times New Roman" w:cs="Times New Roman"/>
          <w:noProof/>
          <w:sz w:val="20"/>
          <w:szCs w:val="20"/>
          <w:lang w:eastAsia="ru-RU"/>
        </w:rPr>
      </w:pPr>
      <w:r w:rsidRPr="00A41BFF">
        <w:rPr>
          <w:rFonts w:ascii="Times New Roman" w:eastAsia="Calibri" w:hAnsi="Times New Roman" w:cs="Times New Roman"/>
          <w:sz w:val="20"/>
          <w:szCs w:val="20"/>
          <w:lang w:eastAsia="ar-SA"/>
        </w:rPr>
        <w:t xml:space="preserve">3.9. </w:t>
      </w:r>
      <w:r w:rsidRPr="00A41BFF">
        <w:rPr>
          <w:rFonts w:ascii="Times New Roman" w:eastAsia="Calibri" w:hAnsi="Times New Roman" w:cs="Times New Roman"/>
          <w:noProof/>
          <w:sz w:val="20"/>
          <w:szCs w:val="20"/>
          <w:lang w:eastAsia="ru-RU"/>
        </w:rPr>
        <w:t xml:space="preserve">Технічні, якісні характеристики товару зазначені у </w:t>
      </w:r>
      <w:r w:rsidRPr="00A41BFF">
        <w:rPr>
          <w:rFonts w:ascii="Times New Roman" w:eastAsia="Calibri" w:hAnsi="Times New Roman" w:cs="Times New Roman"/>
          <w:i/>
          <w:noProof/>
          <w:sz w:val="20"/>
          <w:szCs w:val="20"/>
          <w:lang w:eastAsia="ru-RU"/>
        </w:rPr>
        <w:t>Талиці 3</w:t>
      </w:r>
      <w:r w:rsidRPr="00A41BFF">
        <w:rPr>
          <w:rFonts w:ascii="Times New Roman" w:eastAsia="Calibri" w:hAnsi="Times New Roman" w:cs="Times New Roman"/>
          <w:noProof/>
          <w:sz w:val="20"/>
          <w:szCs w:val="20"/>
          <w:lang w:eastAsia="ru-RU"/>
        </w:rPr>
        <w:t>.</w:t>
      </w:r>
    </w:p>
    <w:p w14:paraId="6B4CF8C3" w14:textId="77777777" w:rsidR="00A41BFF" w:rsidRPr="00A41BFF" w:rsidRDefault="00A41BFF" w:rsidP="00A41BFF">
      <w:pPr>
        <w:suppressAutoHyphens/>
        <w:spacing w:after="0" w:line="240" w:lineRule="auto"/>
        <w:jc w:val="right"/>
        <w:rPr>
          <w:rFonts w:ascii="Times New Roman" w:eastAsia="Calibri" w:hAnsi="Times New Roman" w:cs="Times New Roman"/>
          <w:i/>
          <w:sz w:val="20"/>
          <w:szCs w:val="20"/>
          <w:lang w:eastAsia="ar-SA"/>
        </w:rPr>
      </w:pPr>
      <w:r w:rsidRPr="00A41BFF">
        <w:rPr>
          <w:rFonts w:ascii="Times New Roman" w:eastAsia="Calibri" w:hAnsi="Times New Roman" w:cs="Times New Roman"/>
          <w:i/>
          <w:sz w:val="20"/>
          <w:szCs w:val="20"/>
          <w:lang w:eastAsia="ar-SA"/>
        </w:rPr>
        <w:t>Таблиця 3</w:t>
      </w:r>
    </w:p>
    <w:tbl>
      <w:tblPr>
        <w:tblW w:w="943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9" w:type="dxa"/>
          <w:left w:w="103" w:type="dxa"/>
          <w:right w:w="65" w:type="dxa"/>
        </w:tblCellMar>
        <w:tblLook w:val="04A0" w:firstRow="1" w:lastRow="0" w:firstColumn="1" w:lastColumn="0" w:noHBand="0" w:noVBand="1"/>
      </w:tblPr>
      <w:tblGrid>
        <w:gridCol w:w="620"/>
        <w:gridCol w:w="5089"/>
        <w:gridCol w:w="3722"/>
      </w:tblGrid>
      <w:tr w:rsidR="00A41BFF" w:rsidRPr="00A41BFF" w14:paraId="6ABAD5F9" w14:textId="77777777" w:rsidTr="002479FE">
        <w:trPr>
          <w:trHeight w:val="272"/>
          <w:jc w:val="center"/>
        </w:trPr>
        <w:tc>
          <w:tcPr>
            <w:tcW w:w="620" w:type="dxa"/>
            <w:tcBorders>
              <w:top w:val="single" w:sz="4" w:space="0" w:color="000001"/>
              <w:left w:val="single" w:sz="4" w:space="0" w:color="000001"/>
              <w:bottom w:val="single" w:sz="4" w:space="0" w:color="000001"/>
              <w:right w:val="single" w:sz="4" w:space="0" w:color="000001"/>
            </w:tcBorders>
            <w:hideMark/>
          </w:tcPr>
          <w:p w14:paraId="02F04030"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1</w:t>
            </w:r>
          </w:p>
        </w:tc>
        <w:tc>
          <w:tcPr>
            <w:tcW w:w="5089" w:type="dxa"/>
            <w:tcBorders>
              <w:top w:val="single" w:sz="4" w:space="0" w:color="000001"/>
              <w:left w:val="single" w:sz="4" w:space="0" w:color="000001"/>
              <w:bottom w:val="single" w:sz="4" w:space="0" w:color="000001"/>
              <w:right w:val="single" w:sz="4" w:space="0" w:color="000001"/>
            </w:tcBorders>
            <w:hideMark/>
          </w:tcPr>
          <w:p w14:paraId="55DB21EA"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Тип матеріалу</w:t>
            </w:r>
          </w:p>
        </w:tc>
        <w:tc>
          <w:tcPr>
            <w:tcW w:w="3722" w:type="dxa"/>
            <w:tcBorders>
              <w:top w:val="single" w:sz="4" w:space="0" w:color="000001"/>
              <w:left w:val="single" w:sz="4" w:space="0" w:color="000001"/>
              <w:bottom w:val="single" w:sz="4" w:space="0" w:color="000001"/>
              <w:right w:val="single" w:sz="4" w:space="0" w:color="000001"/>
            </w:tcBorders>
          </w:tcPr>
          <w:p w14:paraId="52B0FBDB" w14:textId="77777777" w:rsidR="00A41BFF" w:rsidRPr="00A41BFF" w:rsidRDefault="00A41BFF" w:rsidP="00A41BFF">
            <w:pPr>
              <w:rPr>
                <w:rFonts w:ascii="Times New Roman" w:eastAsia="Calibri" w:hAnsi="Times New Roman" w:cs="Times New Roman"/>
                <w:sz w:val="20"/>
                <w:szCs w:val="20"/>
                <w:lang w:eastAsia="ru-RU"/>
              </w:rPr>
            </w:pPr>
            <w:proofErr w:type="spellStart"/>
            <w:r w:rsidRPr="00A41BFF">
              <w:rPr>
                <w:rFonts w:ascii="Times New Roman" w:eastAsia="Calibri" w:hAnsi="Times New Roman" w:cs="Times New Roman"/>
                <w:sz w:val="20"/>
                <w:szCs w:val="20"/>
                <w:lang w:eastAsia="ru-RU"/>
              </w:rPr>
              <w:t>Безазбестовий</w:t>
            </w:r>
            <w:proofErr w:type="spellEnd"/>
            <w:r w:rsidRPr="00A41BFF">
              <w:rPr>
                <w:rFonts w:ascii="Times New Roman" w:eastAsia="Calibri" w:hAnsi="Times New Roman" w:cs="Times New Roman"/>
                <w:sz w:val="20"/>
                <w:szCs w:val="20"/>
                <w:lang w:eastAsia="ru-RU"/>
              </w:rPr>
              <w:t>, фіброцемент</w:t>
            </w:r>
          </w:p>
        </w:tc>
      </w:tr>
      <w:tr w:rsidR="00A41BFF" w:rsidRPr="00A41BFF" w14:paraId="796E0333" w14:textId="77777777" w:rsidTr="002479FE">
        <w:trPr>
          <w:trHeight w:val="275"/>
          <w:jc w:val="center"/>
        </w:trPr>
        <w:tc>
          <w:tcPr>
            <w:tcW w:w="620" w:type="dxa"/>
            <w:tcBorders>
              <w:top w:val="single" w:sz="4" w:space="0" w:color="000001"/>
              <w:left w:val="single" w:sz="4" w:space="0" w:color="000001"/>
              <w:bottom w:val="single" w:sz="4" w:space="0" w:color="000001"/>
              <w:right w:val="single" w:sz="4" w:space="0" w:color="000001"/>
            </w:tcBorders>
            <w:hideMark/>
          </w:tcPr>
          <w:p w14:paraId="1CAFB45C"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2</w:t>
            </w:r>
          </w:p>
        </w:tc>
        <w:tc>
          <w:tcPr>
            <w:tcW w:w="5089" w:type="dxa"/>
            <w:tcBorders>
              <w:top w:val="single" w:sz="4" w:space="0" w:color="000001"/>
              <w:left w:val="single" w:sz="4" w:space="0" w:color="000001"/>
              <w:bottom w:val="single" w:sz="4" w:space="0" w:color="000001"/>
              <w:right w:val="single" w:sz="4" w:space="0" w:color="000001"/>
            </w:tcBorders>
            <w:hideMark/>
          </w:tcPr>
          <w:p w14:paraId="1BA6ED6A"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Призначення</w:t>
            </w:r>
          </w:p>
        </w:tc>
        <w:tc>
          <w:tcPr>
            <w:tcW w:w="3722" w:type="dxa"/>
            <w:tcBorders>
              <w:top w:val="single" w:sz="4" w:space="0" w:color="000001"/>
              <w:left w:val="single" w:sz="4" w:space="0" w:color="000001"/>
              <w:bottom w:val="single" w:sz="4" w:space="0" w:color="000001"/>
              <w:right w:val="single" w:sz="4" w:space="0" w:color="000001"/>
            </w:tcBorders>
          </w:tcPr>
          <w:p w14:paraId="6DEEB3A0"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Покрівельний матеріал</w:t>
            </w:r>
          </w:p>
        </w:tc>
      </w:tr>
      <w:tr w:rsidR="00A41BFF" w:rsidRPr="00A41BFF" w14:paraId="4E27A264" w14:textId="77777777" w:rsidTr="002479FE">
        <w:trPr>
          <w:trHeight w:val="286"/>
          <w:jc w:val="center"/>
        </w:trPr>
        <w:tc>
          <w:tcPr>
            <w:tcW w:w="620" w:type="dxa"/>
            <w:tcBorders>
              <w:top w:val="single" w:sz="4" w:space="0" w:color="000001"/>
              <w:left w:val="single" w:sz="4" w:space="0" w:color="000001"/>
              <w:bottom w:val="single" w:sz="4" w:space="0" w:color="000001"/>
              <w:right w:val="single" w:sz="4" w:space="0" w:color="000001"/>
            </w:tcBorders>
            <w:hideMark/>
          </w:tcPr>
          <w:p w14:paraId="0C7DA1F5"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3</w:t>
            </w:r>
          </w:p>
        </w:tc>
        <w:tc>
          <w:tcPr>
            <w:tcW w:w="5089" w:type="dxa"/>
            <w:tcBorders>
              <w:top w:val="single" w:sz="4" w:space="0" w:color="000001"/>
              <w:left w:val="single" w:sz="4" w:space="0" w:color="000001"/>
              <w:bottom w:val="single" w:sz="4" w:space="0" w:color="000001"/>
              <w:right w:val="single" w:sz="4" w:space="0" w:color="000001"/>
            </w:tcBorders>
            <w:hideMark/>
          </w:tcPr>
          <w:p w14:paraId="4ABAF32B"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Вид профілю</w:t>
            </w:r>
          </w:p>
        </w:tc>
        <w:tc>
          <w:tcPr>
            <w:tcW w:w="3722" w:type="dxa"/>
            <w:tcBorders>
              <w:top w:val="single" w:sz="4" w:space="0" w:color="000001"/>
              <w:left w:val="single" w:sz="4" w:space="0" w:color="000001"/>
              <w:bottom w:val="single" w:sz="4" w:space="0" w:color="000001"/>
              <w:right w:val="single" w:sz="4" w:space="0" w:color="000001"/>
            </w:tcBorders>
          </w:tcPr>
          <w:p w14:paraId="010F972F"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Хвилястий</w:t>
            </w:r>
          </w:p>
        </w:tc>
      </w:tr>
      <w:tr w:rsidR="00A41BFF" w:rsidRPr="00A41BFF" w14:paraId="03C8F4A1" w14:textId="77777777" w:rsidTr="002479FE">
        <w:trPr>
          <w:trHeight w:val="330"/>
          <w:jc w:val="center"/>
        </w:trPr>
        <w:tc>
          <w:tcPr>
            <w:tcW w:w="620" w:type="dxa"/>
            <w:tcBorders>
              <w:top w:val="single" w:sz="4" w:space="0" w:color="000001"/>
              <w:left w:val="single" w:sz="4" w:space="0" w:color="000001"/>
              <w:bottom w:val="single" w:sz="4" w:space="0" w:color="auto"/>
              <w:right w:val="single" w:sz="4" w:space="0" w:color="000001"/>
            </w:tcBorders>
            <w:hideMark/>
          </w:tcPr>
          <w:p w14:paraId="618DB8A2"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4</w:t>
            </w:r>
          </w:p>
        </w:tc>
        <w:tc>
          <w:tcPr>
            <w:tcW w:w="5089" w:type="dxa"/>
            <w:tcBorders>
              <w:top w:val="single" w:sz="4" w:space="0" w:color="000001"/>
              <w:left w:val="single" w:sz="4" w:space="0" w:color="000001"/>
              <w:bottom w:val="single" w:sz="4" w:space="0" w:color="auto"/>
              <w:right w:val="single" w:sz="4" w:space="0" w:color="000001"/>
            </w:tcBorders>
            <w:hideMark/>
          </w:tcPr>
          <w:p w14:paraId="14F11025"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Кількість хвиль</w:t>
            </w:r>
          </w:p>
        </w:tc>
        <w:tc>
          <w:tcPr>
            <w:tcW w:w="3722" w:type="dxa"/>
            <w:tcBorders>
              <w:top w:val="single" w:sz="4" w:space="0" w:color="000001"/>
              <w:left w:val="single" w:sz="4" w:space="0" w:color="000001"/>
              <w:bottom w:val="single" w:sz="4" w:space="0" w:color="auto"/>
              <w:right w:val="single" w:sz="4" w:space="0" w:color="000001"/>
            </w:tcBorders>
          </w:tcPr>
          <w:p w14:paraId="7F05277D"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8</w:t>
            </w:r>
          </w:p>
        </w:tc>
      </w:tr>
      <w:tr w:rsidR="00A41BFF" w:rsidRPr="00A41BFF" w14:paraId="4457B248" w14:textId="77777777" w:rsidTr="002479FE">
        <w:trPr>
          <w:trHeight w:val="125"/>
          <w:jc w:val="center"/>
        </w:trPr>
        <w:tc>
          <w:tcPr>
            <w:tcW w:w="620" w:type="dxa"/>
            <w:tcBorders>
              <w:top w:val="single" w:sz="4" w:space="0" w:color="auto"/>
              <w:left w:val="single" w:sz="4" w:space="0" w:color="000001"/>
              <w:bottom w:val="single" w:sz="4" w:space="0" w:color="auto"/>
              <w:right w:val="single" w:sz="4" w:space="0" w:color="000001"/>
            </w:tcBorders>
            <w:hideMark/>
          </w:tcPr>
          <w:p w14:paraId="4F5D6EAC"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5</w:t>
            </w:r>
          </w:p>
        </w:tc>
        <w:tc>
          <w:tcPr>
            <w:tcW w:w="5089" w:type="dxa"/>
            <w:tcBorders>
              <w:top w:val="single" w:sz="4" w:space="0" w:color="auto"/>
              <w:left w:val="single" w:sz="4" w:space="0" w:color="000001"/>
              <w:bottom w:val="single" w:sz="4" w:space="0" w:color="auto"/>
              <w:right w:val="single" w:sz="4" w:space="0" w:color="000001"/>
            </w:tcBorders>
          </w:tcPr>
          <w:p w14:paraId="4E6BA070"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Колір</w:t>
            </w:r>
          </w:p>
        </w:tc>
        <w:tc>
          <w:tcPr>
            <w:tcW w:w="3722" w:type="dxa"/>
            <w:tcBorders>
              <w:top w:val="single" w:sz="4" w:space="0" w:color="auto"/>
              <w:left w:val="single" w:sz="4" w:space="0" w:color="000001"/>
              <w:bottom w:val="single" w:sz="4" w:space="0" w:color="auto"/>
              <w:right w:val="single" w:sz="4" w:space="0" w:color="000001"/>
            </w:tcBorders>
          </w:tcPr>
          <w:p w14:paraId="11F6CE5E"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Сірий</w:t>
            </w:r>
          </w:p>
        </w:tc>
      </w:tr>
      <w:tr w:rsidR="00A41BFF" w:rsidRPr="00A41BFF" w14:paraId="638E3AF1" w14:textId="77777777" w:rsidTr="002479FE">
        <w:trPr>
          <w:trHeight w:val="126"/>
          <w:jc w:val="center"/>
        </w:trPr>
        <w:tc>
          <w:tcPr>
            <w:tcW w:w="620" w:type="dxa"/>
            <w:tcBorders>
              <w:top w:val="single" w:sz="4" w:space="0" w:color="auto"/>
              <w:left w:val="single" w:sz="4" w:space="0" w:color="000001"/>
              <w:bottom w:val="single" w:sz="4" w:space="0" w:color="auto"/>
              <w:right w:val="single" w:sz="4" w:space="0" w:color="000001"/>
            </w:tcBorders>
            <w:hideMark/>
          </w:tcPr>
          <w:p w14:paraId="735F4E98"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6</w:t>
            </w:r>
          </w:p>
        </w:tc>
        <w:tc>
          <w:tcPr>
            <w:tcW w:w="5089" w:type="dxa"/>
            <w:tcBorders>
              <w:top w:val="single" w:sz="4" w:space="0" w:color="auto"/>
              <w:left w:val="single" w:sz="4" w:space="0" w:color="000001"/>
              <w:bottom w:val="single" w:sz="4" w:space="0" w:color="auto"/>
              <w:right w:val="single" w:sz="4" w:space="0" w:color="000001"/>
            </w:tcBorders>
          </w:tcPr>
          <w:p w14:paraId="2A570047"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Розмір листа</w:t>
            </w:r>
          </w:p>
        </w:tc>
        <w:tc>
          <w:tcPr>
            <w:tcW w:w="3722" w:type="dxa"/>
            <w:tcBorders>
              <w:top w:val="single" w:sz="4" w:space="0" w:color="auto"/>
              <w:left w:val="single" w:sz="4" w:space="0" w:color="000001"/>
              <w:bottom w:val="single" w:sz="4" w:space="0" w:color="auto"/>
              <w:right w:val="single" w:sz="4" w:space="0" w:color="000001"/>
            </w:tcBorders>
          </w:tcPr>
          <w:p w14:paraId="66B25C5D"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1750*1130 мм</w:t>
            </w:r>
          </w:p>
        </w:tc>
      </w:tr>
      <w:tr w:rsidR="00A41BFF" w:rsidRPr="00A41BFF" w14:paraId="799D3185" w14:textId="77777777" w:rsidTr="002479FE">
        <w:trPr>
          <w:trHeight w:val="321"/>
          <w:jc w:val="center"/>
        </w:trPr>
        <w:tc>
          <w:tcPr>
            <w:tcW w:w="620" w:type="dxa"/>
            <w:tcBorders>
              <w:top w:val="single" w:sz="4" w:space="0" w:color="auto"/>
              <w:left w:val="single" w:sz="4" w:space="0" w:color="000001"/>
              <w:bottom w:val="single" w:sz="4" w:space="0" w:color="auto"/>
              <w:right w:val="single" w:sz="4" w:space="0" w:color="000001"/>
            </w:tcBorders>
            <w:hideMark/>
          </w:tcPr>
          <w:p w14:paraId="6278239D"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7</w:t>
            </w:r>
          </w:p>
        </w:tc>
        <w:tc>
          <w:tcPr>
            <w:tcW w:w="5089" w:type="dxa"/>
            <w:tcBorders>
              <w:top w:val="single" w:sz="4" w:space="0" w:color="auto"/>
              <w:left w:val="single" w:sz="4" w:space="0" w:color="000001"/>
              <w:bottom w:val="single" w:sz="4" w:space="0" w:color="auto"/>
              <w:right w:val="single" w:sz="4" w:space="0" w:color="000001"/>
            </w:tcBorders>
          </w:tcPr>
          <w:p w14:paraId="35FB25BD"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Товщина</w:t>
            </w:r>
          </w:p>
        </w:tc>
        <w:tc>
          <w:tcPr>
            <w:tcW w:w="3722" w:type="dxa"/>
            <w:tcBorders>
              <w:top w:val="single" w:sz="4" w:space="0" w:color="auto"/>
              <w:left w:val="single" w:sz="4" w:space="0" w:color="000001"/>
              <w:bottom w:val="single" w:sz="4" w:space="0" w:color="auto"/>
              <w:right w:val="single" w:sz="4" w:space="0" w:color="000001"/>
            </w:tcBorders>
          </w:tcPr>
          <w:p w14:paraId="7EE3861E"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5,8 мм</w:t>
            </w:r>
          </w:p>
        </w:tc>
      </w:tr>
      <w:tr w:rsidR="00A41BFF" w:rsidRPr="00A41BFF" w14:paraId="42FC4424" w14:textId="77777777" w:rsidTr="002479FE">
        <w:trPr>
          <w:trHeight w:val="397"/>
          <w:jc w:val="center"/>
        </w:trPr>
        <w:tc>
          <w:tcPr>
            <w:tcW w:w="620" w:type="dxa"/>
            <w:tcBorders>
              <w:top w:val="single" w:sz="4" w:space="0" w:color="auto"/>
              <w:left w:val="single" w:sz="4" w:space="0" w:color="000001"/>
              <w:bottom w:val="single" w:sz="4" w:space="0" w:color="auto"/>
              <w:right w:val="single" w:sz="4" w:space="0" w:color="000001"/>
            </w:tcBorders>
            <w:hideMark/>
          </w:tcPr>
          <w:p w14:paraId="1E81A8A4"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8</w:t>
            </w:r>
          </w:p>
        </w:tc>
        <w:tc>
          <w:tcPr>
            <w:tcW w:w="5089" w:type="dxa"/>
            <w:tcBorders>
              <w:top w:val="single" w:sz="4" w:space="0" w:color="auto"/>
              <w:left w:val="single" w:sz="4" w:space="0" w:color="000001"/>
              <w:bottom w:val="single" w:sz="4" w:space="0" w:color="auto"/>
              <w:right w:val="single" w:sz="4" w:space="0" w:color="000001"/>
            </w:tcBorders>
          </w:tcPr>
          <w:p w14:paraId="6F2F4FA7"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Висота хвилі</w:t>
            </w:r>
          </w:p>
        </w:tc>
        <w:tc>
          <w:tcPr>
            <w:tcW w:w="3722" w:type="dxa"/>
            <w:tcBorders>
              <w:top w:val="single" w:sz="4" w:space="0" w:color="auto"/>
              <w:left w:val="single" w:sz="4" w:space="0" w:color="000001"/>
              <w:bottom w:val="single" w:sz="4" w:space="0" w:color="auto"/>
              <w:right w:val="single" w:sz="4" w:space="0" w:color="000001"/>
            </w:tcBorders>
          </w:tcPr>
          <w:p w14:paraId="050F9CBA"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40 мм</w:t>
            </w:r>
          </w:p>
        </w:tc>
      </w:tr>
      <w:tr w:rsidR="00A41BFF" w:rsidRPr="00A41BFF" w14:paraId="17DAD097" w14:textId="77777777" w:rsidTr="002479FE">
        <w:trPr>
          <w:trHeight w:val="285"/>
          <w:jc w:val="center"/>
        </w:trPr>
        <w:tc>
          <w:tcPr>
            <w:tcW w:w="620" w:type="dxa"/>
            <w:tcBorders>
              <w:top w:val="single" w:sz="4" w:space="0" w:color="auto"/>
              <w:left w:val="single" w:sz="4" w:space="0" w:color="000001"/>
              <w:bottom w:val="single" w:sz="4" w:space="0" w:color="auto"/>
              <w:right w:val="single" w:sz="4" w:space="0" w:color="000001"/>
            </w:tcBorders>
            <w:hideMark/>
          </w:tcPr>
          <w:p w14:paraId="62CEF83C"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9</w:t>
            </w:r>
          </w:p>
        </w:tc>
        <w:tc>
          <w:tcPr>
            <w:tcW w:w="5089" w:type="dxa"/>
            <w:tcBorders>
              <w:top w:val="single" w:sz="4" w:space="0" w:color="auto"/>
              <w:left w:val="single" w:sz="4" w:space="0" w:color="000001"/>
              <w:bottom w:val="single" w:sz="4" w:space="0" w:color="auto"/>
              <w:right w:val="single" w:sz="4" w:space="0" w:color="000001"/>
            </w:tcBorders>
          </w:tcPr>
          <w:p w14:paraId="391609DD"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Планкове навантаження руйнування</w:t>
            </w:r>
          </w:p>
        </w:tc>
        <w:tc>
          <w:tcPr>
            <w:tcW w:w="3722" w:type="dxa"/>
            <w:tcBorders>
              <w:top w:val="single" w:sz="4" w:space="0" w:color="auto"/>
              <w:left w:val="single" w:sz="4" w:space="0" w:color="000001"/>
              <w:bottom w:val="single" w:sz="4" w:space="0" w:color="auto"/>
              <w:right w:val="single" w:sz="4" w:space="0" w:color="000001"/>
            </w:tcBorders>
          </w:tcPr>
          <w:p w14:paraId="1D8524A0"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не менше 2500</w:t>
            </w:r>
          </w:p>
        </w:tc>
      </w:tr>
      <w:tr w:rsidR="00A41BFF" w:rsidRPr="00A41BFF" w14:paraId="3BB99539" w14:textId="77777777" w:rsidTr="002479FE">
        <w:trPr>
          <w:trHeight w:val="285"/>
          <w:jc w:val="center"/>
        </w:trPr>
        <w:tc>
          <w:tcPr>
            <w:tcW w:w="620" w:type="dxa"/>
            <w:tcBorders>
              <w:top w:val="single" w:sz="4" w:space="0" w:color="auto"/>
              <w:left w:val="single" w:sz="4" w:space="0" w:color="000001"/>
              <w:bottom w:val="single" w:sz="4" w:space="0" w:color="auto"/>
              <w:right w:val="single" w:sz="4" w:space="0" w:color="000001"/>
            </w:tcBorders>
            <w:hideMark/>
          </w:tcPr>
          <w:p w14:paraId="4080E8C1"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10</w:t>
            </w:r>
          </w:p>
        </w:tc>
        <w:tc>
          <w:tcPr>
            <w:tcW w:w="5089" w:type="dxa"/>
            <w:tcBorders>
              <w:top w:val="single" w:sz="4" w:space="0" w:color="auto"/>
              <w:left w:val="single" w:sz="4" w:space="0" w:color="000001"/>
              <w:bottom w:val="single" w:sz="4" w:space="0" w:color="auto"/>
              <w:right w:val="single" w:sz="4" w:space="0" w:color="000001"/>
            </w:tcBorders>
            <w:hideMark/>
          </w:tcPr>
          <w:p w14:paraId="2C6DFAEC"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Момент згину, Н/м</w:t>
            </w:r>
          </w:p>
        </w:tc>
        <w:tc>
          <w:tcPr>
            <w:tcW w:w="3722" w:type="dxa"/>
            <w:tcBorders>
              <w:top w:val="single" w:sz="4" w:space="0" w:color="auto"/>
              <w:left w:val="single" w:sz="4" w:space="0" w:color="000001"/>
              <w:bottom w:val="single" w:sz="4" w:space="0" w:color="auto"/>
              <w:right w:val="single" w:sz="4" w:space="0" w:color="000001"/>
            </w:tcBorders>
          </w:tcPr>
          <w:p w14:paraId="123FFC2A"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не менше 40</w:t>
            </w:r>
          </w:p>
        </w:tc>
      </w:tr>
      <w:tr w:rsidR="00A41BFF" w:rsidRPr="00A41BFF" w14:paraId="7F15FDD7" w14:textId="77777777" w:rsidTr="002479FE">
        <w:trPr>
          <w:trHeight w:val="285"/>
          <w:jc w:val="center"/>
        </w:trPr>
        <w:tc>
          <w:tcPr>
            <w:tcW w:w="620" w:type="dxa"/>
            <w:tcBorders>
              <w:top w:val="single" w:sz="4" w:space="0" w:color="auto"/>
              <w:left w:val="single" w:sz="4" w:space="0" w:color="000001"/>
              <w:bottom w:val="single" w:sz="4" w:space="0" w:color="auto"/>
              <w:right w:val="single" w:sz="4" w:space="0" w:color="000001"/>
            </w:tcBorders>
          </w:tcPr>
          <w:p w14:paraId="599E8DDD"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11</w:t>
            </w:r>
          </w:p>
        </w:tc>
        <w:tc>
          <w:tcPr>
            <w:tcW w:w="5089" w:type="dxa"/>
            <w:tcBorders>
              <w:top w:val="single" w:sz="4" w:space="0" w:color="auto"/>
              <w:left w:val="single" w:sz="4" w:space="0" w:color="000001"/>
              <w:bottom w:val="single" w:sz="4" w:space="0" w:color="auto"/>
              <w:right w:val="single" w:sz="4" w:space="0" w:color="000001"/>
            </w:tcBorders>
          </w:tcPr>
          <w:p w14:paraId="32B52F2D"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Густина, г/см³</w:t>
            </w:r>
          </w:p>
        </w:tc>
        <w:tc>
          <w:tcPr>
            <w:tcW w:w="3722" w:type="dxa"/>
            <w:tcBorders>
              <w:top w:val="single" w:sz="4" w:space="0" w:color="auto"/>
              <w:left w:val="single" w:sz="4" w:space="0" w:color="000001"/>
              <w:bottom w:val="single" w:sz="4" w:space="0" w:color="auto"/>
              <w:right w:val="single" w:sz="4" w:space="0" w:color="000001"/>
            </w:tcBorders>
          </w:tcPr>
          <w:p w14:paraId="6BDFADA8"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не менше 1,4</w:t>
            </w:r>
          </w:p>
        </w:tc>
      </w:tr>
      <w:tr w:rsidR="00A41BFF" w:rsidRPr="00A41BFF" w14:paraId="4E860A99" w14:textId="77777777" w:rsidTr="002479FE">
        <w:trPr>
          <w:trHeight w:val="285"/>
          <w:jc w:val="center"/>
        </w:trPr>
        <w:tc>
          <w:tcPr>
            <w:tcW w:w="620" w:type="dxa"/>
            <w:tcBorders>
              <w:top w:val="single" w:sz="4" w:space="0" w:color="auto"/>
              <w:left w:val="single" w:sz="4" w:space="0" w:color="000001"/>
              <w:bottom w:val="single" w:sz="4" w:space="0" w:color="auto"/>
              <w:right w:val="single" w:sz="4" w:space="0" w:color="000001"/>
            </w:tcBorders>
          </w:tcPr>
          <w:p w14:paraId="09B80C08"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12</w:t>
            </w:r>
          </w:p>
        </w:tc>
        <w:tc>
          <w:tcPr>
            <w:tcW w:w="5089" w:type="dxa"/>
            <w:tcBorders>
              <w:top w:val="single" w:sz="4" w:space="0" w:color="auto"/>
              <w:left w:val="single" w:sz="4" w:space="0" w:color="000001"/>
              <w:bottom w:val="single" w:sz="4" w:space="0" w:color="auto"/>
              <w:right w:val="single" w:sz="4" w:space="0" w:color="000001"/>
            </w:tcBorders>
          </w:tcPr>
          <w:p w14:paraId="74B24A2C"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Водонепроникність, год</w:t>
            </w:r>
          </w:p>
        </w:tc>
        <w:tc>
          <w:tcPr>
            <w:tcW w:w="3722" w:type="dxa"/>
            <w:tcBorders>
              <w:top w:val="single" w:sz="4" w:space="0" w:color="auto"/>
              <w:left w:val="single" w:sz="4" w:space="0" w:color="000001"/>
              <w:bottom w:val="single" w:sz="4" w:space="0" w:color="auto"/>
              <w:right w:val="single" w:sz="4" w:space="0" w:color="000001"/>
            </w:tcBorders>
          </w:tcPr>
          <w:p w14:paraId="76D46DD2"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не менше 24</w:t>
            </w:r>
          </w:p>
        </w:tc>
      </w:tr>
      <w:tr w:rsidR="00A41BFF" w:rsidRPr="00A41BFF" w14:paraId="0D1132D3" w14:textId="77777777" w:rsidTr="002479FE">
        <w:trPr>
          <w:trHeight w:val="285"/>
          <w:jc w:val="center"/>
        </w:trPr>
        <w:tc>
          <w:tcPr>
            <w:tcW w:w="620" w:type="dxa"/>
            <w:tcBorders>
              <w:top w:val="single" w:sz="4" w:space="0" w:color="auto"/>
              <w:left w:val="single" w:sz="4" w:space="0" w:color="000001"/>
              <w:bottom w:val="single" w:sz="4" w:space="0" w:color="auto"/>
              <w:right w:val="single" w:sz="4" w:space="0" w:color="000001"/>
            </w:tcBorders>
          </w:tcPr>
          <w:p w14:paraId="07516C6C"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13</w:t>
            </w:r>
          </w:p>
        </w:tc>
        <w:tc>
          <w:tcPr>
            <w:tcW w:w="5089" w:type="dxa"/>
            <w:tcBorders>
              <w:top w:val="single" w:sz="4" w:space="0" w:color="auto"/>
              <w:left w:val="single" w:sz="4" w:space="0" w:color="000001"/>
              <w:bottom w:val="single" w:sz="4" w:space="0" w:color="auto"/>
              <w:right w:val="single" w:sz="4" w:space="0" w:color="000001"/>
            </w:tcBorders>
          </w:tcPr>
          <w:p w14:paraId="59B920BB"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 xml:space="preserve">Ударна в’язкість </w:t>
            </w:r>
            <w:proofErr w:type="spellStart"/>
            <w:r w:rsidRPr="00A41BFF">
              <w:rPr>
                <w:rFonts w:ascii="Times New Roman" w:eastAsia="Calibri" w:hAnsi="Times New Roman" w:cs="Times New Roman"/>
                <w:sz w:val="20"/>
                <w:szCs w:val="20"/>
                <w:lang w:eastAsia="ru-RU"/>
              </w:rPr>
              <w:t>кГс</w:t>
            </w:r>
            <w:proofErr w:type="spellEnd"/>
            <w:r w:rsidRPr="00A41BFF">
              <w:rPr>
                <w:rFonts w:ascii="Times New Roman" w:eastAsia="Calibri" w:hAnsi="Times New Roman" w:cs="Times New Roman"/>
                <w:sz w:val="20"/>
                <w:szCs w:val="20"/>
                <w:lang w:eastAsia="ru-RU"/>
              </w:rPr>
              <w:t>*см/см2</w:t>
            </w:r>
          </w:p>
        </w:tc>
        <w:tc>
          <w:tcPr>
            <w:tcW w:w="3722" w:type="dxa"/>
            <w:tcBorders>
              <w:top w:val="single" w:sz="4" w:space="0" w:color="auto"/>
              <w:left w:val="single" w:sz="4" w:space="0" w:color="000001"/>
              <w:bottom w:val="single" w:sz="4" w:space="0" w:color="auto"/>
              <w:right w:val="single" w:sz="4" w:space="0" w:color="000001"/>
            </w:tcBorders>
          </w:tcPr>
          <w:p w14:paraId="2E299A4C"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не менше 1,5</w:t>
            </w:r>
          </w:p>
        </w:tc>
      </w:tr>
      <w:tr w:rsidR="00A41BFF" w:rsidRPr="00A41BFF" w14:paraId="4F992C30" w14:textId="77777777" w:rsidTr="002479FE">
        <w:trPr>
          <w:trHeight w:val="285"/>
          <w:jc w:val="center"/>
        </w:trPr>
        <w:tc>
          <w:tcPr>
            <w:tcW w:w="620" w:type="dxa"/>
            <w:tcBorders>
              <w:top w:val="single" w:sz="4" w:space="0" w:color="auto"/>
              <w:left w:val="single" w:sz="4" w:space="0" w:color="000001"/>
              <w:bottom w:val="single" w:sz="4" w:space="0" w:color="auto"/>
              <w:right w:val="single" w:sz="4" w:space="0" w:color="000001"/>
            </w:tcBorders>
          </w:tcPr>
          <w:p w14:paraId="67D77AA1"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lastRenderedPageBreak/>
              <w:t>14</w:t>
            </w:r>
          </w:p>
        </w:tc>
        <w:tc>
          <w:tcPr>
            <w:tcW w:w="5089" w:type="dxa"/>
            <w:tcBorders>
              <w:top w:val="single" w:sz="4" w:space="0" w:color="auto"/>
              <w:left w:val="single" w:sz="4" w:space="0" w:color="000001"/>
              <w:bottom w:val="single" w:sz="4" w:space="0" w:color="auto"/>
              <w:right w:val="single" w:sz="4" w:space="0" w:color="000001"/>
            </w:tcBorders>
          </w:tcPr>
          <w:p w14:paraId="5088523F"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Морозостійкість, циклі</w:t>
            </w:r>
          </w:p>
        </w:tc>
        <w:tc>
          <w:tcPr>
            <w:tcW w:w="3722" w:type="dxa"/>
            <w:tcBorders>
              <w:top w:val="single" w:sz="4" w:space="0" w:color="auto"/>
              <w:left w:val="single" w:sz="4" w:space="0" w:color="000001"/>
              <w:bottom w:val="single" w:sz="4" w:space="0" w:color="auto"/>
              <w:right w:val="single" w:sz="4" w:space="0" w:color="000001"/>
            </w:tcBorders>
          </w:tcPr>
          <w:p w14:paraId="18C819F9"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не менше 100</w:t>
            </w:r>
          </w:p>
        </w:tc>
      </w:tr>
      <w:tr w:rsidR="00A41BFF" w:rsidRPr="00A41BFF" w14:paraId="5A3208A6" w14:textId="77777777" w:rsidTr="002479FE">
        <w:trPr>
          <w:trHeight w:val="285"/>
          <w:jc w:val="center"/>
        </w:trPr>
        <w:tc>
          <w:tcPr>
            <w:tcW w:w="620" w:type="dxa"/>
            <w:tcBorders>
              <w:top w:val="single" w:sz="4" w:space="0" w:color="auto"/>
              <w:left w:val="single" w:sz="4" w:space="0" w:color="000001"/>
              <w:bottom w:val="single" w:sz="4" w:space="0" w:color="auto"/>
              <w:right w:val="single" w:sz="4" w:space="0" w:color="000001"/>
            </w:tcBorders>
          </w:tcPr>
          <w:p w14:paraId="42411942"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15</w:t>
            </w:r>
          </w:p>
        </w:tc>
        <w:tc>
          <w:tcPr>
            <w:tcW w:w="5089" w:type="dxa"/>
            <w:tcBorders>
              <w:top w:val="single" w:sz="4" w:space="0" w:color="auto"/>
              <w:left w:val="single" w:sz="4" w:space="0" w:color="000001"/>
              <w:bottom w:val="single" w:sz="4" w:space="0" w:color="auto"/>
              <w:right w:val="single" w:sz="4" w:space="0" w:color="000001"/>
            </w:tcBorders>
          </w:tcPr>
          <w:p w14:paraId="5672E16D"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Залишкова міцність</w:t>
            </w:r>
          </w:p>
        </w:tc>
        <w:tc>
          <w:tcPr>
            <w:tcW w:w="3722" w:type="dxa"/>
            <w:tcBorders>
              <w:top w:val="single" w:sz="4" w:space="0" w:color="auto"/>
              <w:left w:val="single" w:sz="4" w:space="0" w:color="000001"/>
              <w:bottom w:val="single" w:sz="4" w:space="0" w:color="auto"/>
              <w:right w:val="single" w:sz="4" w:space="0" w:color="000001"/>
            </w:tcBorders>
          </w:tcPr>
          <w:p w14:paraId="103EF462"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не менше 70</w:t>
            </w:r>
          </w:p>
        </w:tc>
      </w:tr>
      <w:tr w:rsidR="00A41BFF" w:rsidRPr="00A41BFF" w14:paraId="3BB6CCC7" w14:textId="77777777" w:rsidTr="002479FE">
        <w:trPr>
          <w:trHeight w:val="285"/>
          <w:jc w:val="center"/>
        </w:trPr>
        <w:tc>
          <w:tcPr>
            <w:tcW w:w="620" w:type="dxa"/>
            <w:tcBorders>
              <w:top w:val="single" w:sz="4" w:space="0" w:color="auto"/>
              <w:left w:val="single" w:sz="4" w:space="0" w:color="000001"/>
              <w:bottom w:val="single" w:sz="4" w:space="0" w:color="auto"/>
              <w:right w:val="single" w:sz="4" w:space="0" w:color="000001"/>
            </w:tcBorders>
          </w:tcPr>
          <w:p w14:paraId="4C82B939"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16</w:t>
            </w:r>
          </w:p>
        </w:tc>
        <w:tc>
          <w:tcPr>
            <w:tcW w:w="5089" w:type="dxa"/>
            <w:tcBorders>
              <w:top w:val="single" w:sz="4" w:space="0" w:color="auto"/>
              <w:left w:val="single" w:sz="4" w:space="0" w:color="000001"/>
              <w:bottom w:val="single" w:sz="4" w:space="0" w:color="auto"/>
              <w:right w:val="single" w:sz="4" w:space="0" w:color="000001"/>
            </w:tcBorders>
          </w:tcPr>
          <w:p w14:paraId="4E088F48"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 xml:space="preserve">Рік </w:t>
            </w:r>
            <w:proofErr w:type="spellStart"/>
            <w:r w:rsidRPr="00A41BFF">
              <w:rPr>
                <w:rFonts w:ascii="Times New Roman" w:eastAsia="Calibri" w:hAnsi="Times New Roman" w:cs="Times New Roman"/>
                <w:sz w:val="20"/>
                <w:szCs w:val="20"/>
                <w:lang w:eastAsia="ru-RU"/>
              </w:rPr>
              <w:t>виготовленя</w:t>
            </w:r>
            <w:proofErr w:type="spellEnd"/>
            <w:r w:rsidRPr="00A41BFF">
              <w:rPr>
                <w:rFonts w:ascii="Times New Roman" w:eastAsia="Calibri" w:hAnsi="Times New Roman" w:cs="Times New Roman"/>
                <w:sz w:val="20"/>
                <w:szCs w:val="20"/>
                <w:lang w:eastAsia="ru-RU"/>
              </w:rPr>
              <w:t xml:space="preserve"> 2024,2025</w:t>
            </w:r>
          </w:p>
        </w:tc>
        <w:tc>
          <w:tcPr>
            <w:tcW w:w="3722" w:type="dxa"/>
            <w:tcBorders>
              <w:top w:val="single" w:sz="4" w:space="0" w:color="auto"/>
              <w:left w:val="single" w:sz="4" w:space="0" w:color="000001"/>
              <w:bottom w:val="single" w:sz="4" w:space="0" w:color="auto"/>
              <w:right w:val="single" w:sz="4" w:space="0" w:color="000001"/>
            </w:tcBorders>
          </w:tcPr>
          <w:p w14:paraId="396D9340"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2024,2025</w:t>
            </w:r>
          </w:p>
        </w:tc>
      </w:tr>
      <w:tr w:rsidR="00A41BFF" w:rsidRPr="00A41BFF" w14:paraId="3F12B180" w14:textId="77777777" w:rsidTr="002479FE">
        <w:trPr>
          <w:trHeight w:val="285"/>
          <w:jc w:val="center"/>
        </w:trPr>
        <w:tc>
          <w:tcPr>
            <w:tcW w:w="620" w:type="dxa"/>
            <w:tcBorders>
              <w:top w:val="single" w:sz="4" w:space="0" w:color="auto"/>
              <w:left w:val="single" w:sz="4" w:space="0" w:color="000001"/>
              <w:bottom w:val="single" w:sz="4" w:space="0" w:color="auto"/>
              <w:right w:val="single" w:sz="4" w:space="0" w:color="000001"/>
            </w:tcBorders>
          </w:tcPr>
          <w:p w14:paraId="6EDAAF8E" w14:textId="77777777" w:rsidR="00A41BFF" w:rsidRPr="00A41BFF" w:rsidRDefault="00A41BFF" w:rsidP="00A41BFF">
            <w:pPr>
              <w:suppressAutoHyphens/>
              <w:spacing w:after="0"/>
              <w:jc w:val="cente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17</w:t>
            </w:r>
          </w:p>
        </w:tc>
        <w:tc>
          <w:tcPr>
            <w:tcW w:w="5089" w:type="dxa"/>
            <w:tcBorders>
              <w:top w:val="single" w:sz="4" w:space="0" w:color="auto"/>
              <w:left w:val="single" w:sz="4" w:space="0" w:color="000001"/>
              <w:bottom w:val="single" w:sz="4" w:space="0" w:color="auto"/>
              <w:right w:val="single" w:sz="4" w:space="0" w:color="000001"/>
            </w:tcBorders>
          </w:tcPr>
          <w:p w14:paraId="568DBC71" w14:textId="77777777" w:rsidR="00A41BFF" w:rsidRPr="00A41BFF" w:rsidRDefault="00A41BFF" w:rsidP="00A41BFF">
            <w:pPr>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Гарантійний строк експлуатації товару</w:t>
            </w:r>
          </w:p>
        </w:tc>
        <w:tc>
          <w:tcPr>
            <w:tcW w:w="3722" w:type="dxa"/>
            <w:tcBorders>
              <w:top w:val="single" w:sz="4" w:space="0" w:color="auto"/>
              <w:left w:val="single" w:sz="4" w:space="0" w:color="000001"/>
              <w:bottom w:val="single" w:sz="4" w:space="0" w:color="auto"/>
              <w:right w:val="single" w:sz="4" w:space="0" w:color="000001"/>
            </w:tcBorders>
          </w:tcPr>
          <w:p w14:paraId="16831D96" w14:textId="77777777" w:rsidR="00A41BFF" w:rsidRPr="00A41BFF" w:rsidRDefault="00A41BFF" w:rsidP="00A41BFF">
            <w:pPr>
              <w:spacing w:before="100" w:beforeAutospacing="1" w:after="100" w:afterAutospacing="1" w:line="240" w:lineRule="auto"/>
              <w:rPr>
                <w:rFonts w:ascii="Times New Roman" w:eastAsia="Calibri" w:hAnsi="Times New Roman" w:cs="Times New Roman"/>
                <w:sz w:val="20"/>
                <w:szCs w:val="20"/>
                <w:lang w:eastAsia="ru-RU"/>
              </w:rPr>
            </w:pPr>
            <w:r w:rsidRPr="00A41BFF">
              <w:rPr>
                <w:rFonts w:ascii="Times New Roman" w:eastAsia="Calibri" w:hAnsi="Times New Roman" w:cs="Times New Roman"/>
                <w:sz w:val="20"/>
                <w:szCs w:val="20"/>
                <w:lang w:eastAsia="ru-RU"/>
              </w:rPr>
              <w:t>не менше 10 років</w:t>
            </w:r>
          </w:p>
        </w:tc>
      </w:tr>
      <w:bookmarkEnd w:id="8"/>
    </w:tbl>
    <w:p w14:paraId="4B304335" w14:textId="77777777" w:rsidR="00A41BFF" w:rsidRPr="00A41BFF" w:rsidRDefault="00A41BFF" w:rsidP="00A41BFF">
      <w:pPr>
        <w:suppressAutoHyphens/>
        <w:spacing w:after="0" w:line="240" w:lineRule="auto"/>
        <w:jc w:val="center"/>
        <w:rPr>
          <w:rFonts w:ascii="Times New Roman" w:eastAsia="Times New Roman" w:hAnsi="Times New Roman" w:cs="Times New Roman"/>
          <w:sz w:val="20"/>
          <w:szCs w:val="20"/>
          <w:lang w:eastAsia="ru-RU"/>
        </w:rPr>
      </w:pPr>
    </w:p>
    <w:p w14:paraId="158F1B94" w14:textId="77777777" w:rsidR="00A41BFF" w:rsidRPr="00A41BFF" w:rsidRDefault="00A41BFF" w:rsidP="00A41BFF">
      <w:pPr>
        <w:suppressAutoHyphens/>
        <w:spacing w:after="0" w:line="240" w:lineRule="auto"/>
        <w:jc w:val="both"/>
        <w:rPr>
          <w:rFonts w:ascii="Times New Roman" w:eastAsia="Times New Roman" w:hAnsi="Times New Roman" w:cs="Times New Roman"/>
          <w:sz w:val="20"/>
          <w:szCs w:val="20"/>
          <w:lang w:eastAsia="ru-RU"/>
        </w:rPr>
      </w:pPr>
      <w:r w:rsidRPr="00A41BFF">
        <w:rPr>
          <w:rFonts w:ascii="Times New Roman" w:eastAsia="Calibri" w:hAnsi="Times New Roman" w:cs="Times New Roman"/>
          <w:b/>
          <w:i/>
          <w:sz w:val="20"/>
          <w:szCs w:val="20"/>
          <w:lang w:eastAsia="uk-UA"/>
        </w:rPr>
        <w:t xml:space="preserve">Примітка: </w:t>
      </w:r>
      <w:r w:rsidRPr="00A41BFF">
        <w:rPr>
          <w:rFonts w:ascii="Times New Roman" w:eastAsia="Times New Roman" w:hAnsi="Times New Roman" w:cs="Times New Roman"/>
          <w:sz w:val="20"/>
          <w:szCs w:val="20"/>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2E21AFA5" w14:textId="77777777" w:rsidR="00A41BFF" w:rsidRPr="00A41BFF" w:rsidRDefault="00A41BFF" w:rsidP="00A41BFF">
      <w:pPr>
        <w:suppressAutoHyphens/>
        <w:spacing w:after="0" w:line="240" w:lineRule="auto"/>
        <w:jc w:val="center"/>
        <w:rPr>
          <w:rFonts w:ascii="Times New Roman" w:eastAsia="Calibri" w:hAnsi="Times New Roman" w:cs="Times New Roman"/>
          <w:b/>
          <w:caps/>
          <w:noProof/>
          <w:sz w:val="20"/>
          <w:szCs w:val="20"/>
          <w:lang w:eastAsia="ru-RU"/>
        </w:rPr>
      </w:pPr>
    </w:p>
    <w:p w14:paraId="5D5C0D3A" w14:textId="77777777" w:rsidR="00A41BFF" w:rsidRPr="00A41BFF" w:rsidRDefault="00A41BFF" w:rsidP="00A41BFF">
      <w:pPr>
        <w:spacing w:after="0" w:line="240" w:lineRule="auto"/>
        <w:jc w:val="center"/>
        <w:rPr>
          <w:rFonts w:ascii="Times New Roman" w:eastAsia="Times New Roman" w:hAnsi="Times New Roman" w:cs="Times New Roman"/>
          <w:b/>
          <w:i/>
          <w:sz w:val="20"/>
          <w:szCs w:val="20"/>
          <w:lang w:eastAsia="ru-RU"/>
        </w:rPr>
      </w:pPr>
      <w:r w:rsidRPr="00A41BFF">
        <w:rPr>
          <w:rFonts w:ascii="Times New Roman" w:eastAsia="Times New Roman" w:hAnsi="Times New Roman" w:cs="Times New Roman"/>
          <w:b/>
          <w:i/>
          <w:sz w:val="20"/>
          <w:szCs w:val="20"/>
          <w:lang w:eastAsia="ru-RU"/>
        </w:rPr>
        <w:t>Усі показники еквіваленту мають бути не гіршими ніж у товару, зазначеному у вимогах.</w:t>
      </w:r>
    </w:p>
    <w:p w14:paraId="2F74646E" w14:textId="77777777" w:rsidR="00A41BFF" w:rsidRPr="00A41BFF" w:rsidRDefault="00A41BFF" w:rsidP="00A41BFF">
      <w:pPr>
        <w:spacing w:after="0" w:line="240" w:lineRule="auto"/>
        <w:jc w:val="center"/>
        <w:rPr>
          <w:rFonts w:ascii="Times New Roman" w:eastAsia="Times New Roman" w:hAnsi="Times New Roman" w:cs="Times New Roman"/>
          <w:b/>
          <w:i/>
          <w:sz w:val="20"/>
          <w:szCs w:val="20"/>
          <w:u w:val="single"/>
          <w:lang w:eastAsia="ru-RU"/>
        </w:rPr>
      </w:pPr>
      <w:r w:rsidRPr="00A41BFF">
        <w:rPr>
          <w:rFonts w:ascii="Times New Roman" w:eastAsia="Times New Roman" w:hAnsi="Times New Roman" w:cs="Times New Roman"/>
          <w:b/>
          <w:i/>
          <w:sz w:val="20"/>
          <w:szCs w:val="20"/>
          <w:u w:val="single"/>
          <w:lang w:eastAsia="ru-RU"/>
        </w:rPr>
        <w:t>Учасник повинен надати порівняльну таблицю, якщо товар є еквівалентом.</w:t>
      </w:r>
    </w:p>
    <w:p w14:paraId="1F3D9B31" w14:textId="77777777" w:rsidR="00A41BFF" w:rsidRPr="00A41BFF" w:rsidRDefault="00A41BFF" w:rsidP="00A41BFF">
      <w:pPr>
        <w:spacing w:after="0" w:line="240" w:lineRule="auto"/>
        <w:jc w:val="center"/>
        <w:rPr>
          <w:rFonts w:ascii="Times New Roman" w:eastAsia="Times New Roman" w:hAnsi="Times New Roman" w:cs="Times New Roman"/>
          <w:b/>
          <w:i/>
          <w:sz w:val="20"/>
          <w:szCs w:val="20"/>
          <w:lang w:eastAsia="ru-RU"/>
        </w:rPr>
      </w:pPr>
    </w:p>
    <w:p w14:paraId="1977685E" w14:textId="77777777" w:rsidR="00A41BFF" w:rsidRPr="00A41BFF" w:rsidRDefault="00A41BFF" w:rsidP="00A41BFF">
      <w:pPr>
        <w:spacing w:after="0" w:line="240" w:lineRule="auto"/>
        <w:jc w:val="both"/>
        <w:rPr>
          <w:rFonts w:ascii="Times New Roman" w:eastAsia="Times New Roman" w:hAnsi="Times New Roman" w:cs="Times New Roman"/>
          <w:b/>
          <w:i/>
          <w:sz w:val="20"/>
          <w:szCs w:val="20"/>
          <w:lang w:eastAsia="ru-RU"/>
        </w:rPr>
      </w:pPr>
      <w:r w:rsidRPr="00A41BFF">
        <w:rPr>
          <w:rFonts w:ascii="Times New Roman" w:eastAsia="Times New Roman" w:hAnsi="Times New Roman" w:cs="Times New Roman"/>
          <w:b/>
          <w:i/>
          <w:sz w:val="20"/>
          <w:szCs w:val="20"/>
          <w:lang w:eastAsia="ru-RU"/>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58F826EA" w14:textId="7E28DDDF" w:rsidR="00F923B1" w:rsidRPr="0054104D" w:rsidRDefault="00F923B1" w:rsidP="00A41BFF">
      <w:pPr>
        <w:tabs>
          <w:tab w:val="left" w:pos="426"/>
        </w:tabs>
        <w:spacing w:after="0" w:line="240" w:lineRule="auto"/>
        <w:contextualSpacing/>
        <w:rPr>
          <w:rFonts w:ascii="Times New Roman" w:eastAsia="Arial" w:hAnsi="Times New Roman" w:cs="Times New Roman"/>
          <w:bCs/>
          <w:i/>
          <w:sz w:val="21"/>
          <w:szCs w:val="21"/>
          <w:u w:val="single"/>
          <w:lang w:eastAsia="ru-RU"/>
        </w:rPr>
      </w:pPr>
    </w:p>
    <w:sectPr w:rsidR="00F923B1" w:rsidRPr="005410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7"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A2FE8"/>
    <w:rsid w:val="001D1DA4"/>
    <w:rsid w:val="002241C6"/>
    <w:rsid w:val="00231720"/>
    <w:rsid w:val="00242203"/>
    <w:rsid w:val="00242E77"/>
    <w:rsid w:val="002630CB"/>
    <w:rsid w:val="002A205F"/>
    <w:rsid w:val="002B72AC"/>
    <w:rsid w:val="002C12FC"/>
    <w:rsid w:val="00353851"/>
    <w:rsid w:val="003B24F5"/>
    <w:rsid w:val="00406297"/>
    <w:rsid w:val="00414A3F"/>
    <w:rsid w:val="004241FB"/>
    <w:rsid w:val="00424403"/>
    <w:rsid w:val="004518F7"/>
    <w:rsid w:val="00454C50"/>
    <w:rsid w:val="004565DA"/>
    <w:rsid w:val="00492316"/>
    <w:rsid w:val="004A24B9"/>
    <w:rsid w:val="004B30E0"/>
    <w:rsid w:val="00505DDD"/>
    <w:rsid w:val="0054104D"/>
    <w:rsid w:val="00562346"/>
    <w:rsid w:val="0056780A"/>
    <w:rsid w:val="005A5351"/>
    <w:rsid w:val="005C43DA"/>
    <w:rsid w:val="005F3D1B"/>
    <w:rsid w:val="00641BCB"/>
    <w:rsid w:val="00650503"/>
    <w:rsid w:val="006C3F73"/>
    <w:rsid w:val="00700AF5"/>
    <w:rsid w:val="00742FAB"/>
    <w:rsid w:val="00762AA6"/>
    <w:rsid w:val="007E607A"/>
    <w:rsid w:val="00831F03"/>
    <w:rsid w:val="0088556A"/>
    <w:rsid w:val="008E727C"/>
    <w:rsid w:val="008F7000"/>
    <w:rsid w:val="00932BB8"/>
    <w:rsid w:val="00950713"/>
    <w:rsid w:val="00951B0B"/>
    <w:rsid w:val="009A42DA"/>
    <w:rsid w:val="00A27A4D"/>
    <w:rsid w:val="00A41BFF"/>
    <w:rsid w:val="00A42C8B"/>
    <w:rsid w:val="00A52318"/>
    <w:rsid w:val="00B72904"/>
    <w:rsid w:val="00B76851"/>
    <w:rsid w:val="00BE404B"/>
    <w:rsid w:val="00BF014B"/>
    <w:rsid w:val="00C43A4F"/>
    <w:rsid w:val="00C607E0"/>
    <w:rsid w:val="00C70250"/>
    <w:rsid w:val="00C95BB7"/>
    <w:rsid w:val="00CB536F"/>
    <w:rsid w:val="00CF239D"/>
    <w:rsid w:val="00D33C43"/>
    <w:rsid w:val="00D40B25"/>
    <w:rsid w:val="00D61272"/>
    <w:rsid w:val="00D626B8"/>
    <w:rsid w:val="00E07611"/>
    <w:rsid w:val="00E132F1"/>
    <w:rsid w:val="00E26A98"/>
    <w:rsid w:val="00E51405"/>
    <w:rsid w:val="00E81C81"/>
    <w:rsid w:val="00EA48DF"/>
    <w:rsid w:val="00F573E0"/>
    <w:rsid w:val="00F630C3"/>
    <w:rsid w:val="00F923B1"/>
    <w:rsid w:val="00FB2F3D"/>
    <w:rsid w:val="00FD6ED5"/>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A27A4D"/>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75</cp:revision>
  <cp:lastPrinted>2022-01-28T12:45:00Z</cp:lastPrinted>
  <dcterms:created xsi:type="dcterms:W3CDTF">2021-03-31T12:56:00Z</dcterms:created>
  <dcterms:modified xsi:type="dcterms:W3CDTF">2025-07-14T11:21:00Z</dcterms:modified>
</cp:coreProperties>
</file>