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3D7C2A" w:rsidRDefault="00C607E0" w:rsidP="00C95BB7">
      <w:pPr>
        <w:spacing w:after="0" w:line="240" w:lineRule="auto"/>
        <w:jc w:val="center"/>
        <w:rPr>
          <w:rFonts w:ascii="Times New Roman" w:eastAsia="Arial" w:hAnsi="Times New Roman" w:cs="Times New Roman"/>
          <w:b/>
          <w:i/>
          <w:sz w:val="20"/>
          <w:szCs w:val="20"/>
          <w:lang w:eastAsia="ru-RU"/>
        </w:rPr>
      </w:pPr>
      <w:bookmarkStart w:id="0" w:name="_Hlk90986724"/>
      <w:r w:rsidRPr="003D7C2A">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77777777" w:rsidR="002B72AC" w:rsidRPr="003D7C2A" w:rsidRDefault="002B72AC" w:rsidP="00C95BB7">
      <w:pPr>
        <w:spacing w:before="100" w:beforeAutospacing="1" w:after="0" w:line="240" w:lineRule="auto"/>
        <w:jc w:val="center"/>
        <w:rPr>
          <w:rFonts w:ascii="Times New Roman" w:hAnsi="Times New Roman" w:cs="Times New Roman"/>
          <w:b/>
          <w:bCs/>
          <w:sz w:val="20"/>
          <w:szCs w:val="20"/>
        </w:rPr>
      </w:pPr>
      <w:r w:rsidRPr="003D7C2A">
        <w:rPr>
          <w:rFonts w:ascii="Times New Roman" w:hAnsi="Times New Roman" w:cs="Times New Roman"/>
          <w:b/>
          <w:bCs/>
          <w:sz w:val="20"/>
          <w:szCs w:val="20"/>
        </w:rPr>
        <w:t xml:space="preserve">ОБҐРУНТУВАННЯ </w:t>
      </w:r>
    </w:p>
    <w:p w14:paraId="6D8DF3A8" w14:textId="79C961CC" w:rsidR="00705F22" w:rsidRDefault="002B72AC" w:rsidP="00705F22">
      <w:pPr>
        <w:spacing w:after="0" w:line="240" w:lineRule="auto"/>
        <w:jc w:val="center"/>
        <w:rPr>
          <w:rStyle w:val="a3"/>
          <w:rFonts w:ascii="Times New Roman" w:hAnsi="Times New Roman" w:cs="Times New Roman"/>
          <w:i w:val="0"/>
          <w:iCs w:val="0"/>
          <w:sz w:val="20"/>
          <w:szCs w:val="20"/>
        </w:rPr>
      </w:pPr>
      <w:r w:rsidRPr="003D7C2A">
        <w:rPr>
          <w:rFonts w:ascii="Times New Roman" w:hAnsi="Times New Roman" w:cs="Times New Roman"/>
          <w:bCs/>
          <w:sz w:val="20"/>
          <w:szCs w:val="20"/>
        </w:rPr>
        <w:t xml:space="preserve">технічних та якісних характеристик </w:t>
      </w:r>
      <w:r w:rsidR="00B34D93" w:rsidRPr="003D7C2A">
        <w:rPr>
          <w:rFonts w:ascii="Times New Roman" w:hAnsi="Times New Roman" w:cs="Times New Roman"/>
          <w:b/>
          <w:bCs/>
          <w:sz w:val="20"/>
          <w:szCs w:val="20"/>
        </w:rPr>
        <w:t xml:space="preserve">Послуги </w:t>
      </w:r>
      <w:bookmarkStart w:id="1" w:name="_Hlk202788880"/>
      <w:r w:rsidR="00B34D93" w:rsidRPr="003D7C2A">
        <w:rPr>
          <w:rFonts w:ascii="Times New Roman" w:hAnsi="Times New Roman" w:cs="Times New Roman"/>
          <w:b/>
          <w:bCs/>
          <w:sz w:val="20"/>
          <w:szCs w:val="20"/>
        </w:rPr>
        <w:t xml:space="preserve">з </w:t>
      </w:r>
      <w:r w:rsidR="009B682F">
        <w:rPr>
          <w:rFonts w:ascii="Times New Roman" w:hAnsi="Times New Roman" w:cs="Times New Roman"/>
          <w:b/>
          <w:bCs/>
          <w:sz w:val="20"/>
          <w:szCs w:val="20"/>
        </w:rPr>
        <w:t>в</w:t>
      </w:r>
      <w:r w:rsidR="009B682F" w:rsidRPr="009B682F">
        <w:rPr>
          <w:rFonts w:ascii="Times New Roman" w:hAnsi="Times New Roman" w:cs="Times New Roman"/>
          <w:b/>
          <w:bCs/>
          <w:sz w:val="20"/>
          <w:szCs w:val="20"/>
        </w:rPr>
        <w:t>иконання ремонту та благоустрою спортивного майданчика для гри в боча, розташованого на території Парку культури та відпочинку в м. Тернівка</w:t>
      </w:r>
      <w:r w:rsidR="00705F22">
        <w:rPr>
          <w:rFonts w:ascii="Times New Roman" w:hAnsi="Times New Roman" w:cs="Times New Roman"/>
          <w:b/>
          <w:bCs/>
          <w:sz w:val="20"/>
          <w:szCs w:val="20"/>
        </w:rPr>
        <w:t>,</w:t>
      </w:r>
      <w:bookmarkStart w:id="2" w:name="_GoBack"/>
      <w:bookmarkEnd w:id="2"/>
      <w:r w:rsidR="009B682F">
        <w:rPr>
          <w:rFonts w:ascii="Times New Roman" w:hAnsi="Times New Roman" w:cs="Times New Roman"/>
          <w:b/>
          <w:bCs/>
          <w:sz w:val="20"/>
          <w:szCs w:val="20"/>
        </w:rPr>
        <w:t xml:space="preserve"> </w:t>
      </w:r>
      <w:bookmarkEnd w:id="1"/>
      <w:r w:rsidR="00705F22" w:rsidRPr="00705F22">
        <w:rPr>
          <w:rFonts w:ascii="Times New Roman" w:hAnsi="Times New Roman" w:cs="Times New Roman"/>
          <w:sz w:val="20"/>
          <w:szCs w:val="20"/>
        </w:rPr>
        <w:t>розміру бюджетного призначення, очікуваної вартості предмета закупівлі</w:t>
      </w:r>
      <w:r w:rsidR="00705F22" w:rsidRPr="00705F22">
        <w:rPr>
          <w:rStyle w:val="a3"/>
          <w:rFonts w:ascii="Times New Roman" w:hAnsi="Times New Roman" w:cs="Times New Roman"/>
          <w:i w:val="0"/>
          <w:iCs w:val="0"/>
          <w:sz w:val="20"/>
          <w:szCs w:val="20"/>
        </w:rPr>
        <w:t xml:space="preserve"> </w:t>
      </w:r>
    </w:p>
    <w:p w14:paraId="3673CAB5" w14:textId="5EF81016" w:rsidR="002B72AC" w:rsidRPr="003D7C2A" w:rsidRDefault="002B72AC" w:rsidP="00705F22">
      <w:pPr>
        <w:spacing w:after="0" w:line="240" w:lineRule="auto"/>
        <w:jc w:val="center"/>
        <w:rPr>
          <w:rStyle w:val="a3"/>
          <w:rFonts w:ascii="Times New Roman" w:hAnsi="Times New Roman" w:cs="Times New Roman"/>
          <w:bCs/>
          <w:sz w:val="20"/>
          <w:szCs w:val="20"/>
        </w:rPr>
      </w:pPr>
      <w:r w:rsidRPr="003D7C2A">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3D7C2A" w:rsidRDefault="00C607E0" w:rsidP="004518F7">
      <w:pPr>
        <w:spacing w:before="100" w:beforeAutospacing="1" w:after="0" w:line="240" w:lineRule="auto"/>
        <w:jc w:val="both"/>
        <w:rPr>
          <w:rFonts w:ascii="Times New Roman" w:eastAsia="Times New Roman" w:hAnsi="Times New Roman" w:cs="Times New Roman"/>
          <w:i/>
          <w:sz w:val="20"/>
          <w:szCs w:val="20"/>
          <w:lang w:eastAsia="uk-UA"/>
        </w:rPr>
      </w:pPr>
      <w:r w:rsidRPr="003D7C2A">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3D7C2A">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950713" w:rsidRPr="003D7C2A">
        <w:rPr>
          <w:rFonts w:ascii="Times New Roman" w:eastAsia="Times New Roman" w:hAnsi="Times New Roman" w:cs="Times New Roman"/>
          <w:i/>
          <w:iCs/>
          <w:sz w:val="20"/>
          <w:szCs w:val="20"/>
          <w:lang w:eastAsia="uk-UA"/>
        </w:rPr>
        <w:t xml:space="preserve">Павлоградський р-н, </w:t>
      </w:r>
      <w:r w:rsidRPr="003D7C2A">
        <w:rPr>
          <w:rFonts w:ascii="Times New Roman" w:eastAsia="Times New Roman" w:hAnsi="Times New Roman" w:cs="Times New Roman"/>
          <w:i/>
          <w:iCs/>
          <w:sz w:val="20"/>
          <w:szCs w:val="20"/>
          <w:lang w:eastAsia="uk-UA"/>
        </w:rPr>
        <w:t>Дніпропетровськ</w:t>
      </w:r>
      <w:r w:rsidR="00950713" w:rsidRPr="003D7C2A">
        <w:rPr>
          <w:rFonts w:ascii="Times New Roman" w:eastAsia="Times New Roman" w:hAnsi="Times New Roman" w:cs="Times New Roman"/>
          <w:i/>
          <w:iCs/>
          <w:sz w:val="20"/>
          <w:szCs w:val="20"/>
          <w:lang w:eastAsia="uk-UA"/>
        </w:rPr>
        <w:t>а</w:t>
      </w:r>
      <w:r w:rsidRPr="003D7C2A">
        <w:rPr>
          <w:rFonts w:ascii="Times New Roman" w:eastAsia="Times New Roman" w:hAnsi="Times New Roman" w:cs="Times New Roman"/>
          <w:i/>
          <w:iCs/>
          <w:sz w:val="20"/>
          <w:szCs w:val="20"/>
          <w:lang w:eastAsia="uk-UA"/>
        </w:rPr>
        <w:t xml:space="preserve"> обл., вул. </w:t>
      </w:r>
      <w:r w:rsidR="00950713" w:rsidRPr="003D7C2A">
        <w:rPr>
          <w:rFonts w:ascii="Times New Roman" w:eastAsia="Times New Roman" w:hAnsi="Times New Roman" w:cs="Times New Roman"/>
          <w:i/>
          <w:iCs/>
          <w:sz w:val="20"/>
          <w:szCs w:val="20"/>
          <w:lang w:eastAsia="uk-UA"/>
        </w:rPr>
        <w:t>Героїв України</w:t>
      </w:r>
      <w:r w:rsidRPr="003D7C2A">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32CB812D" w14:textId="11A3326F" w:rsidR="00CF239D" w:rsidRPr="003D7C2A" w:rsidRDefault="002B72AC" w:rsidP="009B682F">
      <w:pPr>
        <w:widowControl w:val="0"/>
        <w:spacing w:after="0" w:line="240" w:lineRule="auto"/>
        <w:jc w:val="both"/>
        <w:rPr>
          <w:rFonts w:ascii="Times New Roman" w:eastAsia="Times New Roman" w:hAnsi="Times New Roman" w:cs="Times New Roman"/>
          <w:i/>
          <w:sz w:val="20"/>
          <w:szCs w:val="20"/>
          <w:lang w:eastAsia="ru-RU"/>
        </w:rPr>
      </w:pPr>
      <w:r w:rsidRPr="003D7C2A">
        <w:rPr>
          <w:rFonts w:ascii="Times New Roman" w:eastAsia="Times New Roman" w:hAnsi="Times New Roman" w:cs="Times New Roman"/>
          <w:b/>
          <w:bCs/>
          <w:iCs/>
          <w:color w:val="000000"/>
          <w:sz w:val="20"/>
          <w:szCs w:val="20"/>
        </w:rPr>
        <w:t xml:space="preserve">Назва предмета закупівлі </w:t>
      </w:r>
      <w:r w:rsidRPr="003D7C2A">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D7C2A">
        <w:rPr>
          <w:rFonts w:ascii="Times New Roman" w:hAnsi="Times New Roman" w:cs="Times New Roman"/>
          <w:sz w:val="20"/>
          <w:szCs w:val="20"/>
        </w:rPr>
        <w:t xml:space="preserve"> </w:t>
      </w:r>
      <w:r w:rsidR="00B34D93" w:rsidRPr="003D7C2A">
        <w:rPr>
          <w:rFonts w:ascii="Times New Roman" w:eastAsia="Times New Roman" w:hAnsi="Times New Roman" w:cs="Times New Roman"/>
          <w:i/>
          <w:sz w:val="20"/>
          <w:szCs w:val="20"/>
          <w:lang w:eastAsia="ru-RU"/>
        </w:rPr>
        <w:t xml:space="preserve">Послуги з </w:t>
      </w:r>
      <w:r w:rsidR="009B682F" w:rsidRPr="009B682F">
        <w:rPr>
          <w:rFonts w:ascii="Times New Roman" w:eastAsia="Times New Roman" w:hAnsi="Times New Roman" w:cs="Times New Roman"/>
          <w:i/>
          <w:sz w:val="20"/>
          <w:szCs w:val="20"/>
          <w:lang w:eastAsia="ru-RU"/>
        </w:rPr>
        <w:t>з виконання ремонту та благоустрою спортивного майданчика для гри в боча, розташованого на території Парку культури та відпочинку в м. Тернівка</w:t>
      </w:r>
      <w:r w:rsidR="00B34D93" w:rsidRPr="003D7C2A">
        <w:rPr>
          <w:rFonts w:ascii="Times New Roman" w:eastAsia="Times New Roman" w:hAnsi="Times New Roman" w:cs="Times New Roman"/>
          <w:i/>
          <w:sz w:val="20"/>
          <w:szCs w:val="20"/>
          <w:lang w:eastAsia="ru-RU"/>
        </w:rPr>
        <w:t xml:space="preserve">, </w:t>
      </w:r>
      <w:r w:rsidR="009B682F">
        <w:rPr>
          <w:rFonts w:ascii="Times New Roman" w:eastAsia="Times New Roman" w:hAnsi="Times New Roman" w:cs="Times New Roman"/>
          <w:i/>
          <w:sz w:val="20"/>
          <w:szCs w:val="20"/>
          <w:lang w:eastAsia="ru-RU"/>
        </w:rPr>
        <w:t xml:space="preserve">за кодом ДК </w:t>
      </w:r>
      <w:r w:rsidR="009B682F" w:rsidRPr="009B682F">
        <w:rPr>
          <w:rFonts w:ascii="Times New Roman" w:eastAsia="Times New Roman" w:hAnsi="Times New Roman" w:cs="Times New Roman"/>
          <w:i/>
          <w:sz w:val="20"/>
          <w:szCs w:val="20"/>
          <w:lang w:eastAsia="ru-RU"/>
        </w:rPr>
        <w:t>021:2015 45230000-8 - Будівництво трубопроводів, ліній зв’язку та електропередач, шосе, доріг, аеродромів і залізничних доріг; вирівнювання поверхонь</w:t>
      </w:r>
      <w:r w:rsidR="009B682F">
        <w:rPr>
          <w:rFonts w:ascii="Times New Roman" w:eastAsia="Times New Roman" w:hAnsi="Times New Roman" w:cs="Times New Roman"/>
          <w:i/>
          <w:sz w:val="20"/>
          <w:szCs w:val="20"/>
          <w:lang w:eastAsia="ru-RU"/>
        </w:rPr>
        <w:t xml:space="preserve"> </w:t>
      </w:r>
      <w:r w:rsidR="009B682F" w:rsidRPr="009B682F">
        <w:rPr>
          <w:rFonts w:ascii="Times New Roman" w:eastAsia="Times New Roman" w:hAnsi="Times New Roman" w:cs="Times New Roman"/>
          <w:i/>
          <w:sz w:val="20"/>
          <w:szCs w:val="20"/>
          <w:lang w:eastAsia="ru-RU"/>
        </w:rPr>
        <w:t>(45236100-1 - Вирівнювання поверхонь спортивних об’єктів)</w:t>
      </w:r>
      <w:r w:rsidR="000B07BF" w:rsidRPr="003D7C2A">
        <w:rPr>
          <w:rFonts w:ascii="Times New Roman" w:eastAsia="Times New Roman" w:hAnsi="Times New Roman" w:cs="Times New Roman"/>
          <w:i/>
          <w:sz w:val="20"/>
          <w:szCs w:val="20"/>
          <w:lang w:eastAsia="ru-RU"/>
        </w:rPr>
        <w:t>, 1 послуга</w:t>
      </w:r>
    </w:p>
    <w:p w14:paraId="760DDE09" w14:textId="77777777" w:rsidR="00762AA6" w:rsidRPr="003D7C2A" w:rsidRDefault="00762AA6" w:rsidP="00762AA6">
      <w:pPr>
        <w:widowControl w:val="0"/>
        <w:spacing w:after="0" w:line="240" w:lineRule="auto"/>
        <w:jc w:val="both"/>
        <w:rPr>
          <w:rFonts w:ascii="Times New Roman" w:eastAsia="Times New Roman" w:hAnsi="Times New Roman" w:cs="Times New Roman"/>
          <w:i/>
          <w:sz w:val="20"/>
          <w:szCs w:val="20"/>
          <w:lang w:eastAsia="ru-RU"/>
        </w:rPr>
      </w:pPr>
    </w:p>
    <w:p w14:paraId="729EE3A1" w14:textId="6F1051E6" w:rsidR="001A2FE8" w:rsidRPr="003D7C2A" w:rsidRDefault="002B72AC" w:rsidP="000324F5">
      <w:pPr>
        <w:widowControl w:val="0"/>
        <w:spacing w:after="0" w:line="240" w:lineRule="auto"/>
        <w:jc w:val="both"/>
        <w:rPr>
          <w:rFonts w:ascii="Times New Roman" w:hAnsi="Times New Roman" w:cs="Times New Roman"/>
          <w:b/>
          <w:sz w:val="20"/>
          <w:szCs w:val="20"/>
        </w:rPr>
      </w:pPr>
      <w:r w:rsidRPr="003D7C2A">
        <w:rPr>
          <w:rFonts w:ascii="Times New Roman" w:hAnsi="Times New Roman" w:cs="Times New Roman"/>
          <w:b/>
          <w:sz w:val="20"/>
          <w:szCs w:val="20"/>
        </w:rPr>
        <w:t>Вид та ідентифікатор процедури закупівлі</w:t>
      </w:r>
      <w:r w:rsidRPr="003D7C2A">
        <w:rPr>
          <w:rFonts w:ascii="Times New Roman" w:hAnsi="Times New Roman" w:cs="Times New Roman"/>
          <w:b/>
          <w:bCs/>
          <w:sz w:val="20"/>
          <w:szCs w:val="20"/>
        </w:rPr>
        <w:t>:</w:t>
      </w:r>
      <w:r w:rsidR="00932BB8" w:rsidRPr="003D7C2A">
        <w:rPr>
          <w:rFonts w:ascii="Times New Roman" w:hAnsi="Times New Roman" w:cs="Times New Roman"/>
          <w:b/>
          <w:bCs/>
          <w:sz w:val="20"/>
          <w:szCs w:val="20"/>
        </w:rPr>
        <w:t xml:space="preserve"> </w:t>
      </w:r>
      <w:r w:rsidR="00932BB8" w:rsidRPr="003D7C2A">
        <w:rPr>
          <w:rFonts w:ascii="Times New Roman" w:hAnsi="Times New Roman" w:cs="Times New Roman"/>
          <w:bCs/>
          <w:sz w:val="20"/>
          <w:szCs w:val="20"/>
        </w:rPr>
        <w:t>відкриті торги</w:t>
      </w:r>
      <w:r w:rsidR="00E51405" w:rsidRPr="003D7C2A">
        <w:rPr>
          <w:rFonts w:ascii="Times New Roman" w:hAnsi="Times New Roman" w:cs="Times New Roman"/>
          <w:bCs/>
          <w:sz w:val="20"/>
          <w:szCs w:val="20"/>
        </w:rPr>
        <w:t xml:space="preserve"> (з особливостями)</w:t>
      </w:r>
      <w:r w:rsidR="00932BB8" w:rsidRPr="003D7C2A">
        <w:rPr>
          <w:rFonts w:ascii="Times New Roman" w:hAnsi="Times New Roman" w:cs="Times New Roman"/>
          <w:bCs/>
          <w:sz w:val="20"/>
          <w:szCs w:val="20"/>
        </w:rPr>
        <w:t>,</w:t>
      </w:r>
      <w:r w:rsidR="000324F5" w:rsidRPr="003D7C2A">
        <w:rPr>
          <w:rFonts w:ascii="Times New Roman" w:hAnsi="Times New Roman" w:cs="Times New Roman"/>
          <w:bCs/>
          <w:sz w:val="20"/>
          <w:szCs w:val="20"/>
        </w:rPr>
        <w:t xml:space="preserve"> </w:t>
      </w:r>
      <w:r w:rsidR="009B682F" w:rsidRPr="009B682F">
        <w:rPr>
          <w:rFonts w:ascii="Times New Roman" w:hAnsi="Times New Roman" w:cs="Times New Roman"/>
          <w:b/>
          <w:sz w:val="20"/>
          <w:szCs w:val="20"/>
        </w:rPr>
        <w:t>№ UA-2025-07-07-006079-a</w:t>
      </w:r>
    </w:p>
    <w:p w14:paraId="770ABE6F" w14:textId="77777777" w:rsidR="008E727C" w:rsidRPr="003D7C2A" w:rsidRDefault="008E727C" w:rsidP="004518F7">
      <w:pPr>
        <w:spacing w:after="0" w:line="240" w:lineRule="auto"/>
        <w:jc w:val="both"/>
        <w:rPr>
          <w:rFonts w:ascii="Times New Roman" w:hAnsi="Times New Roman" w:cs="Times New Roman"/>
          <w:b/>
          <w:sz w:val="20"/>
          <w:szCs w:val="20"/>
          <w:highlight w:val="yellow"/>
          <w:shd w:val="clear" w:color="auto" w:fill="FFFFFF"/>
        </w:rPr>
      </w:pPr>
    </w:p>
    <w:p w14:paraId="4E9336F8" w14:textId="20CA6B7C" w:rsidR="002B72AC" w:rsidRPr="003D7C2A" w:rsidRDefault="002B72AC" w:rsidP="004518F7">
      <w:pPr>
        <w:spacing w:after="0" w:line="240" w:lineRule="auto"/>
        <w:jc w:val="both"/>
        <w:rPr>
          <w:rFonts w:ascii="Times New Roman" w:eastAsia="Calibri" w:hAnsi="Times New Roman" w:cs="Times New Roman"/>
          <w:sz w:val="20"/>
          <w:szCs w:val="20"/>
        </w:rPr>
      </w:pPr>
      <w:r w:rsidRPr="003D7C2A">
        <w:rPr>
          <w:rFonts w:ascii="Times New Roman" w:hAnsi="Times New Roman" w:cs="Times New Roman"/>
          <w:b/>
          <w:sz w:val="20"/>
          <w:szCs w:val="20"/>
        </w:rPr>
        <w:t>Очікувана вартість та обґрунтування очікуваної вартості предмета закупівлі</w:t>
      </w:r>
      <w:r w:rsidRPr="003D7C2A">
        <w:rPr>
          <w:rFonts w:ascii="Times New Roman" w:hAnsi="Times New Roman" w:cs="Times New Roman"/>
          <w:b/>
          <w:bCs/>
          <w:sz w:val="20"/>
          <w:szCs w:val="20"/>
        </w:rPr>
        <w:t>:</w:t>
      </w:r>
      <w:r w:rsidRPr="003D7C2A">
        <w:rPr>
          <w:rFonts w:ascii="Times New Roman" w:hAnsi="Times New Roman" w:cs="Times New Roman"/>
          <w:sz w:val="20"/>
          <w:szCs w:val="20"/>
        </w:rPr>
        <w:t xml:space="preserve"> </w:t>
      </w:r>
      <w:bookmarkStart w:id="3" w:name="_Hlk135838250"/>
      <w:bookmarkStart w:id="4" w:name="_Hlk136078363"/>
      <w:r w:rsidR="000B07BF" w:rsidRPr="003D7C2A">
        <w:rPr>
          <w:rFonts w:ascii="Times New Roman" w:hAnsi="Times New Roman" w:cs="Times New Roman"/>
          <w:sz w:val="20"/>
          <w:szCs w:val="20"/>
        </w:rPr>
        <w:t>1</w:t>
      </w:r>
      <w:r w:rsidR="009B682F">
        <w:rPr>
          <w:rFonts w:ascii="Times New Roman" w:hAnsi="Times New Roman" w:cs="Times New Roman"/>
          <w:sz w:val="20"/>
          <w:szCs w:val="20"/>
        </w:rPr>
        <w:t>11</w:t>
      </w:r>
      <w:r w:rsidR="00F630C3" w:rsidRPr="003D7C2A">
        <w:rPr>
          <w:rFonts w:ascii="Times New Roman" w:hAnsi="Times New Roman" w:cs="Times New Roman"/>
          <w:sz w:val="20"/>
          <w:szCs w:val="20"/>
        </w:rPr>
        <w:t> </w:t>
      </w:r>
      <w:r w:rsidR="009B682F">
        <w:rPr>
          <w:rFonts w:ascii="Times New Roman" w:hAnsi="Times New Roman" w:cs="Times New Roman"/>
          <w:sz w:val="20"/>
          <w:szCs w:val="20"/>
        </w:rPr>
        <w:t>369</w:t>
      </w:r>
      <w:r w:rsidR="00242E77" w:rsidRPr="003D7C2A">
        <w:rPr>
          <w:rFonts w:ascii="Times New Roman" w:hAnsi="Times New Roman" w:cs="Times New Roman"/>
          <w:sz w:val="20"/>
          <w:szCs w:val="20"/>
        </w:rPr>
        <w:t> </w:t>
      </w:r>
      <w:bookmarkEnd w:id="3"/>
      <w:r w:rsidR="004241FB" w:rsidRPr="003D7C2A">
        <w:rPr>
          <w:rFonts w:ascii="Times New Roman" w:eastAsia="Times New Roman" w:hAnsi="Times New Roman" w:cs="Times New Roman"/>
          <w:bCs/>
          <w:sz w:val="20"/>
          <w:szCs w:val="20"/>
          <w:lang w:eastAsia="uk-UA"/>
        </w:rPr>
        <w:t>грн. </w:t>
      </w:r>
      <w:r w:rsidR="009B682F">
        <w:rPr>
          <w:rFonts w:ascii="Times New Roman" w:eastAsia="Times New Roman" w:hAnsi="Times New Roman" w:cs="Times New Roman"/>
          <w:bCs/>
          <w:sz w:val="20"/>
          <w:szCs w:val="20"/>
          <w:lang w:eastAsia="uk-UA"/>
        </w:rPr>
        <w:t>82</w:t>
      </w:r>
      <w:r w:rsidR="004241FB" w:rsidRPr="003D7C2A">
        <w:rPr>
          <w:rFonts w:ascii="Times New Roman" w:eastAsia="Times New Roman" w:hAnsi="Times New Roman" w:cs="Times New Roman"/>
          <w:bCs/>
          <w:sz w:val="20"/>
          <w:szCs w:val="20"/>
          <w:lang w:eastAsia="uk-UA"/>
        </w:rPr>
        <w:t> </w:t>
      </w:r>
      <w:r w:rsidR="00650503" w:rsidRPr="003D7C2A">
        <w:rPr>
          <w:rFonts w:ascii="Times New Roman" w:eastAsia="Times New Roman" w:hAnsi="Times New Roman" w:cs="Times New Roman"/>
          <w:bCs/>
          <w:sz w:val="20"/>
          <w:szCs w:val="20"/>
          <w:lang w:eastAsia="uk-UA"/>
        </w:rPr>
        <w:t>коп</w:t>
      </w:r>
      <w:bookmarkEnd w:id="4"/>
      <w:r w:rsidR="00831F03" w:rsidRPr="003D7C2A">
        <w:rPr>
          <w:rFonts w:ascii="Times New Roman" w:eastAsia="Calibri" w:hAnsi="Times New Roman" w:cs="Times New Roman"/>
          <w:sz w:val="20"/>
          <w:szCs w:val="20"/>
        </w:rPr>
        <w:t>.</w:t>
      </w:r>
      <w:r w:rsidR="00E26A98" w:rsidRPr="003D7C2A">
        <w:rPr>
          <w:rFonts w:ascii="Times New Roman" w:eastAsia="Calibri" w:hAnsi="Times New Roman" w:cs="Times New Roman"/>
          <w:sz w:val="20"/>
          <w:szCs w:val="20"/>
        </w:rPr>
        <w:t xml:space="preserve"> </w:t>
      </w:r>
      <w:r w:rsidRPr="003D7C2A">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3D7C2A">
        <w:rPr>
          <w:rFonts w:ascii="Times New Roman" w:hAnsi="Times New Roman" w:cs="Times New Roman"/>
          <w:sz w:val="20"/>
          <w:szCs w:val="20"/>
        </w:rPr>
        <w:t xml:space="preserve"> </w:t>
      </w:r>
      <w:r w:rsidRPr="003D7C2A">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3D7C2A">
        <w:rPr>
          <w:rFonts w:ascii="Times New Roman" w:eastAsia="Calibri" w:hAnsi="Times New Roman" w:cs="Times New Roman"/>
          <w:sz w:val="20"/>
          <w:szCs w:val="20"/>
        </w:rPr>
        <w:t>.</w:t>
      </w:r>
      <w:r w:rsidRPr="003D7C2A">
        <w:rPr>
          <w:rFonts w:ascii="Times New Roman" w:eastAsia="Calibri" w:hAnsi="Times New Roman" w:cs="Times New Roman"/>
          <w:sz w:val="20"/>
          <w:szCs w:val="20"/>
        </w:rPr>
        <w:t xml:space="preserve"> </w:t>
      </w:r>
    </w:p>
    <w:p w14:paraId="68224930" w14:textId="77777777" w:rsidR="00650503" w:rsidRPr="003D7C2A" w:rsidRDefault="00650503" w:rsidP="004518F7">
      <w:pPr>
        <w:spacing w:after="0" w:line="240" w:lineRule="auto"/>
        <w:jc w:val="both"/>
        <w:rPr>
          <w:rFonts w:ascii="Times New Roman" w:eastAsia="Calibri" w:hAnsi="Times New Roman" w:cs="Times New Roman"/>
          <w:sz w:val="20"/>
          <w:szCs w:val="20"/>
        </w:rPr>
      </w:pPr>
    </w:p>
    <w:p w14:paraId="0C3E0CE5" w14:textId="02909EEC" w:rsidR="001D1DA4" w:rsidRPr="003D7C2A" w:rsidRDefault="002B72AC" w:rsidP="001D1DA4">
      <w:pPr>
        <w:widowControl w:val="0"/>
        <w:tabs>
          <w:tab w:val="left" w:pos="284"/>
        </w:tabs>
        <w:spacing w:after="0" w:line="240" w:lineRule="auto"/>
        <w:jc w:val="both"/>
        <w:rPr>
          <w:rFonts w:ascii="Times New Roman" w:hAnsi="Times New Roman" w:cs="Times New Roman"/>
          <w:i/>
          <w:sz w:val="20"/>
          <w:szCs w:val="20"/>
        </w:rPr>
      </w:pPr>
      <w:r w:rsidRPr="003D7C2A">
        <w:rPr>
          <w:rFonts w:ascii="Times New Roman" w:eastAsia="Times New Roman" w:hAnsi="Times New Roman" w:cs="Times New Roman"/>
          <w:b/>
          <w:bCs/>
          <w:sz w:val="20"/>
          <w:szCs w:val="20"/>
          <w:lang w:eastAsia="uk-UA"/>
        </w:rPr>
        <w:t>Розмір бюджетного призначення:</w:t>
      </w:r>
      <w:r w:rsidR="003B24F5" w:rsidRPr="003D7C2A">
        <w:rPr>
          <w:rFonts w:ascii="Times New Roman" w:eastAsia="Times New Roman" w:hAnsi="Times New Roman" w:cs="Times New Roman"/>
          <w:bCs/>
          <w:sz w:val="20"/>
          <w:szCs w:val="20"/>
          <w:lang w:eastAsia="uk-UA"/>
        </w:rPr>
        <w:t xml:space="preserve"> </w:t>
      </w:r>
      <w:r w:rsidR="009B682F" w:rsidRPr="009B682F">
        <w:rPr>
          <w:rFonts w:ascii="Times New Roman" w:eastAsia="Times New Roman" w:hAnsi="Times New Roman" w:cs="Times New Roman"/>
          <w:bCs/>
          <w:sz w:val="20"/>
          <w:szCs w:val="20"/>
          <w:lang w:eastAsia="uk-UA"/>
        </w:rPr>
        <w:t xml:space="preserve">111 369 грн. 82 </w:t>
      </w:r>
      <w:r w:rsidR="00424403" w:rsidRPr="003D7C2A">
        <w:rPr>
          <w:rFonts w:ascii="Times New Roman" w:eastAsia="Times New Roman" w:hAnsi="Times New Roman" w:cs="Times New Roman"/>
          <w:bCs/>
          <w:sz w:val="20"/>
          <w:szCs w:val="20"/>
          <w:lang w:eastAsia="uk-UA"/>
        </w:rPr>
        <w:t>коп.</w:t>
      </w:r>
      <w:r w:rsidR="00700AF5" w:rsidRPr="003D7C2A">
        <w:rPr>
          <w:rFonts w:ascii="Times New Roman" w:eastAsia="Times New Roman" w:hAnsi="Times New Roman" w:cs="Times New Roman"/>
          <w:bCs/>
          <w:sz w:val="20"/>
          <w:szCs w:val="20"/>
          <w:lang w:eastAsia="uk-UA"/>
        </w:rPr>
        <w:t>,</w:t>
      </w:r>
      <w:r w:rsidR="00700AF5" w:rsidRPr="003D7C2A">
        <w:rPr>
          <w:rFonts w:ascii="Times New Roman" w:hAnsi="Times New Roman" w:cs="Times New Roman"/>
          <w:sz w:val="20"/>
          <w:szCs w:val="20"/>
        </w:rPr>
        <w:t xml:space="preserve"> </w:t>
      </w:r>
      <w:r w:rsidR="00641BCB" w:rsidRPr="003D7C2A">
        <w:rPr>
          <w:rFonts w:ascii="Times New Roman" w:eastAsia="Times New Roman" w:hAnsi="Times New Roman" w:cs="Times New Roman"/>
          <w:bCs/>
          <w:sz w:val="20"/>
          <w:szCs w:val="20"/>
          <w:lang w:eastAsia="uk-UA"/>
        </w:rPr>
        <w:t xml:space="preserve">згідно </w:t>
      </w:r>
      <w:r w:rsidR="00406297" w:rsidRPr="003D7C2A">
        <w:rPr>
          <w:rFonts w:ascii="Times New Roman" w:eastAsia="Times New Roman" w:hAnsi="Times New Roman" w:cs="Times New Roman"/>
          <w:bCs/>
          <w:sz w:val="20"/>
          <w:szCs w:val="20"/>
          <w:lang w:eastAsia="uk-UA"/>
        </w:rPr>
        <w:t>з Рішенням сесії Тернівської міської ради від 2</w:t>
      </w:r>
      <w:r w:rsidR="009B682F">
        <w:rPr>
          <w:rFonts w:ascii="Times New Roman" w:eastAsia="Times New Roman" w:hAnsi="Times New Roman" w:cs="Times New Roman"/>
          <w:bCs/>
          <w:sz w:val="20"/>
          <w:szCs w:val="20"/>
          <w:lang w:eastAsia="uk-UA"/>
        </w:rPr>
        <w:t>5</w:t>
      </w:r>
      <w:r w:rsidR="00406297" w:rsidRPr="003D7C2A">
        <w:rPr>
          <w:rFonts w:ascii="Times New Roman" w:eastAsia="Times New Roman" w:hAnsi="Times New Roman" w:cs="Times New Roman"/>
          <w:bCs/>
          <w:sz w:val="20"/>
          <w:szCs w:val="20"/>
          <w:lang w:eastAsia="uk-UA"/>
        </w:rPr>
        <w:t>.0</w:t>
      </w:r>
      <w:r w:rsidR="009B682F">
        <w:rPr>
          <w:rFonts w:ascii="Times New Roman" w:eastAsia="Times New Roman" w:hAnsi="Times New Roman" w:cs="Times New Roman"/>
          <w:bCs/>
          <w:sz w:val="20"/>
          <w:szCs w:val="20"/>
          <w:lang w:eastAsia="uk-UA"/>
        </w:rPr>
        <w:t>6</w:t>
      </w:r>
      <w:r w:rsidR="00406297" w:rsidRPr="003D7C2A">
        <w:rPr>
          <w:rFonts w:ascii="Times New Roman" w:eastAsia="Times New Roman" w:hAnsi="Times New Roman" w:cs="Times New Roman"/>
          <w:bCs/>
          <w:sz w:val="20"/>
          <w:szCs w:val="20"/>
          <w:lang w:eastAsia="uk-UA"/>
        </w:rPr>
        <w:t xml:space="preserve">.2025 № </w:t>
      </w:r>
      <w:r w:rsidR="009B682F">
        <w:rPr>
          <w:rFonts w:ascii="Times New Roman" w:eastAsia="Times New Roman" w:hAnsi="Times New Roman" w:cs="Times New Roman"/>
          <w:bCs/>
          <w:sz w:val="20"/>
          <w:szCs w:val="20"/>
          <w:lang w:eastAsia="uk-UA"/>
        </w:rPr>
        <w:t>935</w:t>
      </w:r>
      <w:r w:rsidR="00406297" w:rsidRPr="003D7C2A">
        <w:rPr>
          <w:rFonts w:ascii="Times New Roman" w:eastAsia="Times New Roman" w:hAnsi="Times New Roman" w:cs="Times New Roman"/>
          <w:bCs/>
          <w:sz w:val="20"/>
          <w:szCs w:val="20"/>
          <w:lang w:eastAsia="uk-UA"/>
        </w:rPr>
        <w:t>-4</w:t>
      </w:r>
      <w:r w:rsidR="009B682F">
        <w:rPr>
          <w:rFonts w:ascii="Times New Roman" w:eastAsia="Times New Roman" w:hAnsi="Times New Roman" w:cs="Times New Roman"/>
          <w:bCs/>
          <w:sz w:val="20"/>
          <w:szCs w:val="20"/>
          <w:lang w:eastAsia="uk-UA"/>
        </w:rPr>
        <w:t>1</w:t>
      </w:r>
      <w:r w:rsidR="00406297" w:rsidRPr="003D7C2A">
        <w:rPr>
          <w:rFonts w:ascii="Times New Roman" w:eastAsia="Times New Roman" w:hAnsi="Times New Roman" w:cs="Times New Roman"/>
          <w:bCs/>
          <w:sz w:val="20"/>
          <w:szCs w:val="20"/>
          <w:lang w:eastAsia="uk-UA"/>
        </w:rPr>
        <w:t xml:space="preserve">/VIII </w:t>
      </w:r>
      <w:r w:rsidR="009B682F">
        <w:rPr>
          <w:rFonts w:ascii="Times New Roman" w:eastAsia="Times New Roman" w:hAnsi="Times New Roman" w:cs="Times New Roman"/>
          <w:bCs/>
          <w:sz w:val="20"/>
          <w:szCs w:val="20"/>
          <w:lang w:eastAsia="uk-UA"/>
        </w:rPr>
        <w:t>«</w:t>
      </w:r>
      <w:r w:rsidR="00406297" w:rsidRPr="003D7C2A">
        <w:rPr>
          <w:rFonts w:ascii="Times New Roman" w:eastAsia="Times New Roman" w:hAnsi="Times New Roman" w:cs="Times New Roman"/>
          <w:bCs/>
          <w:sz w:val="20"/>
          <w:szCs w:val="20"/>
          <w:lang w:eastAsia="uk-UA"/>
        </w:rPr>
        <w:t xml:space="preserve">Про внесення змін до рішення міської ради від 29.11.2024 р. </w:t>
      </w:r>
      <w:r w:rsidR="003D7C2A" w:rsidRPr="003D7C2A">
        <w:rPr>
          <w:rFonts w:ascii="Times New Roman" w:eastAsia="Times New Roman" w:hAnsi="Times New Roman" w:cs="Times New Roman"/>
          <w:bCs/>
          <w:sz w:val="20"/>
          <w:szCs w:val="20"/>
          <w:lang w:eastAsia="uk-UA"/>
        </w:rPr>
        <w:t>№</w:t>
      </w:r>
      <w:r w:rsidR="00406297" w:rsidRPr="003D7C2A">
        <w:rPr>
          <w:rFonts w:ascii="Times New Roman" w:eastAsia="Times New Roman" w:hAnsi="Times New Roman" w:cs="Times New Roman"/>
          <w:bCs/>
          <w:sz w:val="20"/>
          <w:szCs w:val="20"/>
          <w:lang w:eastAsia="uk-UA"/>
        </w:rPr>
        <w:t xml:space="preserve"> 819-38/VIII «Про бюджет Тернівської міської територіальної громади на 2025 рік</w:t>
      </w:r>
      <w:r w:rsidR="009B682F">
        <w:rPr>
          <w:rFonts w:ascii="Times New Roman" w:eastAsia="Times New Roman" w:hAnsi="Times New Roman" w:cs="Times New Roman"/>
          <w:bCs/>
          <w:sz w:val="20"/>
          <w:szCs w:val="20"/>
          <w:lang w:eastAsia="uk-UA"/>
        </w:rPr>
        <w:t>»</w:t>
      </w:r>
      <w:r w:rsidR="00406297" w:rsidRPr="003D7C2A">
        <w:rPr>
          <w:rFonts w:ascii="Times New Roman" w:eastAsia="Times New Roman" w:hAnsi="Times New Roman" w:cs="Times New Roman"/>
          <w:bCs/>
          <w:sz w:val="20"/>
          <w:szCs w:val="20"/>
          <w:lang w:eastAsia="uk-UA"/>
        </w:rPr>
        <w:t xml:space="preserve"> зі змінами.</w:t>
      </w:r>
    </w:p>
    <w:p w14:paraId="7CD50A11" w14:textId="7A899C4C" w:rsidR="004241FB" w:rsidRPr="003D7C2A" w:rsidRDefault="004241FB" w:rsidP="004518F7">
      <w:pPr>
        <w:spacing w:after="0" w:line="240" w:lineRule="auto"/>
        <w:jc w:val="both"/>
        <w:rPr>
          <w:rFonts w:ascii="Times New Roman" w:eastAsia="Times New Roman" w:hAnsi="Times New Roman" w:cs="Times New Roman"/>
          <w:b/>
          <w:i/>
          <w:color w:val="000000"/>
          <w:sz w:val="20"/>
          <w:szCs w:val="20"/>
          <w:lang w:eastAsia="uk-UA"/>
        </w:rPr>
      </w:pPr>
    </w:p>
    <w:p w14:paraId="11095905" w14:textId="79EEE826" w:rsidR="00742FAB" w:rsidRPr="003D7C2A" w:rsidRDefault="002B72AC" w:rsidP="00742FAB">
      <w:pPr>
        <w:spacing w:after="0" w:line="240" w:lineRule="auto"/>
        <w:jc w:val="both"/>
        <w:rPr>
          <w:rFonts w:ascii="Times New Roman" w:eastAsia="Times New Roman" w:hAnsi="Times New Roman" w:cs="Times New Roman"/>
          <w:sz w:val="20"/>
          <w:szCs w:val="20"/>
          <w:lang w:bidi="uk-UA"/>
        </w:rPr>
      </w:pPr>
      <w:r w:rsidRPr="003D7C2A">
        <w:rPr>
          <w:rFonts w:ascii="Times New Roman" w:hAnsi="Times New Roman" w:cs="Times New Roman"/>
          <w:b/>
          <w:sz w:val="20"/>
          <w:szCs w:val="20"/>
        </w:rPr>
        <w:t xml:space="preserve">Обґрунтування технічних та якісних характеристик предмета закупівлі. </w:t>
      </w:r>
      <w:r w:rsidR="0088556A" w:rsidRPr="003D7C2A">
        <w:rPr>
          <w:rFonts w:ascii="Times New Roman" w:hAnsi="Times New Roman" w:cs="Times New Roman"/>
          <w:bCs/>
          <w:sz w:val="20"/>
          <w:szCs w:val="20"/>
        </w:rPr>
        <w:t xml:space="preserve">Термін </w:t>
      </w:r>
      <w:r w:rsidR="00951B0B" w:rsidRPr="003D7C2A">
        <w:rPr>
          <w:rFonts w:ascii="Times New Roman" w:hAnsi="Times New Roman" w:cs="Times New Roman"/>
          <w:bCs/>
          <w:sz w:val="20"/>
          <w:szCs w:val="20"/>
        </w:rPr>
        <w:t>надання послуг</w:t>
      </w:r>
      <w:r w:rsidR="009D0708">
        <w:rPr>
          <w:rFonts w:ascii="Times New Roman" w:hAnsi="Times New Roman" w:cs="Times New Roman"/>
          <w:bCs/>
          <w:sz w:val="20"/>
          <w:szCs w:val="20"/>
        </w:rPr>
        <w:t>:</w:t>
      </w:r>
      <w:r w:rsidR="00406297" w:rsidRPr="003D7C2A">
        <w:rPr>
          <w:rFonts w:ascii="Times New Roman" w:hAnsi="Times New Roman" w:cs="Times New Roman"/>
          <w:sz w:val="20"/>
          <w:szCs w:val="20"/>
        </w:rPr>
        <w:t xml:space="preserve"> </w:t>
      </w:r>
      <w:r w:rsidR="009D0708" w:rsidRPr="009D0708">
        <w:rPr>
          <w:rFonts w:ascii="Times New Roman" w:hAnsi="Times New Roman" w:cs="Times New Roman"/>
          <w:sz w:val="20"/>
          <w:szCs w:val="20"/>
        </w:rPr>
        <w:t>Початок - протягом 3 робочих днів з дати отримання від Замовника листа-повідомлення про укладення договору на технічний нагляд за наданням послуг. Завершення – протягом 15 (п’ятнадцяти) робочих днів</w:t>
      </w:r>
      <w:r w:rsidR="003B24F5" w:rsidRPr="003D7C2A">
        <w:rPr>
          <w:rFonts w:ascii="Times New Roman" w:hAnsi="Times New Roman" w:cs="Times New Roman"/>
          <w:sz w:val="20"/>
          <w:szCs w:val="20"/>
        </w:rPr>
        <w:t>,</w:t>
      </w:r>
      <w:r w:rsidR="00414A3F" w:rsidRPr="003D7C2A">
        <w:rPr>
          <w:rFonts w:ascii="Times New Roman" w:hAnsi="Times New Roman" w:cs="Times New Roman"/>
          <w:sz w:val="20"/>
          <w:szCs w:val="20"/>
        </w:rPr>
        <w:t xml:space="preserve"> </w:t>
      </w:r>
      <w:r w:rsidR="003B24F5" w:rsidRPr="003D7C2A">
        <w:rPr>
          <w:rFonts w:ascii="Times New Roman" w:hAnsi="Times New Roman" w:cs="Times New Roman"/>
          <w:sz w:val="20"/>
          <w:szCs w:val="20"/>
        </w:rPr>
        <w:t>з</w:t>
      </w:r>
      <w:r w:rsidR="00414A3F" w:rsidRPr="003D7C2A">
        <w:rPr>
          <w:rFonts w:ascii="Times New Roman" w:hAnsi="Times New Roman" w:cs="Times New Roman"/>
          <w:sz w:val="20"/>
          <w:szCs w:val="20"/>
        </w:rPr>
        <w:t>а адрес</w:t>
      </w:r>
      <w:r w:rsidR="00424403" w:rsidRPr="003D7C2A">
        <w:rPr>
          <w:rFonts w:ascii="Times New Roman" w:hAnsi="Times New Roman" w:cs="Times New Roman"/>
          <w:sz w:val="20"/>
          <w:szCs w:val="20"/>
        </w:rPr>
        <w:t>ою</w:t>
      </w:r>
      <w:r w:rsidR="00414A3F" w:rsidRPr="003D7C2A">
        <w:rPr>
          <w:rFonts w:ascii="Times New Roman" w:hAnsi="Times New Roman" w:cs="Times New Roman"/>
          <w:sz w:val="20"/>
          <w:szCs w:val="20"/>
        </w:rPr>
        <w:t xml:space="preserve">: </w:t>
      </w:r>
      <w:r w:rsidR="009D0708" w:rsidRPr="0083108F">
        <w:rPr>
          <w:rFonts w:ascii="Times New Roman" w:eastAsia="Times New Roman" w:hAnsi="Times New Roman" w:cs="Times New Roman"/>
          <w:sz w:val="20"/>
          <w:szCs w:val="20"/>
        </w:rPr>
        <w:t>вул. Ігоря Петрова, 12</w:t>
      </w:r>
      <w:r w:rsidR="009D0708">
        <w:rPr>
          <w:rFonts w:ascii="Times New Roman" w:eastAsia="Times New Roman" w:hAnsi="Times New Roman" w:cs="Times New Roman"/>
          <w:sz w:val="20"/>
          <w:szCs w:val="20"/>
        </w:rPr>
        <w:t xml:space="preserve">, </w:t>
      </w:r>
      <w:r w:rsidR="00742FAB" w:rsidRPr="003D7C2A">
        <w:rPr>
          <w:rFonts w:ascii="Times New Roman" w:eastAsia="Times New Roman" w:hAnsi="Times New Roman" w:cs="Times New Roman"/>
          <w:sz w:val="20"/>
          <w:szCs w:val="20"/>
          <w:lang w:bidi="uk-UA"/>
        </w:rPr>
        <w:t>м. Тернівка, Павлоградський р-н, Дніпропетровська область, Україна, 51500;</w:t>
      </w:r>
    </w:p>
    <w:p w14:paraId="62221B24" w14:textId="506574D5" w:rsidR="00414A3F" w:rsidRPr="003D7C2A" w:rsidRDefault="00414A3F" w:rsidP="00742FAB">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 xml:space="preserve">Якісні та технічні характеристики </w:t>
      </w:r>
      <w:r w:rsidR="00762AA6" w:rsidRPr="003D7C2A">
        <w:rPr>
          <w:rFonts w:ascii="Times New Roman" w:hAnsi="Times New Roman" w:cs="Times New Roman"/>
          <w:sz w:val="20"/>
          <w:szCs w:val="20"/>
        </w:rPr>
        <w:t xml:space="preserve">предмета закупівлі </w:t>
      </w:r>
      <w:r w:rsidRPr="003D7C2A">
        <w:rPr>
          <w:rFonts w:ascii="Times New Roman" w:hAnsi="Times New Roman" w:cs="Times New Roman"/>
          <w:sz w:val="20"/>
          <w:szCs w:val="20"/>
        </w:rPr>
        <w:t>визначені з урахуванням реальних потреб підприємства та оптимального співвідношення ціни та якості.</w:t>
      </w:r>
    </w:p>
    <w:p w14:paraId="51781C4D" w14:textId="6CA9C68F" w:rsidR="00414A3F" w:rsidRDefault="00414A3F" w:rsidP="004518F7">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48333FD4" w14:textId="77777777" w:rsidR="009D0708" w:rsidRPr="003D7C2A" w:rsidRDefault="009D0708" w:rsidP="004518F7">
      <w:pPr>
        <w:spacing w:after="0" w:line="240" w:lineRule="auto"/>
        <w:jc w:val="both"/>
        <w:rPr>
          <w:rFonts w:ascii="Times New Roman" w:hAnsi="Times New Roman" w:cs="Times New Roman"/>
          <w:sz w:val="20"/>
          <w:szCs w:val="20"/>
        </w:rPr>
      </w:pPr>
    </w:p>
    <w:p w14:paraId="36848A43" w14:textId="6391F489" w:rsidR="009D0708" w:rsidRPr="009D0708" w:rsidRDefault="009D0708" w:rsidP="009D0708">
      <w:pPr>
        <w:pStyle w:val="a5"/>
        <w:numPr>
          <w:ilvl w:val="1"/>
          <w:numId w:val="17"/>
        </w:numPr>
        <w:tabs>
          <w:tab w:val="left" w:pos="426"/>
        </w:tabs>
        <w:spacing w:after="120" w:line="240" w:lineRule="auto"/>
        <w:ind w:left="0" w:firstLine="0"/>
        <w:rPr>
          <w:rFonts w:ascii="Times New Roman" w:hAnsi="Times New Roman" w:cs="Times New Roman"/>
          <w:sz w:val="20"/>
          <w:szCs w:val="20"/>
        </w:rPr>
      </w:pPr>
      <w:r w:rsidRPr="009D0708">
        <w:rPr>
          <w:rFonts w:ascii="Times New Roman" w:hAnsi="Times New Roman" w:cs="Times New Roman"/>
          <w:sz w:val="20"/>
          <w:szCs w:val="20"/>
        </w:rPr>
        <w:t>Детальний опис предмета закупівлі:</w:t>
      </w:r>
    </w:p>
    <w:p w14:paraId="15B8F5D9" w14:textId="77777777" w:rsidR="009D0708" w:rsidRPr="009D0708" w:rsidRDefault="009D0708" w:rsidP="009D0708">
      <w:pPr>
        <w:spacing w:after="0" w:line="240" w:lineRule="auto"/>
        <w:ind w:left="720"/>
        <w:jc w:val="right"/>
        <w:rPr>
          <w:rFonts w:ascii="Times New Roman" w:eastAsia="Arial" w:hAnsi="Times New Roman" w:cs="Times New Roman"/>
          <w:bCs/>
          <w:i/>
          <w:sz w:val="20"/>
          <w:szCs w:val="20"/>
          <w:lang w:eastAsia="ru-RU"/>
        </w:rPr>
      </w:pPr>
      <w:r w:rsidRPr="009D0708">
        <w:rPr>
          <w:rFonts w:ascii="Times New Roman" w:eastAsia="Arial" w:hAnsi="Times New Roman" w:cs="Times New Roman"/>
          <w:bCs/>
          <w:i/>
          <w:sz w:val="20"/>
          <w:szCs w:val="20"/>
          <w:lang w:eastAsia="ru-RU"/>
        </w:rPr>
        <w:t>Таблиця 1</w:t>
      </w:r>
    </w:p>
    <w:tbl>
      <w:tblPr>
        <w:tblStyle w:val="17"/>
        <w:tblW w:w="0" w:type="auto"/>
        <w:tblInd w:w="-5" w:type="dxa"/>
        <w:tblLook w:val="04A0" w:firstRow="1" w:lastRow="0" w:firstColumn="1" w:lastColumn="0" w:noHBand="0" w:noVBand="1"/>
      </w:tblPr>
      <w:tblGrid>
        <w:gridCol w:w="3463"/>
        <w:gridCol w:w="6171"/>
      </w:tblGrid>
      <w:tr w:rsidR="009D0708" w:rsidRPr="009D0708" w14:paraId="408BFE5F" w14:textId="77777777" w:rsidTr="006E6A06">
        <w:tc>
          <w:tcPr>
            <w:tcW w:w="3463" w:type="dxa"/>
          </w:tcPr>
          <w:p w14:paraId="73BC4093"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color w:val="000000"/>
                <w:sz w:val="20"/>
                <w:szCs w:val="20"/>
                <w:highlight w:val="white"/>
                <w:lang w:val="ru-RU"/>
              </w:rPr>
              <w:t>Назва предмета закупівлі</w:t>
            </w:r>
          </w:p>
        </w:tc>
        <w:tc>
          <w:tcPr>
            <w:tcW w:w="6171" w:type="dxa"/>
          </w:tcPr>
          <w:p w14:paraId="180630D4" w14:textId="77777777" w:rsidR="009D0708" w:rsidRPr="009D0708" w:rsidRDefault="009D0708" w:rsidP="009D0708">
            <w:pPr>
              <w:jc w:val="both"/>
              <w:rPr>
                <w:rFonts w:ascii="Times New Roman" w:eastAsia="Arial" w:hAnsi="Times New Roman"/>
                <w:bCs/>
                <w:i/>
                <w:sz w:val="20"/>
                <w:szCs w:val="20"/>
                <w:lang w:val="ru-RU"/>
              </w:rPr>
            </w:pPr>
            <w:r w:rsidRPr="009D0708">
              <w:rPr>
                <w:rFonts w:ascii="Times New Roman" w:eastAsia="Times New Roman" w:hAnsi="Times New Roman"/>
                <w:sz w:val="20"/>
                <w:szCs w:val="20"/>
                <w:lang w:val="ru-RU"/>
              </w:rPr>
              <w:t>Виконання ремонту та благоустрою спортивного майданчика для гри в боча, розташованого на території Парку культури та відпочинку в м. Тернівка</w:t>
            </w:r>
          </w:p>
        </w:tc>
      </w:tr>
      <w:tr w:rsidR="009D0708" w:rsidRPr="009D0708" w14:paraId="3170B145" w14:textId="77777777" w:rsidTr="006E6A06">
        <w:tc>
          <w:tcPr>
            <w:tcW w:w="3463" w:type="dxa"/>
          </w:tcPr>
          <w:p w14:paraId="55AA55AE"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color w:val="000000"/>
                <w:sz w:val="20"/>
                <w:szCs w:val="20"/>
                <w:highlight w:val="white"/>
                <w:lang w:val="ru-RU"/>
              </w:rPr>
              <w:t>Код ДК 021:2015</w:t>
            </w:r>
          </w:p>
        </w:tc>
        <w:tc>
          <w:tcPr>
            <w:tcW w:w="6171" w:type="dxa"/>
          </w:tcPr>
          <w:p w14:paraId="02A5E5E2"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sz w:val="20"/>
                <w:szCs w:val="20"/>
                <w:lang w:val="ru-RU"/>
              </w:rPr>
              <w:t>45230000-8 - Будівництво трубопроводів, ліній зв’язку та електропередач, шосе, доріг, аеродромів і залізничних доріг; вирівнювання поверхонь</w:t>
            </w:r>
          </w:p>
        </w:tc>
      </w:tr>
      <w:tr w:rsidR="009D0708" w:rsidRPr="009D0708" w14:paraId="3EF6C1F3" w14:textId="77777777" w:rsidTr="006E6A06">
        <w:tc>
          <w:tcPr>
            <w:tcW w:w="3463" w:type="dxa"/>
          </w:tcPr>
          <w:p w14:paraId="4B4D7750" w14:textId="77777777" w:rsidR="009D0708" w:rsidRPr="009D0708" w:rsidRDefault="009D0708" w:rsidP="009D0708">
            <w:pPr>
              <w:rPr>
                <w:rFonts w:ascii="Times New Roman" w:eastAsia="Times New Roman" w:hAnsi="Times New Roman"/>
                <w:color w:val="000000"/>
                <w:sz w:val="20"/>
                <w:szCs w:val="20"/>
                <w:highlight w:val="white"/>
                <w:lang w:val="ru-RU"/>
              </w:rPr>
            </w:pPr>
            <w:r w:rsidRPr="009D0708">
              <w:rPr>
                <w:rFonts w:ascii="Times New Roman" w:eastAsia="Times New Roman" w:hAnsi="Times New Roman"/>
                <w:color w:val="000000"/>
                <w:sz w:val="20"/>
                <w:szCs w:val="20"/>
                <w:lang w:val="ru-RU"/>
              </w:rPr>
              <w:t>Назва товару номенклатурної позиції предмета закупівлі та код товару, визначеного знідно з Єдиним закупівельним словником, що найбільше відповідає назві номенклатурної позиції предмета закупівлі</w:t>
            </w:r>
          </w:p>
        </w:tc>
        <w:tc>
          <w:tcPr>
            <w:tcW w:w="6171" w:type="dxa"/>
          </w:tcPr>
          <w:p w14:paraId="75E72155" w14:textId="77777777" w:rsidR="009D0708" w:rsidRPr="009D0708" w:rsidRDefault="009D0708" w:rsidP="009D0708">
            <w:pPr>
              <w:rPr>
                <w:rFonts w:ascii="Times New Roman" w:eastAsia="Arial" w:hAnsi="Times New Roman"/>
                <w:color w:val="000000"/>
                <w:sz w:val="20"/>
                <w:szCs w:val="20"/>
                <w:shd w:val="clear" w:color="auto" w:fill="FFFFFF"/>
                <w:lang w:val="ru-RU"/>
              </w:rPr>
            </w:pPr>
            <w:r w:rsidRPr="009D0708">
              <w:rPr>
                <w:rFonts w:ascii="Times New Roman" w:eastAsia="Times New Roman" w:hAnsi="Times New Roman"/>
                <w:sz w:val="20"/>
                <w:szCs w:val="20"/>
                <w:lang w:val="ru-RU"/>
              </w:rPr>
              <w:t>45236100-1 - Вирівнювання поверхонь спортивних об’єктів</w:t>
            </w:r>
          </w:p>
        </w:tc>
      </w:tr>
      <w:tr w:rsidR="009D0708" w:rsidRPr="009D0708" w14:paraId="07FB2B4E" w14:textId="77777777" w:rsidTr="006E6A06">
        <w:tc>
          <w:tcPr>
            <w:tcW w:w="3463" w:type="dxa"/>
          </w:tcPr>
          <w:p w14:paraId="1B7B5BB9"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color w:val="000000"/>
                <w:sz w:val="20"/>
                <w:szCs w:val="20"/>
                <w:highlight w:val="white"/>
                <w:lang w:val="ru-RU"/>
              </w:rPr>
              <w:t>Обсяги</w:t>
            </w:r>
          </w:p>
        </w:tc>
        <w:tc>
          <w:tcPr>
            <w:tcW w:w="6171" w:type="dxa"/>
          </w:tcPr>
          <w:p w14:paraId="667A96E1"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Arial" w:hAnsi="Times New Roman"/>
                <w:color w:val="000000"/>
                <w:sz w:val="20"/>
                <w:szCs w:val="20"/>
                <w:shd w:val="clear" w:color="auto" w:fill="FFFFFF"/>
                <w:lang w:val="ru-RU"/>
              </w:rPr>
              <w:t>1 послуга</w:t>
            </w:r>
          </w:p>
        </w:tc>
      </w:tr>
      <w:tr w:rsidR="009D0708" w:rsidRPr="009D0708" w14:paraId="2D881484" w14:textId="77777777" w:rsidTr="006E6A06">
        <w:tc>
          <w:tcPr>
            <w:tcW w:w="3463" w:type="dxa"/>
          </w:tcPr>
          <w:p w14:paraId="49B90296"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color w:val="000000"/>
                <w:sz w:val="20"/>
                <w:szCs w:val="20"/>
                <w:lang w:val="ru-RU"/>
              </w:rPr>
              <w:t>Місце, де повинні бути надані послуги</w:t>
            </w:r>
          </w:p>
        </w:tc>
        <w:tc>
          <w:tcPr>
            <w:tcW w:w="6171" w:type="dxa"/>
          </w:tcPr>
          <w:p w14:paraId="59A5179F"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color w:val="000000"/>
                <w:sz w:val="20"/>
                <w:szCs w:val="20"/>
                <w:lang w:val="ru-RU"/>
              </w:rPr>
              <w:t>вул. Ігоря Петрова, 12, м. Тернівка, Павлоградський р-н, Дніпропетровська область, Україна, 51500;</w:t>
            </w:r>
          </w:p>
        </w:tc>
      </w:tr>
      <w:tr w:rsidR="009D0708" w:rsidRPr="009D0708" w14:paraId="5BE186D9" w14:textId="77777777" w:rsidTr="006E6A06">
        <w:tc>
          <w:tcPr>
            <w:tcW w:w="3463" w:type="dxa"/>
            <w:vAlign w:val="center"/>
          </w:tcPr>
          <w:p w14:paraId="5887D90E" w14:textId="77777777" w:rsidR="009D0708" w:rsidRPr="009D0708" w:rsidRDefault="009D0708" w:rsidP="009D0708">
            <w:pPr>
              <w:widowControl w:val="0"/>
              <w:rPr>
                <w:rFonts w:ascii="Times New Roman" w:eastAsia="Times New Roman" w:hAnsi="Times New Roman"/>
                <w:color w:val="000000"/>
                <w:sz w:val="20"/>
                <w:szCs w:val="20"/>
                <w:highlight w:val="white"/>
                <w:lang w:val="ru-RU" w:eastAsia="uk-UA" w:bidi="uk-UA"/>
              </w:rPr>
            </w:pPr>
            <w:r w:rsidRPr="009D0708">
              <w:rPr>
                <w:rFonts w:ascii="Times New Roman" w:eastAsia="Times New Roman" w:hAnsi="Times New Roman"/>
                <w:color w:val="000000"/>
                <w:sz w:val="20"/>
                <w:szCs w:val="20"/>
                <w:highlight w:val="white"/>
                <w:lang w:val="ru-RU" w:eastAsia="uk-UA" w:bidi="uk-UA"/>
              </w:rPr>
              <w:t>Строк надання послуг</w:t>
            </w:r>
          </w:p>
        </w:tc>
        <w:tc>
          <w:tcPr>
            <w:tcW w:w="6171" w:type="dxa"/>
            <w:vAlign w:val="center"/>
          </w:tcPr>
          <w:p w14:paraId="6E9EC467" w14:textId="77777777" w:rsidR="009D0708" w:rsidRPr="009D0708" w:rsidRDefault="009D0708" w:rsidP="009D0708">
            <w:pPr>
              <w:widowControl w:val="0"/>
              <w:rPr>
                <w:rFonts w:ascii="Times New Roman" w:eastAsia="Times New Roman" w:hAnsi="Times New Roman"/>
                <w:color w:val="000000"/>
                <w:sz w:val="20"/>
                <w:szCs w:val="20"/>
                <w:lang w:val="ru-RU" w:eastAsia="uk-UA" w:bidi="uk-UA"/>
              </w:rPr>
            </w:pPr>
            <w:r w:rsidRPr="009D0708">
              <w:rPr>
                <w:rFonts w:ascii="Times New Roman" w:eastAsia="Times New Roman" w:hAnsi="Times New Roman"/>
                <w:color w:val="000000"/>
                <w:sz w:val="20"/>
                <w:szCs w:val="20"/>
                <w:lang w:val="ru-RU" w:eastAsia="uk-UA" w:bidi="uk-UA"/>
              </w:rPr>
              <w:t>Протягом 15 (п</w:t>
            </w:r>
            <w:r w:rsidRPr="009D0708">
              <w:rPr>
                <w:rFonts w:ascii="Times New Roman" w:eastAsia="Times New Roman" w:hAnsi="Times New Roman"/>
                <w:color w:val="000000"/>
                <w:sz w:val="20"/>
                <w:szCs w:val="20"/>
                <w:lang w:val="en-US" w:eastAsia="uk-UA" w:bidi="uk-UA"/>
              </w:rPr>
              <w:t>’</w:t>
            </w:r>
            <w:r w:rsidRPr="009D0708">
              <w:rPr>
                <w:rFonts w:ascii="Times New Roman" w:eastAsia="Times New Roman" w:hAnsi="Times New Roman"/>
                <w:color w:val="000000"/>
                <w:sz w:val="20"/>
                <w:szCs w:val="20"/>
                <w:lang w:val="ru-RU" w:eastAsia="uk-UA" w:bidi="uk-UA"/>
              </w:rPr>
              <w:t>ятнадцяти) робочих днів</w:t>
            </w:r>
          </w:p>
        </w:tc>
      </w:tr>
    </w:tbl>
    <w:p w14:paraId="75FF0E2B" w14:textId="77777777" w:rsidR="009D0708" w:rsidRPr="009D0708" w:rsidRDefault="009D0708" w:rsidP="009D0708">
      <w:pPr>
        <w:widowControl w:val="0"/>
        <w:suppressAutoHyphens/>
        <w:spacing w:after="0" w:line="240" w:lineRule="auto"/>
        <w:rPr>
          <w:rFonts w:ascii="Times New Roman" w:eastAsia="NSimSun" w:hAnsi="Times New Roman" w:cs="Times New Roman"/>
          <w:b/>
          <w:bCs/>
          <w:kern w:val="2"/>
          <w:sz w:val="20"/>
          <w:szCs w:val="20"/>
          <w:lang w:eastAsia="zh-CN" w:bidi="hi-IN"/>
        </w:rPr>
      </w:pPr>
    </w:p>
    <w:p w14:paraId="54CF7192" w14:textId="77777777" w:rsidR="009D0708" w:rsidRPr="009D0708" w:rsidRDefault="009D0708" w:rsidP="009D0708">
      <w:pPr>
        <w:widowControl w:val="0"/>
        <w:tabs>
          <w:tab w:val="left" w:pos="426"/>
        </w:tabs>
        <w:spacing w:after="0" w:line="240" w:lineRule="auto"/>
        <w:jc w:val="both"/>
        <w:rPr>
          <w:rFonts w:ascii="Times New Roman" w:eastAsia="Times New Roman" w:hAnsi="Times New Roman" w:cs="Times New Roman"/>
          <w:sz w:val="20"/>
          <w:szCs w:val="20"/>
          <w:lang w:eastAsia="ru-RU"/>
        </w:rPr>
      </w:pPr>
      <w:r w:rsidRPr="009D0708">
        <w:rPr>
          <w:rFonts w:ascii="Times New Roman" w:eastAsia="Times New Roman" w:hAnsi="Times New Roman" w:cs="Times New Roman"/>
          <w:sz w:val="20"/>
          <w:szCs w:val="20"/>
          <w:lang w:eastAsia="ru-RU"/>
        </w:rPr>
        <w:t>2.</w:t>
      </w:r>
      <w:r w:rsidRPr="009D0708">
        <w:rPr>
          <w:rFonts w:ascii="Times New Roman" w:eastAsia="Times New Roman" w:hAnsi="Times New Roman" w:cs="Times New Roman"/>
          <w:sz w:val="20"/>
          <w:szCs w:val="20"/>
          <w:lang w:eastAsia="ru-RU"/>
        </w:rPr>
        <w:tab/>
        <w:t>Предмет закупівлі повинен відповідати:</w:t>
      </w:r>
    </w:p>
    <w:p w14:paraId="3544C1E3" w14:textId="77777777" w:rsidR="009D0708" w:rsidRPr="009D0708" w:rsidRDefault="009D0708" w:rsidP="009D0708">
      <w:pPr>
        <w:widowControl w:val="0"/>
        <w:tabs>
          <w:tab w:val="left" w:pos="426"/>
        </w:tabs>
        <w:spacing w:after="0" w:line="240" w:lineRule="auto"/>
        <w:jc w:val="center"/>
        <w:rPr>
          <w:rFonts w:ascii="Times New Roman" w:eastAsia="Calibri" w:hAnsi="Times New Roman" w:cs="Times New Roman"/>
          <w:bCs/>
          <w:i/>
          <w:sz w:val="20"/>
          <w:szCs w:val="20"/>
          <w:lang w:eastAsia="ru-RU"/>
        </w:rPr>
      </w:pPr>
      <w:r w:rsidRPr="009D0708">
        <w:rPr>
          <w:rFonts w:ascii="Times New Roman" w:eastAsia="Times New Roman" w:hAnsi="Times New Roman" w:cs="Times New Roman"/>
          <w:sz w:val="20"/>
          <w:szCs w:val="20"/>
          <w:lang w:eastAsia="ru-RU"/>
        </w:rPr>
        <w:t>ОСНОВНІ ХАРАКТЕРИСТИКИ</w:t>
      </w:r>
      <w:r w:rsidRPr="009D0708">
        <w:rPr>
          <w:rFonts w:ascii="Times New Roman" w:eastAsia="Times New Roman" w:hAnsi="Times New Roman" w:cs="Times New Roman"/>
          <w:sz w:val="20"/>
          <w:szCs w:val="20"/>
          <w:highlight w:val="white"/>
          <w:lang w:eastAsia="ru-RU"/>
        </w:rPr>
        <w:t>:</w:t>
      </w:r>
    </w:p>
    <w:tbl>
      <w:tblPr>
        <w:tblW w:w="9940" w:type="dxa"/>
        <w:tblLook w:val="04A0" w:firstRow="1" w:lastRow="0" w:firstColumn="1" w:lastColumn="0" w:noHBand="0" w:noVBand="1"/>
      </w:tblPr>
      <w:tblGrid>
        <w:gridCol w:w="692"/>
        <w:gridCol w:w="1528"/>
        <w:gridCol w:w="4743"/>
        <w:gridCol w:w="937"/>
        <w:gridCol w:w="1017"/>
        <w:gridCol w:w="1023"/>
      </w:tblGrid>
      <w:tr w:rsidR="009D0708" w:rsidRPr="009D0708" w14:paraId="2BAC6306" w14:textId="77777777" w:rsidTr="006E6A06">
        <w:trPr>
          <w:trHeight w:val="495"/>
        </w:trPr>
        <w:tc>
          <w:tcPr>
            <w:tcW w:w="692" w:type="dxa"/>
            <w:tcBorders>
              <w:top w:val="single" w:sz="8" w:space="0" w:color="auto"/>
              <w:left w:val="single" w:sz="8" w:space="0" w:color="auto"/>
              <w:bottom w:val="nil"/>
              <w:right w:val="single" w:sz="8" w:space="0" w:color="auto"/>
            </w:tcBorders>
            <w:shd w:val="clear" w:color="auto" w:fill="auto"/>
            <w:vAlign w:val="center"/>
            <w:hideMark/>
          </w:tcPr>
          <w:p w14:paraId="29CEDEC2"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lastRenderedPageBreak/>
              <w:t>№ п/п</w:t>
            </w:r>
          </w:p>
        </w:tc>
        <w:tc>
          <w:tcPr>
            <w:tcW w:w="1528" w:type="dxa"/>
            <w:tcBorders>
              <w:top w:val="single" w:sz="8" w:space="0" w:color="auto"/>
              <w:left w:val="nil"/>
              <w:bottom w:val="nil"/>
              <w:right w:val="single" w:sz="8" w:space="0" w:color="auto"/>
            </w:tcBorders>
            <w:shd w:val="clear" w:color="auto" w:fill="auto"/>
            <w:vAlign w:val="center"/>
            <w:hideMark/>
          </w:tcPr>
          <w:p w14:paraId="00448249"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Обгрунтування</w:t>
            </w:r>
          </w:p>
        </w:tc>
        <w:tc>
          <w:tcPr>
            <w:tcW w:w="4743" w:type="dxa"/>
            <w:tcBorders>
              <w:top w:val="single" w:sz="8" w:space="0" w:color="auto"/>
              <w:left w:val="nil"/>
              <w:bottom w:val="nil"/>
              <w:right w:val="single" w:sz="8" w:space="0" w:color="auto"/>
            </w:tcBorders>
            <w:shd w:val="clear" w:color="auto" w:fill="auto"/>
            <w:vAlign w:val="center"/>
            <w:hideMark/>
          </w:tcPr>
          <w:p w14:paraId="5F46DAC6"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Найменування послуг і витрат</w:t>
            </w:r>
          </w:p>
        </w:tc>
        <w:tc>
          <w:tcPr>
            <w:tcW w:w="937" w:type="dxa"/>
            <w:tcBorders>
              <w:top w:val="single" w:sz="8" w:space="0" w:color="auto"/>
              <w:left w:val="nil"/>
              <w:bottom w:val="nil"/>
              <w:right w:val="single" w:sz="8" w:space="0" w:color="auto"/>
            </w:tcBorders>
            <w:shd w:val="clear" w:color="auto" w:fill="auto"/>
            <w:vAlign w:val="center"/>
            <w:hideMark/>
          </w:tcPr>
          <w:p w14:paraId="3C43B6DF"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Од. вим.</w:t>
            </w:r>
          </w:p>
        </w:tc>
        <w:tc>
          <w:tcPr>
            <w:tcW w:w="1017" w:type="dxa"/>
            <w:tcBorders>
              <w:top w:val="single" w:sz="8" w:space="0" w:color="auto"/>
              <w:left w:val="nil"/>
              <w:bottom w:val="nil"/>
              <w:right w:val="single" w:sz="8" w:space="0" w:color="auto"/>
            </w:tcBorders>
            <w:shd w:val="clear" w:color="auto" w:fill="auto"/>
            <w:vAlign w:val="center"/>
            <w:hideMark/>
          </w:tcPr>
          <w:p w14:paraId="0CCB622E"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Кількість</w:t>
            </w:r>
          </w:p>
        </w:tc>
        <w:tc>
          <w:tcPr>
            <w:tcW w:w="1023" w:type="dxa"/>
            <w:tcBorders>
              <w:top w:val="single" w:sz="8" w:space="0" w:color="auto"/>
              <w:left w:val="nil"/>
              <w:bottom w:val="nil"/>
              <w:right w:val="single" w:sz="8" w:space="0" w:color="auto"/>
            </w:tcBorders>
            <w:shd w:val="clear" w:color="auto" w:fill="auto"/>
            <w:vAlign w:val="center"/>
            <w:hideMark/>
          </w:tcPr>
          <w:p w14:paraId="71823807"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Примітка</w:t>
            </w:r>
          </w:p>
        </w:tc>
      </w:tr>
      <w:tr w:rsidR="009D0708" w:rsidRPr="009D0708" w14:paraId="5A45B8B6" w14:textId="77777777" w:rsidTr="006E6A06">
        <w:trPr>
          <w:trHeight w:val="300"/>
        </w:trPr>
        <w:tc>
          <w:tcPr>
            <w:tcW w:w="6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5FA809"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w:t>
            </w:r>
          </w:p>
        </w:tc>
        <w:tc>
          <w:tcPr>
            <w:tcW w:w="1528" w:type="dxa"/>
            <w:tcBorders>
              <w:top w:val="single" w:sz="8" w:space="0" w:color="auto"/>
              <w:left w:val="nil"/>
              <w:bottom w:val="single" w:sz="8" w:space="0" w:color="auto"/>
              <w:right w:val="single" w:sz="8" w:space="0" w:color="auto"/>
            </w:tcBorders>
            <w:shd w:val="clear" w:color="auto" w:fill="auto"/>
            <w:vAlign w:val="center"/>
            <w:hideMark/>
          </w:tcPr>
          <w:p w14:paraId="63BE265A"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2</w:t>
            </w:r>
          </w:p>
        </w:tc>
        <w:tc>
          <w:tcPr>
            <w:tcW w:w="4743" w:type="dxa"/>
            <w:tcBorders>
              <w:top w:val="single" w:sz="8" w:space="0" w:color="auto"/>
              <w:left w:val="nil"/>
              <w:bottom w:val="single" w:sz="8" w:space="0" w:color="auto"/>
              <w:right w:val="single" w:sz="8" w:space="0" w:color="auto"/>
            </w:tcBorders>
            <w:shd w:val="clear" w:color="auto" w:fill="auto"/>
            <w:vAlign w:val="center"/>
            <w:hideMark/>
          </w:tcPr>
          <w:p w14:paraId="10D236AC"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3</w:t>
            </w:r>
          </w:p>
        </w:tc>
        <w:tc>
          <w:tcPr>
            <w:tcW w:w="937" w:type="dxa"/>
            <w:tcBorders>
              <w:top w:val="single" w:sz="8" w:space="0" w:color="auto"/>
              <w:left w:val="nil"/>
              <w:bottom w:val="single" w:sz="8" w:space="0" w:color="auto"/>
              <w:right w:val="single" w:sz="8" w:space="0" w:color="auto"/>
            </w:tcBorders>
            <w:shd w:val="clear" w:color="auto" w:fill="auto"/>
            <w:vAlign w:val="center"/>
            <w:hideMark/>
          </w:tcPr>
          <w:p w14:paraId="6B880E24"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4</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14:paraId="5D937AFB"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5</w:t>
            </w:r>
          </w:p>
        </w:tc>
        <w:tc>
          <w:tcPr>
            <w:tcW w:w="1023" w:type="dxa"/>
            <w:tcBorders>
              <w:top w:val="single" w:sz="8" w:space="0" w:color="auto"/>
              <w:left w:val="nil"/>
              <w:bottom w:val="single" w:sz="8" w:space="0" w:color="auto"/>
              <w:right w:val="single" w:sz="8" w:space="0" w:color="auto"/>
            </w:tcBorders>
            <w:shd w:val="clear" w:color="auto" w:fill="auto"/>
            <w:vAlign w:val="center"/>
            <w:hideMark/>
          </w:tcPr>
          <w:p w14:paraId="7DE1CB6B"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6</w:t>
            </w:r>
          </w:p>
        </w:tc>
      </w:tr>
      <w:tr w:rsidR="009D0708" w:rsidRPr="009D0708" w14:paraId="39865AE9"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3FCC0D3C"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w:t>
            </w:r>
          </w:p>
        </w:tc>
        <w:tc>
          <w:tcPr>
            <w:tcW w:w="1528" w:type="dxa"/>
            <w:tcBorders>
              <w:top w:val="nil"/>
              <w:left w:val="nil"/>
              <w:bottom w:val="single" w:sz="4" w:space="0" w:color="auto"/>
              <w:right w:val="single" w:sz="8" w:space="0" w:color="auto"/>
            </w:tcBorders>
            <w:shd w:val="clear" w:color="auto" w:fill="auto"/>
            <w:vAlign w:val="center"/>
            <w:hideMark/>
          </w:tcPr>
          <w:p w14:paraId="12249EF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КР2-1-3</w:t>
            </w:r>
          </w:p>
        </w:tc>
        <w:tc>
          <w:tcPr>
            <w:tcW w:w="4743" w:type="dxa"/>
            <w:tcBorders>
              <w:top w:val="nil"/>
              <w:left w:val="nil"/>
              <w:bottom w:val="single" w:sz="4" w:space="0" w:color="auto"/>
              <w:right w:val="single" w:sz="8" w:space="0" w:color="auto"/>
            </w:tcBorders>
            <w:shd w:val="clear" w:color="auto" w:fill="auto"/>
            <w:vAlign w:val="center"/>
            <w:hideMark/>
          </w:tcPr>
          <w:p w14:paraId="21F29630"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Розбирання бетону</w:t>
            </w:r>
          </w:p>
        </w:tc>
        <w:tc>
          <w:tcPr>
            <w:tcW w:w="937" w:type="dxa"/>
            <w:tcBorders>
              <w:top w:val="nil"/>
              <w:left w:val="nil"/>
              <w:bottom w:val="single" w:sz="4" w:space="0" w:color="auto"/>
              <w:right w:val="single" w:sz="8" w:space="0" w:color="auto"/>
            </w:tcBorders>
            <w:shd w:val="clear" w:color="auto" w:fill="auto"/>
            <w:vAlign w:val="center"/>
            <w:hideMark/>
          </w:tcPr>
          <w:p w14:paraId="727874F8"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1м3</w:t>
            </w:r>
          </w:p>
        </w:tc>
        <w:tc>
          <w:tcPr>
            <w:tcW w:w="1017" w:type="dxa"/>
            <w:tcBorders>
              <w:top w:val="nil"/>
              <w:left w:val="nil"/>
              <w:bottom w:val="single" w:sz="4" w:space="0" w:color="auto"/>
              <w:right w:val="single" w:sz="8" w:space="0" w:color="auto"/>
            </w:tcBorders>
            <w:shd w:val="clear" w:color="auto" w:fill="auto"/>
            <w:vAlign w:val="center"/>
            <w:hideMark/>
          </w:tcPr>
          <w:p w14:paraId="122C3D84"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0,055</w:t>
            </w:r>
          </w:p>
        </w:tc>
        <w:tc>
          <w:tcPr>
            <w:tcW w:w="1023" w:type="dxa"/>
            <w:tcBorders>
              <w:top w:val="nil"/>
              <w:left w:val="nil"/>
              <w:bottom w:val="single" w:sz="4" w:space="0" w:color="auto"/>
              <w:right w:val="single" w:sz="8" w:space="0" w:color="auto"/>
            </w:tcBorders>
            <w:shd w:val="clear" w:color="auto" w:fill="auto"/>
            <w:vAlign w:val="center"/>
            <w:hideMark/>
          </w:tcPr>
          <w:p w14:paraId="4640A85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168BAB18"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725A5F8E"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2</w:t>
            </w:r>
          </w:p>
        </w:tc>
        <w:tc>
          <w:tcPr>
            <w:tcW w:w="1528" w:type="dxa"/>
            <w:tcBorders>
              <w:top w:val="nil"/>
              <w:left w:val="nil"/>
              <w:bottom w:val="single" w:sz="4" w:space="0" w:color="auto"/>
              <w:right w:val="single" w:sz="8" w:space="0" w:color="auto"/>
            </w:tcBorders>
            <w:shd w:val="clear" w:color="auto" w:fill="auto"/>
            <w:vAlign w:val="center"/>
            <w:hideMark/>
          </w:tcPr>
          <w:p w14:paraId="1010AC4C"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КР18-30-1</w:t>
            </w:r>
          </w:p>
        </w:tc>
        <w:tc>
          <w:tcPr>
            <w:tcW w:w="4743" w:type="dxa"/>
            <w:tcBorders>
              <w:top w:val="nil"/>
              <w:left w:val="nil"/>
              <w:bottom w:val="single" w:sz="4" w:space="0" w:color="auto"/>
              <w:right w:val="single" w:sz="8" w:space="0" w:color="auto"/>
            </w:tcBorders>
            <w:shd w:val="clear" w:color="auto" w:fill="auto"/>
            <w:vAlign w:val="center"/>
            <w:hideMark/>
          </w:tcPr>
          <w:p w14:paraId="6AAE8DB0"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Установлення бетонних поребриків на бетонну основу</w:t>
            </w:r>
          </w:p>
        </w:tc>
        <w:tc>
          <w:tcPr>
            <w:tcW w:w="937" w:type="dxa"/>
            <w:tcBorders>
              <w:top w:val="nil"/>
              <w:left w:val="nil"/>
              <w:bottom w:val="single" w:sz="4" w:space="0" w:color="auto"/>
              <w:right w:val="single" w:sz="8" w:space="0" w:color="auto"/>
            </w:tcBorders>
            <w:shd w:val="clear" w:color="auto" w:fill="auto"/>
            <w:vAlign w:val="center"/>
            <w:hideMark/>
          </w:tcPr>
          <w:p w14:paraId="457E8DFA"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1м</w:t>
            </w:r>
          </w:p>
        </w:tc>
        <w:tc>
          <w:tcPr>
            <w:tcW w:w="1017" w:type="dxa"/>
            <w:tcBorders>
              <w:top w:val="nil"/>
              <w:left w:val="nil"/>
              <w:bottom w:val="single" w:sz="4" w:space="0" w:color="auto"/>
              <w:right w:val="single" w:sz="8" w:space="0" w:color="auto"/>
            </w:tcBorders>
            <w:shd w:val="clear" w:color="auto" w:fill="auto"/>
            <w:vAlign w:val="center"/>
            <w:hideMark/>
          </w:tcPr>
          <w:p w14:paraId="23197F06"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40</w:t>
            </w:r>
          </w:p>
        </w:tc>
        <w:tc>
          <w:tcPr>
            <w:tcW w:w="1023" w:type="dxa"/>
            <w:tcBorders>
              <w:top w:val="nil"/>
              <w:left w:val="nil"/>
              <w:bottom w:val="single" w:sz="4" w:space="0" w:color="auto"/>
              <w:right w:val="single" w:sz="8" w:space="0" w:color="auto"/>
            </w:tcBorders>
            <w:shd w:val="clear" w:color="auto" w:fill="auto"/>
            <w:vAlign w:val="center"/>
            <w:hideMark/>
          </w:tcPr>
          <w:p w14:paraId="242ABC6F"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4FB0E294"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072F771D"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1528" w:type="dxa"/>
            <w:tcBorders>
              <w:top w:val="nil"/>
              <w:left w:val="nil"/>
              <w:bottom w:val="single" w:sz="4" w:space="0" w:color="auto"/>
              <w:right w:val="single" w:sz="8" w:space="0" w:color="auto"/>
            </w:tcBorders>
            <w:shd w:val="clear" w:color="auto" w:fill="auto"/>
            <w:vAlign w:val="center"/>
            <w:hideMark/>
          </w:tcPr>
          <w:p w14:paraId="42F93A46"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4743" w:type="dxa"/>
            <w:tcBorders>
              <w:top w:val="nil"/>
              <w:left w:val="nil"/>
              <w:bottom w:val="single" w:sz="4" w:space="0" w:color="auto"/>
              <w:right w:val="single" w:sz="8" w:space="0" w:color="auto"/>
            </w:tcBorders>
            <w:shd w:val="clear" w:color="auto" w:fill="auto"/>
            <w:vAlign w:val="center"/>
            <w:hideMark/>
          </w:tcPr>
          <w:p w14:paraId="6E3D65BF"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Поребрик, Бр100.200.6</w:t>
            </w:r>
          </w:p>
        </w:tc>
        <w:tc>
          <w:tcPr>
            <w:tcW w:w="937" w:type="dxa"/>
            <w:tcBorders>
              <w:top w:val="nil"/>
              <w:left w:val="nil"/>
              <w:bottom w:val="single" w:sz="4" w:space="0" w:color="auto"/>
              <w:right w:val="single" w:sz="8" w:space="0" w:color="auto"/>
            </w:tcBorders>
            <w:shd w:val="clear" w:color="auto" w:fill="auto"/>
            <w:vAlign w:val="center"/>
            <w:hideMark/>
          </w:tcPr>
          <w:p w14:paraId="447533D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Од.</w:t>
            </w:r>
          </w:p>
        </w:tc>
        <w:tc>
          <w:tcPr>
            <w:tcW w:w="1017" w:type="dxa"/>
            <w:tcBorders>
              <w:top w:val="nil"/>
              <w:left w:val="nil"/>
              <w:bottom w:val="single" w:sz="4" w:space="0" w:color="auto"/>
              <w:right w:val="single" w:sz="8" w:space="0" w:color="auto"/>
            </w:tcBorders>
            <w:shd w:val="clear" w:color="auto" w:fill="auto"/>
            <w:vAlign w:val="center"/>
            <w:hideMark/>
          </w:tcPr>
          <w:p w14:paraId="5F51B44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40</w:t>
            </w:r>
          </w:p>
        </w:tc>
        <w:tc>
          <w:tcPr>
            <w:tcW w:w="1023" w:type="dxa"/>
            <w:tcBorders>
              <w:top w:val="nil"/>
              <w:left w:val="nil"/>
              <w:bottom w:val="single" w:sz="4" w:space="0" w:color="auto"/>
              <w:right w:val="single" w:sz="8" w:space="0" w:color="auto"/>
            </w:tcBorders>
            <w:shd w:val="clear" w:color="auto" w:fill="auto"/>
            <w:vAlign w:val="center"/>
            <w:hideMark/>
          </w:tcPr>
          <w:p w14:paraId="5C7D5849"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7457984A"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4FF11D7C"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3</w:t>
            </w:r>
          </w:p>
        </w:tc>
        <w:tc>
          <w:tcPr>
            <w:tcW w:w="1528" w:type="dxa"/>
            <w:tcBorders>
              <w:top w:val="nil"/>
              <w:left w:val="nil"/>
              <w:bottom w:val="single" w:sz="4" w:space="0" w:color="auto"/>
              <w:right w:val="single" w:sz="8" w:space="0" w:color="auto"/>
            </w:tcBorders>
            <w:shd w:val="clear" w:color="auto" w:fill="auto"/>
            <w:vAlign w:val="center"/>
            <w:hideMark/>
          </w:tcPr>
          <w:p w14:paraId="7004F017"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КБ11-20-3</w:t>
            </w:r>
          </w:p>
        </w:tc>
        <w:tc>
          <w:tcPr>
            <w:tcW w:w="4743" w:type="dxa"/>
            <w:tcBorders>
              <w:top w:val="nil"/>
              <w:left w:val="nil"/>
              <w:bottom w:val="single" w:sz="4" w:space="0" w:color="auto"/>
              <w:right w:val="single" w:sz="8" w:space="0" w:color="auto"/>
            </w:tcBorders>
            <w:shd w:val="clear" w:color="auto" w:fill="auto"/>
            <w:vAlign w:val="center"/>
            <w:hideMark/>
          </w:tcPr>
          <w:p w14:paraId="087B9E97"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Улаштування покриттів товщиною 3мм</w:t>
            </w:r>
          </w:p>
        </w:tc>
        <w:tc>
          <w:tcPr>
            <w:tcW w:w="937" w:type="dxa"/>
            <w:tcBorders>
              <w:top w:val="nil"/>
              <w:left w:val="nil"/>
              <w:bottom w:val="single" w:sz="4" w:space="0" w:color="auto"/>
              <w:right w:val="single" w:sz="8" w:space="0" w:color="auto"/>
            </w:tcBorders>
            <w:shd w:val="clear" w:color="auto" w:fill="auto"/>
            <w:vAlign w:val="center"/>
            <w:hideMark/>
          </w:tcPr>
          <w:p w14:paraId="097FC0A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100 м2</w:t>
            </w:r>
          </w:p>
        </w:tc>
        <w:tc>
          <w:tcPr>
            <w:tcW w:w="1017" w:type="dxa"/>
            <w:tcBorders>
              <w:top w:val="nil"/>
              <w:left w:val="nil"/>
              <w:bottom w:val="single" w:sz="4" w:space="0" w:color="auto"/>
              <w:right w:val="single" w:sz="8" w:space="0" w:color="auto"/>
            </w:tcBorders>
            <w:shd w:val="clear" w:color="auto" w:fill="auto"/>
            <w:vAlign w:val="center"/>
            <w:hideMark/>
          </w:tcPr>
          <w:p w14:paraId="050D95B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0,91</w:t>
            </w:r>
          </w:p>
        </w:tc>
        <w:tc>
          <w:tcPr>
            <w:tcW w:w="1023" w:type="dxa"/>
            <w:tcBorders>
              <w:top w:val="nil"/>
              <w:left w:val="nil"/>
              <w:bottom w:val="single" w:sz="4" w:space="0" w:color="auto"/>
              <w:right w:val="single" w:sz="8" w:space="0" w:color="auto"/>
            </w:tcBorders>
            <w:shd w:val="clear" w:color="auto" w:fill="auto"/>
            <w:vAlign w:val="center"/>
            <w:hideMark/>
          </w:tcPr>
          <w:p w14:paraId="7534596D"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11357E88" w14:textId="77777777" w:rsidTr="006E6A06">
        <w:trPr>
          <w:trHeight w:val="51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5F7A4C16"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4</w:t>
            </w:r>
          </w:p>
        </w:tc>
        <w:tc>
          <w:tcPr>
            <w:tcW w:w="1528" w:type="dxa"/>
            <w:tcBorders>
              <w:top w:val="nil"/>
              <w:left w:val="nil"/>
              <w:bottom w:val="single" w:sz="4" w:space="0" w:color="auto"/>
              <w:right w:val="single" w:sz="8" w:space="0" w:color="auto"/>
            </w:tcBorders>
            <w:shd w:val="clear" w:color="auto" w:fill="auto"/>
            <w:vAlign w:val="center"/>
            <w:hideMark/>
          </w:tcPr>
          <w:p w14:paraId="71C5D5E9"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КБ11-20-4 к=1</w:t>
            </w:r>
          </w:p>
        </w:tc>
        <w:tc>
          <w:tcPr>
            <w:tcW w:w="4743" w:type="dxa"/>
            <w:tcBorders>
              <w:top w:val="nil"/>
              <w:left w:val="nil"/>
              <w:bottom w:val="single" w:sz="4" w:space="0" w:color="auto"/>
              <w:right w:val="single" w:sz="8" w:space="0" w:color="auto"/>
            </w:tcBorders>
            <w:shd w:val="clear" w:color="auto" w:fill="auto"/>
            <w:vAlign w:val="center"/>
            <w:hideMark/>
          </w:tcPr>
          <w:p w14:paraId="4DAC3764"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Додавати або виключати на 1мм зміни товщини покриттів</w:t>
            </w:r>
          </w:p>
        </w:tc>
        <w:tc>
          <w:tcPr>
            <w:tcW w:w="937" w:type="dxa"/>
            <w:tcBorders>
              <w:top w:val="nil"/>
              <w:left w:val="nil"/>
              <w:bottom w:val="single" w:sz="4" w:space="0" w:color="auto"/>
              <w:right w:val="single" w:sz="8" w:space="0" w:color="auto"/>
            </w:tcBorders>
            <w:shd w:val="clear" w:color="auto" w:fill="auto"/>
            <w:vAlign w:val="center"/>
            <w:hideMark/>
          </w:tcPr>
          <w:p w14:paraId="62D5D8F5"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100м2</w:t>
            </w:r>
          </w:p>
        </w:tc>
        <w:tc>
          <w:tcPr>
            <w:tcW w:w="1017" w:type="dxa"/>
            <w:tcBorders>
              <w:top w:val="nil"/>
              <w:left w:val="nil"/>
              <w:bottom w:val="single" w:sz="4" w:space="0" w:color="auto"/>
              <w:right w:val="single" w:sz="8" w:space="0" w:color="auto"/>
            </w:tcBorders>
            <w:shd w:val="clear" w:color="auto" w:fill="auto"/>
            <w:vAlign w:val="center"/>
            <w:hideMark/>
          </w:tcPr>
          <w:p w14:paraId="40F122D8"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-0,91</w:t>
            </w:r>
          </w:p>
        </w:tc>
        <w:tc>
          <w:tcPr>
            <w:tcW w:w="1023" w:type="dxa"/>
            <w:tcBorders>
              <w:top w:val="nil"/>
              <w:left w:val="nil"/>
              <w:bottom w:val="single" w:sz="4" w:space="0" w:color="auto"/>
              <w:right w:val="single" w:sz="8" w:space="0" w:color="auto"/>
            </w:tcBorders>
            <w:shd w:val="clear" w:color="auto" w:fill="auto"/>
            <w:vAlign w:val="center"/>
            <w:hideMark/>
          </w:tcPr>
          <w:p w14:paraId="7DD28B4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37460F1D" w14:textId="77777777" w:rsidTr="006E6A06">
        <w:trPr>
          <w:trHeight w:val="675"/>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4C43DE2E"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5</w:t>
            </w:r>
          </w:p>
        </w:tc>
        <w:tc>
          <w:tcPr>
            <w:tcW w:w="1528" w:type="dxa"/>
            <w:tcBorders>
              <w:top w:val="nil"/>
              <w:left w:val="nil"/>
              <w:bottom w:val="single" w:sz="4" w:space="0" w:color="auto"/>
              <w:right w:val="single" w:sz="8" w:space="0" w:color="auto"/>
            </w:tcBorders>
            <w:shd w:val="clear" w:color="auto" w:fill="auto"/>
            <w:vAlign w:val="center"/>
            <w:hideMark/>
          </w:tcPr>
          <w:p w14:paraId="62AF5C15"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4743" w:type="dxa"/>
            <w:tcBorders>
              <w:top w:val="nil"/>
              <w:left w:val="nil"/>
              <w:bottom w:val="single" w:sz="4" w:space="0" w:color="auto"/>
              <w:right w:val="single" w:sz="8" w:space="0" w:color="auto"/>
            </w:tcBorders>
            <w:shd w:val="clear" w:color="auto" w:fill="auto"/>
            <w:vAlign w:val="center"/>
            <w:hideMark/>
          </w:tcPr>
          <w:p w14:paraId="7C6C7581"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Фарба епоксидна Київський лакофарбовий завод Epoxy Floor для бетонної підлоги (зелена)</w:t>
            </w:r>
          </w:p>
        </w:tc>
        <w:tc>
          <w:tcPr>
            <w:tcW w:w="937" w:type="dxa"/>
            <w:tcBorders>
              <w:top w:val="nil"/>
              <w:left w:val="nil"/>
              <w:bottom w:val="single" w:sz="4" w:space="0" w:color="auto"/>
              <w:right w:val="single" w:sz="8" w:space="0" w:color="auto"/>
            </w:tcBorders>
            <w:shd w:val="clear" w:color="auto" w:fill="auto"/>
            <w:vAlign w:val="center"/>
            <w:hideMark/>
          </w:tcPr>
          <w:p w14:paraId="67E4DAEF"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т</w:t>
            </w:r>
          </w:p>
        </w:tc>
        <w:tc>
          <w:tcPr>
            <w:tcW w:w="1017" w:type="dxa"/>
            <w:tcBorders>
              <w:top w:val="nil"/>
              <w:left w:val="nil"/>
              <w:bottom w:val="single" w:sz="4" w:space="0" w:color="auto"/>
              <w:right w:val="single" w:sz="8" w:space="0" w:color="auto"/>
            </w:tcBorders>
            <w:shd w:val="clear" w:color="auto" w:fill="auto"/>
            <w:vAlign w:val="center"/>
            <w:hideMark/>
          </w:tcPr>
          <w:p w14:paraId="51AFF37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0,1274</w:t>
            </w:r>
          </w:p>
        </w:tc>
        <w:tc>
          <w:tcPr>
            <w:tcW w:w="1023" w:type="dxa"/>
            <w:tcBorders>
              <w:top w:val="nil"/>
              <w:left w:val="nil"/>
              <w:bottom w:val="single" w:sz="4" w:space="0" w:color="auto"/>
              <w:right w:val="single" w:sz="8" w:space="0" w:color="auto"/>
            </w:tcBorders>
            <w:shd w:val="clear" w:color="auto" w:fill="auto"/>
            <w:vAlign w:val="center"/>
            <w:hideMark/>
          </w:tcPr>
          <w:p w14:paraId="661B101D"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65D2D435" w14:textId="77777777" w:rsidTr="006E6A06">
        <w:trPr>
          <w:trHeight w:val="51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15BE9890"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6</w:t>
            </w:r>
          </w:p>
        </w:tc>
        <w:tc>
          <w:tcPr>
            <w:tcW w:w="1528" w:type="dxa"/>
            <w:tcBorders>
              <w:top w:val="nil"/>
              <w:left w:val="nil"/>
              <w:bottom w:val="single" w:sz="4" w:space="0" w:color="auto"/>
              <w:right w:val="single" w:sz="8" w:space="0" w:color="auto"/>
            </w:tcBorders>
            <w:shd w:val="clear" w:color="auto" w:fill="auto"/>
            <w:vAlign w:val="center"/>
            <w:hideMark/>
          </w:tcPr>
          <w:p w14:paraId="4BEF9BA9"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4743" w:type="dxa"/>
            <w:tcBorders>
              <w:top w:val="nil"/>
              <w:left w:val="nil"/>
              <w:bottom w:val="single" w:sz="4" w:space="0" w:color="auto"/>
              <w:right w:val="single" w:sz="8" w:space="0" w:color="auto"/>
            </w:tcBorders>
            <w:shd w:val="clear" w:color="auto" w:fill="auto"/>
            <w:vAlign w:val="center"/>
            <w:hideMark/>
          </w:tcPr>
          <w:p w14:paraId="423389F2"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Епоксидний грунт для бетонної підлоги Київський лакофарбовий завод Epoxy Floor Primer</w:t>
            </w:r>
          </w:p>
        </w:tc>
        <w:tc>
          <w:tcPr>
            <w:tcW w:w="937" w:type="dxa"/>
            <w:tcBorders>
              <w:top w:val="nil"/>
              <w:left w:val="nil"/>
              <w:bottom w:val="single" w:sz="4" w:space="0" w:color="auto"/>
              <w:right w:val="single" w:sz="8" w:space="0" w:color="auto"/>
            </w:tcBorders>
            <w:shd w:val="clear" w:color="auto" w:fill="auto"/>
            <w:vAlign w:val="center"/>
            <w:hideMark/>
          </w:tcPr>
          <w:p w14:paraId="4E3FE3CD"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т</w:t>
            </w:r>
          </w:p>
        </w:tc>
        <w:tc>
          <w:tcPr>
            <w:tcW w:w="1017" w:type="dxa"/>
            <w:tcBorders>
              <w:top w:val="nil"/>
              <w:left w:val="nil"/>
              <w:bottom w:val="single" w:sz="4" w:space="0" w:color="auto"/>
              <w:right w:val="single" w:sz="8" w:space="0" w:color="auto"/>
            </w:tcBorders>
            <w:shd w:val="clear" w:color="auto" w:fill="auto"/>
            <w:vAlign w:val="center"/>
            <w:hideMark/>
          </w:tcPr>
          <w:p w14:paraId="041315FB"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0,0273</w:t>
            </w:r>
          </w:p>
        </w:tc>
        <w:tc>
          <w:tcPr>
            <w:tcW w:w="1023" w:type="dxa"/>
            <w:tcBorders>
              <w:top w:val="nil"/>
              <w:left w:val="nil"/>
              <w:bottom w:val="single" w:sz="4" w:space="0" w:color="auto"/>
              <w:right w:val="single" w:sz="8" w:space="0" w:color="auto"/>
            </w:tcBorders>
            <w:shd w:val="clear" w:color="auto" w:fill="auto"/>
            <w:vAlign w:val="center"/>
            <w:hideMark/>
          </w:tcPr>
          <w:p w14:paraId="6B3EDDE0"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4DA4DD64"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6423DC94"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7</w:t>
            </w:r>
          </w:p>
        </w:tc>
        <w:tc>
          <w:tcPr>
            <w:tcW w:w="1528" w:type="dxa"/>
            <w:tcBorders>
              <w:top w:val="nil"/>
              <w:left w:val="nil"/>
              <w:bottom w:val="single" w:sz="4" w:space="0" w:color="auto"/>
              <w:right w:val="single" w:sz="8" w:space="0" w:color="auto"/>
            </w:tcBorders>
            <w:shd w:val="clear" w:color="auto" w:fill="auto"/>
            <w:vAlign w:val="center"/>
            <w:hideMark/>
          </w:tcPr>
          <w:p w14:paraId="4ED2061D"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ПР15-5210</w:t>
            </w:r>
          </w:p>
        </w:tc>
        <w:tc>
          <w:tcPr>
            <w:tcW w:w="4743" w:type="dxa"/>
            <w:tcBorders>
              <w:top w:val="nil"/>
              <w:left w:val="nil"/>
              <w:bottom w:val="single" w:sz="4" w:space="0" w:color="auto"/>
              <w:right w:val="single" w:sz="8" w:space="0" w:color="auto"/>
            </w:tcBorders>
            <w:shd w:val="clear" w:color="auto" w:fill="auto"/>
            <w:vAlign w:val="center"/>
            <w:hideMark/>
          </w:tcPr>
          <w:p w14:paraId="6A415309"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Нанесення розмітки (ширина розмітки 50мм)</w:t>
            </w:r>
          </w:p>
        </w:tc>
        <w:tc>
          <w:tcPr>
            <w:tcW w:w="937" w:type="dxa"/>
            <w:tcBorders>
              <w:top w:val="nil"/>
              <w:left w:val="nil"/>
              <w:bottom w:val="single" w:sz="4" w:space="0" w:color="auto"/>
              <w:right w:val="single" w:sz="8" w:space="0" w:color="auto"/>
            </w:tcBorders>
            <w:shd w:val="clear" w:color="auto" w:fill="auto"/>
            <w:vAlign w:val="center"/>
            <w:hideMark/>
          </w:tcPr>
          <w:p w14:paraId="671B6B9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100м</w:t>
            </w:r>
          </w:p>
        </w:tc>
        <w:tc>
          <w:tcPr>
            <w:tcW w:w="1017" w:type="dxa"/>
            <w:tcBorders>
              <w:top w:val="nil"/>
              <w:left w:val="nil"/>
              <w:bottom w:val="single" w:sz="4" w:space="0" w:color="auto"/>
              <w:right w:val="single" w:sz="8" w:space="0" w:color="auto"/>
            </w:tcBorders>
            <w:shd w:val="clear" w:color="auto" w:fill="auto"/>
            <w:vAlign w:val="center"/>
            <w:hideMark/>
          </w:tcPr>
          <w:p w14:paraId="21FA77B7"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0,643</w:t>
            </w:r>
          </w:p>
        </w:tc>
        <w:tc>
          <w:tcPr>
            <w:tcW w:w="1023" w:type="dxa"/>
            <w:tcBorders>
              <w:top w:val="nil"/>
              <w:left w:val="nil"/>
              <w:bottom w:val="single" w:sz="4" w:space="0" w:color="auto"/>
              <w:right w:val="single" w:sz="8" w:space="0" w:color="auto"/>
            </w:tcBorders>
            <w:shd w:val="clear" w:color="auto" w:fill="auto"/>
            <w:vAlign w:val="center"/>
            <w:hideMark/>
          </w:tcPr>
          <w:p w14:paraId="20CF596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4FBFD6C0" w14:textId="77777777" w:rsidTr="006E6A06">
        <w:trPr>
          <w:trHeight w:val="765"/>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48CE2888"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8</w:t>
            </w:r>
          </w:p>
        </w:tc>
        <w:tc>
          <w:tcPr>
            <w:tcW w:w="1528" w:type="dxa"/>
            <w:tcBorders>
              <w:top w:val="nil"/>
              <w:left w:val="nil"/>
              <w:bottom w:val="single" w:sz="4" w:space="0" w:color="auto"/>
              <w:right w:val="single" w:sz="8" w:space="0" w:color="auto"/>
            </w:tcBorders>
            <w:shd w:val="clear" w:color="auto" w:fill="auto"/>
            <w:vAlign w:val="center"/>
            <w:hideMark/>
          </w:tcPr>
          <w:p w14:paraId="27F5D62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Пр15-5211 к=3</w:t>
            </w:r>
          </w:p>
        </w:tc>
        <w:tc>
          <w:tcPr>
            <w:tcW w:w="4743" w:type="dxa"/>
            <w:tcBorders>
              <w:top w:val="nil"/>
              <w:left w:val="nil"/>
              <w:bottom w:val="single" w:sz="4" w:space="0" w:color="auto"/>
              <w:right w:val="single" w:sz="8" w:space="0" w:color="auto"/>
            </w:tcBorders>
            <w:shd w:val="clear" w:color="auto" w:fill="auto"/>
            <w:vAlign w:val="center"/>
            <w:hideMark/>
          </w:tcPr>
          <w:p w14:paraId="1D2478F9"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Розмітка шириною більш 20мм, на кожні наступні повні або неповні 10мм додавати (нанесення розмітки до 50мм)</w:t>
            </w:r>
          </w:p>
        </w:tc>
        <w:tc>
          <w:tcPr>
            <w:tcW w:w="937" w:type="dxa"/>
            <w:tcBorders>
              <w:top w:val="nil"/>
              <w:left w:val="nil"/>
              <w:bottom w:val="single" w:sz="4" w:space="0" w:color="auto"/>
              <w:right w:val="single" w:sz="8" w:space="0" w:color="auto"/>
            </w:tcBorders>
            <w:shd w:val="clear" w:color="auto" w:fill="auto"/>
            <w:vAlign w:val="center"/>
            <w:hideMark/>
          </w:tcPr>
          <w:p w14:paraId="1B4198CA"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100м</w:t>
            </w:r>
          </w:p>
        </w:tc>
        <w:tc>
          <w:tcPr>
            <w:tcW w:w="1017" w:type="dxa"/>
            <w:tcBorders>
              <w:top w:val="nil"/>
              <w:left w:val="nil"/>
              <w:bottom w:val="single" w:sz="4" w:space="0" w:color="auto"/>
              <w:right w:val="single" w:sz="8" w:space="0" w:color="auto"/>
            </w:tcBorders>
            <w:shd w:val="clear" w:color="auto" w:fill="auto"/>
            <w:vAlign w:val="center"/>
            <w:hideMark/>
          </w:tcPr>
          <w:p w14:paraId="3E8F36EE"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0,643</w:t>
            </w:r>
          </w:p>
        </w:tc>
        <w:tc>
          <w:tcPr>
            <w:tcW w:w="1023" w:type="dxa"/>
            <w:tcBorders>
              <w:top w:val="nil"/>
              <w:left w:val="nil"/>
              <w:bottom w:val="single" w:sz="4" w:space="0" w:color="auto"/>
              <w:right w:val="single" w:sz="8" w:space="0" w:color="auto"/>
            </w:tcBorders>
            <w:shd w:val="clear" w:color="auto" w:fill="auto"/>
            <w:vAlign w:val="center"/>
            <w:hideMark/>
          </w:tcPr>
          <w:p w14:paraId="173B0F1F"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520B829B"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0D9E705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1528" w:type="dxa"/>
            <w:tcBorders>
              <w:top w:val="nil"/>
              <w:left w:val="nil"/>
              <w:bottom w:val="single" w:sz="4" w:space="0" w:color="auto"/>
              <w:right w:val="single" w:sz="8" w:space="0" w:color="auto"/>
            </w:tcBorders>
            <w:shd w:val="clear" w:color="auto" w:fill="auto"/>
            <w:vAlign w:val="center"/>
            <w:hideMark/>
          </w:tcPr>
          <w:p w14:paraId="1247DB3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4743" w:type="dxa"/>
            <w:tcBorders>
              <w:top w:val="nil"/>
              <w:left w:val="nil"/>
              <w:bottom w:val="single" w:sz="4" w:space="0" w:color="auto"/>
              <w:right w:val="single" w:sz="8" w:space="0" w:color="auto"/>
            </w:tcBorders>
            <w:shd w:val="clear" w:color="auto" w:fill="auto"/>
            <w:vAlign w:val="center"/>
            <w:hideMark/>
          </w:tcPr>
          <w:p w14:paraId="69B0EC19"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Фарба (біла)</w:t>
            </w:r>
          </w:p>
        </w:tc>
        <w:tc>
          <w:tcPr>
            <w:tcW w:w="937" w:type="dxa"/>
            <w:tcBorders>
              <w:top w:val="nil"/>
              <w:left w:val="nil"/>
              <w:bottom w:val="single" w:sz="4" w:space="0" w:color="auto"/>
              <w:right w:val="single" w:sz="8" w:space="0" w:color="auto"/>
            </w:tcBorders>
            <w:shd w:val="clear" w:color="auto" w:fill="auto"/>
            <w:vAlign w:val="center"/>
            <w:hideMark/>
          </w:tcPr>
          <w:p w14:paraId="435E5A3E"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т</w:t>
            </w:r>
          </w:p>
        </w:tc>
        <w:tc>
          <w:tcPr>
            <w:tcW w:w="1017" w:type="dxa"/>
            <w:tcBorders>
              <w:top w:val="nil"/>
              <w:left w:val="nil"/>
              <w:bottom w:val="single" w:sz="4" w:space="0" w:color="auto"/>
              <w:right w:val="single" w:sz="8" w:space="0" w:color="auto"/>
            </w:tcBorders>
            <w:shd w:val="clear" w:color="auto" w:fill="auto"/>
            <w:vAlign w:val="center"/>
            <w:hideMark/>
          </w:tcPr>
          <w:p w14:paraId="15B8CA3A"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0,00135</w:t>
            </w:r>
          </w:p>
        </w:tc>
        <w:tc>
          <w:tcPr>
            <w:tcW w:w="1023" w:type="dxa"/>
            <w:tcBorders>
              <w:top w:val="nil"/>
              <w:left w:val="nil"/>
              <w:bottom w:val="single" w:sz="4" w:space="0" w:color="auto"/>
              <w:right w:val="single" w:sz="8" w:space="0" w:color="auto"/>
            </w:tcBorders>
            <w:shd w:val="clear" w:color="auto" w:fill="auto"/>
            <w:vAlign w:val="center"/>
            <w:hideMark/>
          </w:tcPr>
          <w:p w14:paraId="6D32D468"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0362933A"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1E9E52A5"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1528" w:type="dxa"/>
            <w:tcBorders>
              <w:top w:val="nil"/>
              <w:left w:val="nil"/>
              <w:bottom w:val="single" w:sz="4" w:space="0" w:color="auto"/>
              <w:right w:val="single" w:sz="8" w:space="0" w:color="auto"/>
            </w:tcBorders>
            <w:shd w:val="clear" w:color="auto" w:fill="auto"/>
            <w:vAlign w:val="center"/>
            <w:hideMark/>
          </w:tcPr>
          <w:p w14:paraId="3AD551B8"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Кр1-7-5</w:t>
            </w:r>
          </w:p>
        </w:tc>
        <w:tc>
          <w:tcPr>
            <w:tcW w:w="4743" w:type="dxa"/>
            <w:tcBorders>
              <w:top w:val="nil"/>
              <w:left w:val="nil"/>
              <w:bottom w:val="single" w:sz="4" w:space="0" w:color="auto"/>
              <w:right w:val="single" w:sz="8" w:space="0" w:color="auto"/>
            </w:tcBorders>
            <w:shd w:val="clear" w:color="auto" w:fill="auto"/>
            <w:vAlign w:val="center"/>
            <w:hideMark/>
          </w:tcPr>
          <w:p w14:paraId="24ACC827"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Планування площ ручним способом, група грунту 2</w:t>
            </w:r>
          </w:p>
        </w:tc>
        <w:tc>
          <w:tcPr>
            <w:tcW w:w="937" w:type="dxa"/>
            <w:tcBorders>
              <w:top w:val="nil"/>
              <w:left w:val="nil"/>
              <w:bottom w:val="single" w:sz="4" w:space="0" w:color="auto"/>
              <w:right w:val="single" w:sz="8" w:space="0" w:color="auto"/>
            </w:tcBorders>
            <w:shd w:val="clear" w:color="auto" w:fill="auto"/>
            <w:vAlign w:val="center"/>
            <w:hideMark/>
          </w:tcPr>
          <w:p w14:paraId="13873E8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1000м2</w:t>
            </w:r>
          </w:p>
        </w:tc>
        <w:tc>
          <w:tcPr>
            <w:tcW w:w="1017" w:type="dxa"/>
            <w:tcBorders>
              <w:top w:val="nil"/>
              <w:left w:val="nil"/>
              <w:bottom w:val="single" w:sz="4" w:space="0" w:color="auto"/>
              <w:right w:val="single" w:sz="8" w:space="0" w:color="auto"/>
            </w:tcBorders>
            <w:shd w:val="clear" w:color="auto" w:fill="auto"/>
            <w:vAlign w:val="center"/>
            <w:hideMark/>
          </w:tcPr>
          <w:p w14:paraId="4675DFDC"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0,044</w:t>
            </w:r>
          </w:p>
        </w:tc>
        <w:tc>
          <w:tcPr>
            <w:tcW w:w="1023" w:type="dxa"/>
            <w:tcBorders>
              <w:top w:val="nil"/>
              <w:left w:val="nil"/>
              <w:bottom w:val="single" w:sz="4" w:space="0" w:color="auto"/>
              <w:right w:val="single" w:sz="8" w:space="0" w:color="auto"/>
            </w:tcBorders>
            <w:shd w:val="clear" w:color="auto" w:fill="auto"/>
            <w:vAlign w:val="center"/>
            <w:hideMark/>
          </w:tcPr>
          <w:p w14:paraId="3319E492"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bl>
    <w:p w14:paraId="77B6D7E8" w14:textId="77777777" w:rsidR="009D0708" w:rsidRPr="009D0708" w:rsidRDefault="009D0708" w:rsidP="009D0708">
      <w:pPr>
        <w:tabs>
          <w:tab w:val="left" w:pos="284"/>
          <w:tab w:val="left" w:pos="993"/>
          <w:tab w:val="left" w:pos="1134"/>
        </w:tabs>
        <w:spacing w:after="0" w:line="276" w:lineRule="auto"/>
        <w:jc w:val="both"/>
        <w:rPr>
          <w:rFonts w:ascii="Times New Roman" w:hAnsi="Times New Roman" w:cs="Times New Roman"/>
          <w:bCs/>
          <w:sz w:val="20"/>
          <w:szCs w:val="20"/>
        </w:rPr>
      </w:pPr>
    </w:p>
    <w:p w14:paraId="3C85D631" w14:textId="77777777" w:rsidR="009D0708" w:rsidRPr="009D0708" w:rsidRDefault="009D0708" w:rsidP="009D0708">
      <w:pPr>
        <w:numPr>
          <w:ilvl w:val="0"/>
          <w:numId w:val="17"/>
        </w:numPr>
        <w:spacing w:after="0" w:line="240" w:lineRule="auto"/>
        <w:ind w:left="0" w:firstLine="0"/>
        <w:contextualSpacing/>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Учасник надає усі види посгул відповідно до вимог діючих будівельних норм, та розраховує вартість відповідно до вимог Кошторисних Норм України «Настанова з визначення вартості будівництва» (зі змінами). Якість наданих послуг з ремонту та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 Всі технічні характеристики, запропонованих Учасником матеріалів, повинні бути не гірше, ніж визначено Замовником та відповідати технічному рішенню вказаному в цьому Технічному завданні.</w:t>
      </w:r>
    </w:p>
    <w:p w14:paraId="7576F9D4" w14:textId="77777777" w:rsidR="009D0708" w:rsidRPr="009D0708" w:rsidRDefault="009D0708" w:rsidP="009D0708">
      <w:pPr>
        <w:spacing w:after="0" w:line="240" w:lineRule="auto"/>
        <w:ind w:firstLine="720"/>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Ціна пропозиції (договірна ціна) розраховується на підставі нормативної потреби в трудових і матеріально-технічних ресурсах, необхідних для здійснення послуг та в поточних цінах на них. </w:t>
      </w:r>
    </w:p>
    <w:p w14:paraId="705B26A9" w14:textId="77777777" w:rsidR="009D0708" w:rsidRPr="009D0708" w:rsidRDefault="009D0708" w:rsidP="009D0708">
      <w:pPr>
        <w:spacing w:after="0" w:line="240" w:lineRule="auto"/>
        <w:ind w:firstLine="720"/>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Інформація про відповідність запропонованої пропозиції технічним вимогам, встановленим у Додатку 2 до тендерної документації, повинна бути підтверджена кошторисними документами у складі:</w:t>
      </w:r>
    </w:p>
    <w:p w14:paraId="73E709EB"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 </w:t>
      </w:r>
      <w:r w:rsidRPr="009D0708">
        <w:rPr>
          <w:rFonts w:ascii="Times New Roman" w:eastAsia="NSimSun" w:hAnsi="Times New Roman" w:cs="Times New Roman"/>
          <w:kern w:val="2"/>
          <w:sz w:val="20"/>
          <w:szCs w:val="20"/>
          <w:shd w:val="clear" w:color="auto" w:fill="FFFFFF"/>
          <w:lang w:eastAsia="zh-CN"/>
        </w:rPr>
        <w:tab/>
        <w:t>Договірна ціна (динамічна);</w:t>
      </w:r>
    </w:p>
    <w:p w14:paraId="01746533"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w:t>
      </w:r>
      <w:r w:rsidRPr="009D0708">
        <w:rPr>
          <w:rFonts w:ascii="Times New Roman" w:eastAsia="NSimSun" w:hAnsi="Times New Roman" w:cs="Times New Roman"/>
          <w:kern w:val="2"/>
          <w:sz w:val="20"/>
          <w:szCs w:val="20"/>
          <w:shd w:val="clear" w:color="auto" w:fill="FFFFFF"/>
          <w:lang w:eastAsia="zh-CN"/>
        </w:rPr>
        <w:tab/>
        <w:t>Пояснювальна записка;</w:t>
      </w:r>
    </w:p>
    <w:p w14:paraId="695B0D7F"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w:t>
      </w:r>
      <w:r w:rsidRPr="009D0708">
        <w:rPr>
          <w:rFonts w:ascii="Times New Roman" w:eastAsia="NSimSun" w:hAnsi="Times New Roman" w:cs="Times New Roman"/>
          <w:kern w:val="2"/>
          <w:sz w:val="20"/>
          <w:szCs w:val="20"/>
          <w:shd w:val="clear" w:color="auto" w:fill="FFFFFF"/>
          <w:lang w:eastAsia="zh-CN"/>
        </w:rPr>
        <w:tab/>
        <w:t>Локальний кошторис на надання послуг, в якому обсяги повинні відповідати підсумковій відомості ресурсів;</w:t>
      </w:r>
    </w:p>
    <w:p w14:paraId="6521B546"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w:t>
      </w:r>
      <w:r w:rsidRPr="009D0708">
        <w:rPr>
          <w:rFonts w:ascii="Times New Roman" w:eastAsia="NSimSun" w:hAnsi="Times New Roman" w:cs="Times New Roman"/>
          <w:kern w:val="2"/>
          <w:sz w:val="20"/>
          <w:szCs w:val="20"/>
          <w:shd w:val="clear" w:color="auto" w:fill="FFFFFF"/>
          <w:lang w:eastAsia="zh-CN"/>
        </w:rPr>
        <w:tab/>
        <w:t>Підсумкова відомість ресурсів до локального кошторису;</w:t>
      </w:r>
    </w:p>
    <w:p w14:paraId="59343890"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w:t>
      </w:r>
      <w:r w:rsidRPr="009D0708">
        <w:rPr>
          <w:rFonts w:ascii="Times New Roman" w:eastAsia="NSimSun" w:hAnsi="Times New Roman" w:cs="Times New Roman"/>
          <w:kern w:val="2"/>
          <w:sz w:val="20"/>
          <w:szCs w:val="20"/>
          <w:shd w:val="clear" w:color="auto" w:fill="FFFFFF"/>
          <w:lang w:eastAsia="zh-CN"/>
        </w:rPr>
        <w:tab/>
        <w:t>Учасник у складі тендерної пропозиції надає розрахунок загальновиробничих витрат до локального кошторису, розрахунок адміністративних витрат, розрахунок кошторисного прибутку.</w:t>
      </w:r>
    </w:p>
    <w:p w14:paraId="436AC900" w14:textId="77777777" w:rsidR="009D0708" w:rsidRPr="009D0708" w:rsidRDefault="009D0708" w:rsidP="009D0708">
      <w:pPr>
        <w:spacing w:after="0" w:line="240" w:lineRule="auto"/>
        <w:ind w:firstLine="720"/>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Договірна ціна, яка визначається згідно кошторисних норм України та є динамічною, у тому числі у машиносчитувальному форматі, надається Учасником </w:t>
      </w:r>
      <w:r w:rsidRPr="009D0708">
        <w:rPr>
          <w:rFonts w:ascii="Times New Roman" w:eastAsia="NSimSun" w:hAnsi="Times New Roman" w:cs="Times New Roman"/>
          <w:kern w:val="2"/>
          <w:sz w:val="20"/>
          <w:szCs w:val="20"/>
          <w:u w:val="single"/>
          <w:shd w:val="clear" w:color="auto" w:fill="FFFFFF"/>
          <w:lang w:eastAsia="zh-CN"/>
        </w:rPr>
        <w:t>після проведення аукціону при укладанні договору</w:t>
      </w:r>
      <w:r w:rsidRPr="009D0708">
        <w:rPr>
          <w:rFonts w:ascii="Times New Roman" w:eastAsia="NSimSun" w:hAnsi="Times New Roman" w:cs="Times New Roman"/>
          <w:kern w:val="2"/>
          <w:sz w:val="20"/>
          <w:szCs w:val="20"/>
          <w:shd w:val="clear" w:color="auto" w:fill="FFFFFF"/>
          <w:lang w:eastAsia="zh-CN"/>
        </w:rPr>
        <w:t>.</w:t>
      </w:r>
    </w:p>
    <w:p w14:paraId="72ADD2EC" w14:textId="77777777" w:rsidR="009D0708" w:rsidRPr="009D0708" w:rsidRDefault="009D0708" w:rsidP="009D0708">
      <w:pPr>
        <w:spacing w:after="0" w:line="240" w:lineRule="auto"/>
        <w:ind w:firstLine="720"/>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Кошторисну документацію та Акти приймання-передачі </w:t>
      </w:r>
      <w:bookmarkStart w:id="5" w:name="_Hlk202518536"/>
      <w:r w:rsidRPr="009D0708">
        <w:rPr>
          <w:rFonts w:ascii="Times New Roman" w:eastAsia="NSimSun" w:hAnsi="Times New Roman" w:cs="Times New Roman"/>
          <w:kern w:val="2"/>
          <w:sz w:val="20"/>
          <w:szCs w:val="20"/>
          <w:shd w:val="clear" w:color="auto" w:fill="FFFFFF"/>
          <w:lang w:eastAsia="zh-CN"/>
        </w:rPr>
        <w:t xml:space="preserve">наданих послуг </w:t>
      </w:r>
      <w:bookmarkEnd w:id="5"/>
      <w:r w:rsidRPr="009D0708">
        <w:rPr>
          <w:rFonts w:ascii="Times New Roman" w:eastAsia="NSimSun" w:hAnsi="Times New Roman" w:cs="Times New Roman"/>
          <w:kern w:val="2"/>
          <w:sz w:val="20"/>
          <w:szCs w:val="20"/>
          <w:shd w:val="clear" w:color="auto" w:fill="FFFFFF"/>
          <w:lang w:eastAsia="zh-CN"/>
        </w:rPr>
        <w:t>рекомендовано надавати в програмному комплексі АВК-5 у версії 3.10.1 або іншому, який взаємодіє в частині передачі (зчитування) кошторисної документації і розрахунків для Замовника.</w:t>
      </w:r>
    </w:p>
    <w:p w14:paraId="1181A458" w14:textId="77777777" w:rsidR="009D0708" w:rsidRPr="009D0708" w:rsidRDefault="009D0708" w:rsidP="009D0708">
      <w:pPr>
        <w:spacing w:after="0" w:line="240" w:lineRule="auto"/>
        <w:ind w:firstLine="720"/>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Сума Актів наданих послуг не може перевищувати загальної вартості кошторисної частини (договірної ціни).</w:t>
      </w:r>
    </w:p>
    <w:p w14:paraId="358A7A25"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4. Технологія та якість наданих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w:t>
      </w:r>
    </w:p>
    <w:p w14:paraId="1C7C9D6F"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5. Використовувані матеріали і обладнання повинні відповідати державним стандартам і технічним умовам. При складанні ціни пропозиції (договірної ціни) на надані послуги, вартість матеріальних ресурсів приймається Учасником на підставі проведеного учасником процедури закупівлі аналізу цін (при рівних якісних характеристиках), за обґрунтованою ціною матеріальних ресурсів, що склалася на дату оформлення ціни пропозиції та яка не повинна перевищувати середню ціну в регіоні, з урахуванням їх якісних характеристик, строків та об’ємів постачання. </w:t>
      </w:r>
    </w:p>
    <w:p w14:paraId="73B06371"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6. Замовник впродовж наданих послуг проводить </w:t>
      </w:r>
      <w:r w:rsidRPr="009D0708">
        <w:rPr>
          <w:rFonts w:ascii="Times New Roman" w:eastAsia="NSimSun" w:hAnsi="Times New Roman" w:cs="Times New Roman"/>
          <w:b/>
          <w:bCs/>
          <w:kern w:val="2"/>
          <w:sz w:val="20"/>
          <w:szCs w:val="20"/>
          <w:u w:val="single"/>
          <w:shd w:val="clear" w:color="auto" w:fill="FFFFFF"/>
          <w:lang w:eastAsia="zh-CN"/>
        </w:rPr>
        <w:t>технічний нагляд</w:t>
      </w:r>
      <w:r w:rsidRPr="009D0708">
        <w:rPr>
          <w:rFonts w:ascii="Times New Roman" w:eastAsia="NSimSun" w:hAnsi="Times New Roman" w:cs="Times New Roman"/>
          <w:kern w:val="2"/>
          <w:sz w:val="20"/>
          <w:szCs w:val="20"/>
          <w:shd w:val="clear" w:color="auto" w:fill="FFFFFF"/>
          <w:lang w:eastAsia="zh-CN"/>
        </w:rPr>
        <w:t xml:space="preserve"> з метою дотримання норм чинного законодавства України та ДБН.</w:t>
      </w:r>
    </w:p>
    <w:p w14:paraId="50E3E820"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7. Відповідно до вимог ДБН А.3.1-5:2016 Учасник повинен пред’являти Замовнику приховані послуги з оформленням відповідних актів, інакше зазначені послуги до оплати прийматися не будуть.</w:t>
      </w:r>
    </w:p>
    <w:p w14:paraId="524CFA0D"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lastRenderedPageBreak/>
        <w:t>8. Учасник визначає ціни (із змінами та доповненнями), з урахуванням всіх видів та обсягів наданих послуг,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w:t>
      </w:r>
    </w:p>
    <w:p w14:paraId="6E21AA2C"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9. Гарантія на надані послуги - не менше 3 років.</w:t>
      </w:r>
    </w:p>
    <w:p w14:paraId="1C8A57F1"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10. В ціну пропозиції необхідно включити вартість всіх будівельних матеріалів, конструкцій, виробів та обладнання, які необхідні для надання надання послуг.</w:t>
      </w:r>
    </w:p>
    <w:p w14:paraId="025C7911" w14:textId="77777777" w:rsidR="009D0708" w:rsidRPr="009D0708" w:rsidRDefault="009D0708" w:rsidP="009D0708">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309D43B7" w14:textId="77777777" w:rsidR="009D0708" w:rsidRPr="009D0708" w:rsidRDefault="009D0708" w:rsidP="009D0708">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i/>
          <w:iCs/>
          <w:kern w:val="2"/>
          <w:sz w:val="20"/>
          <w:szCs w:val="20"/>
          <w:u w:val="single"/>
          <w:shd w:val="clear" w:color="auto" w:fill="FFFFFF"/>
          <w:lang w:eastAsia="zh-CN"/>
        </w:rPr>
        <w:t>Усі супутні витрати, пов’язані з наданням послуг (транспортні, поштові, тощо) несе Учасник</w:t>
      </w:r>
      <w:r w:rsidRPr="009D0708">
        <w:rPr>
          <w:rFonts w:ascii="Times New Roman" w:eastAsia="NSimSun" w:hAnsi="Times New Roman" w:cs="Times New Roman"/>
          <w:kern w:val="2"/>
          <w:sz w:val="20"/>
          <w:szCs w:val="20"/>
          <w:shd w:val="clear" w:color="auto" w:fill="FFFFFF"/>
          <w:lang w:eastAsia="zh-CN"/>
        </w:rPr>
        <w:t>.</w:t>
      </w:r>
    </w:p>
    <w:p w14:paraId="1C3B825A" w14:textId="77777777" w:rsidR="009D0708" w:rsidRPr="009D0708" w:rsidRDefault="009D0708" w:rsidP="009D0708">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32046A06" w14:textId="77777777" w:rsidR="009D0708" w:rsidRPr="009D0708" w:rsidRDefault="009D0708" w:rsidP="009D0708">
      <w:pPr>
        <w:tabs>
          <w:tab w:val="left" w:pos="426"/>
        </w:tabs>
        <w:spacing w:after="0" w:line="240" w:lineRule="auto"/>
        <w:jc w:val="both"/>
        <w:rPr>
          <w:rFonts w:ascii="Times New Roman" w:eastAsia="Arial" w:hAnsi="Times New Roman" w:cs="Times New Roman"/>
          <w:b/>
          <w:i/>
          <w:sz w:val="20"/>
          <w:szCs w:val="20"/>
          <w:lang w:eastAsia="ru-RU"/>
        </w:rPr>
      </w:pPr>
      <w:r w:rsidRPr="009D0708">
        <w:rPr>
          <w:rFonts w:ascii="Times New Roman" w:eastAsia="Arial" w:hAnsi="Times New Roman" w:cs="Times New Roman"/>
          <w:bCs/>
          <w:i/>
          <w:sz w:val="20"/>
          <w:szCs w:val="20"/>
          <w:lang w:eastAsia="ru-RU"/>
        </w:rPr>
        <w:tab/>
      </w:r>
      <w:r w:rsidRPr="009D0708">
        <w:rPr>
          <w:rFonts w:ascii="Times New Roman" w:eastAsia="Arial" w:hAnsi="Times New Roman" w:cs="Times New Roman"/>
          <w:b/>
          <w:i/>
          <w:sz w:val="20"/>
          <w:szCs w:val="20"/>
          <w:lang w:eastAsia="ru-RU"/>
        </w:rPr>
        <w:t>В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законодавством.</w:t>
      </w:r>
    </w:p>
    <w:p w14:paraId="6E642BEA" w14:textId="77777777" w:rsidR="009D0708" w:rsidRPr="009D0708" w:rsidRDefault="009D0708" w:rsidP="009D0708">
      <w:pPr>
        <w:tabs>
          <w:tab w:val="left" w:pos="426"/>
        </w:tabs>
        <w:spacing w:after="0" w:line="240" w:lineRule="auto"/>
        <w:ind w:firstLine="426"/>
        <w:jc w:val="both"/>
        <w:rPr>
          <w:rFonts w:ascii="Times New Roman" w:eastAsia="Arial" w:hAnsi="Times New Roman" w:cs="Times New Roman"/>
          <w:bCs/>
          <w:i/>
          <w:sz w:val="20"/>
          <w:szCs w:val="20"/>
          <w:lang w:eastAsia="ru-RU"/>
        </w:rPr>
      </w:pPr>
    </w:p>
    <w:p w14:paraId="13F591A4" w14:textId="77777777" w:rsidR="009D0708" w:rsidRPr="009D0708" w:rsidRDefault="009D0708" w:rsidP="009D0708">
      <w:pPr>
        <w:tabs>
          <w:tab w:val="left" w:pos="426"/>
        </w:tabs>
        <w:spacing w:after="0" w:line="240" w:lineRule="auto"/>
        <w:ind w:firstLine="426"/>
        <w:jc w:val="both"/>
        <w:rPr>
          <w:rFonts w:ascii="Times New Roman" w:eastAsia="Arial" w:hAnsi="Times New Roman" w:cs="Times New Roman"/>
          <w:bCs/>
          <w:i/>
          <w:sz w:val="20"/>
          <w:szCs w:val="20"/>
          <w:lang w:eastAsia="ru-RU"/>
        </w:rPr>
      </w:pPr>
      <w:r w:rsidRPr="009D0708">
        <w:rPr>
          <w:rFonts w:ascii="Times New Roman" w:eastAsia="Arial" w:hAnsi="Times New Roman" w:cs="Times New Roman"/>
          <w:bCs/>
          <w:i/>
          <w:sz w:val="20"/>
          <w:szCs w:val="20"/>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4EE10E21" w:rsidR="00F923B1" w:rsidRPr="009D0708" w:rsidRDefault="00F923B1" w:rsidP="009D0708">
      <w:pPr>
        <w:tabs>
          <w:tab w:val="left" w:pos="426"/>
        </w:tabs>
        <w:spacing w:after="120" w:line="240" w:lineRule="auto"/>
        <w:rPr>
          <w:rFonts w:ascii="Times New Roman" w:eastAsia="Arial" w:hAnsi="Times New Roman" w:cs="Times New Roman"/>
          <w:bCs/>
          <w:i/>
          <w:sz w:val="20"/>
          <w:szCs w:val="20"/>
          <w:u w:val="single"/>
          <w:lang w:eastAsia="ru-RU"/>
        </w:rPr>
      </w:pPr>
    </w:p>
    <w:sectPr w:rsidR="00F923B1" w:rsidRPr="009D07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50F"/>
    <w:multiLevelType w:val="multilevel"/>
    <w:tmpl w:val="BDB0A812"/>
    <w:lvl w:ilvl="0">
      <w:start w:val="1"/>
      <w:numFmt w:val="decimal"/>
      <w:lvlText w:val="%1."/>
      <w:lvlJc w:val="left"/>
      <w:pPr>
        <w:ind w:left="2629" w:hanging="360"/>
      </w:pPr>
      <w:rPr>
        <w:rFonts w:ascii="Times New Roman" w:hAnsi="Times New Roman" w:cs="Times New Roman" w:hint="default"/>
        <w:b/>
        <w:sz w:val="24"/>
        <w:szCs w:val="24"/>
      </w:rPr>
    </w:lvl>
    <w:lvl w:ilvl="1">
      <w:start w:val="1"/>
      <w:numFmt w:val="decimal"/>
      <w:isLgl/>
      <w:lvlText w:val="%1.%2."/>
      <w:lvlJc w:val="left"/>
      <w:pPr>
        <w:ind w:left="2421" w:hanging="360"/>
      </w:pPr>
      <w:rPr>
        <w:b/>
      </w:rPr>
    </w:lvl>
    <w:lvl w:ilvl="2">
      <w:start w:val="1"/>
      <w:numFmt w:val="decimal"/>
      <w:isLgl/>
      <w:lvlText w:val="%1.%2.%3."/>
      <w:lvlJc w:val="left"/>
      <w:pPr>
        <w:ind w:left="2781" w:hanging="720"/>
      </w:pPr>
    </w:lvl>
    <w:lvl w:ilvl="3">
      <w:start w:val="1"/>
      <w:numFmt w:val="decimal"/>
      <w:isLgl/>
      <w:lvlText w:val="%1.%2.%3.%4."/>
      <w:lvlJc w:val="left"/>
      <w:pPr>
        <w:ind w:left="2781"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abstractNum w:abstractNumId="1"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5D4E49"/>
    <w:multiLevelType w:val="singleLevel"/>
    <w:tmpl w:val="80501AE8"/>
    <w:lvl w:ilvl="0">
      <w:start w:val="12"/>
      <w:numFmt w:val="bullet"/>
      <w:lvlText w:val="-"/>
      <w:lvlJc w:val="left"/>
      <w:pPr>
        <w:ind w:left="720" w:hanging="360"/>
      </w:pPr>
      <w:rPr>
        <w:rFonts w:ascii="Times New Roman" w:eastAsia="Times New Roman" w:hAnsi="Times New Roman" w:cs="Times New Roman" w:hint="default"/>
        <w:sz w:val="24"/>
        <w:szCs w:val="24"/>
        <w:lang w:val="uk-UA"/>
      </w:rPr>
    </w:lvl>
  </w:abstractNum>
  <w:abstractNum w:abstractNumId="5" w15:restartNumberingAfterBreak="0">
    <w:nsid w:val="2AC87014"/>
    <w:multiLevelType w:val="hybridMultilevel"/>
    <w:tmpl w:val="10C24B5A"/>
    <w:lvl w:ilvl="0" w:tplc="FFFFFFFF">
      <w:start w:val="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1F1060"/>
    <w:multiLevelType w:val="hybridMultilevel"/>
    <w:tmpl w:val="74287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11"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56D34A0"/>
    <w:multiLevelType w:val="multilevel"/>
    <w:tmpl w:val="464A15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 w:numId="12">
    <w:abstractNumId w:val="12"/>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03511"/>
    <w:rsid w:val="001A2FE8"/>
    <w:rsid w:val="001D1DA4"/>
    <w:rsid w:val="00231720"/>
    <w:rsid w:val="00242203"/>
    <w:rsid w:val="00242E77"/>
    <w:rsid w:val="002630CB"/>
    <w:rsid w:val="002A205F"/>
    <w:rsid w:val="002B72AC"/>
    <w:rsid w:val="002C12FC"/>
    <w:rsid w:val="00353851"/>
    <w:rsid w:val="003B24F5"/>
    <w:rsid w:val="003D7C2A"/>
    <w:rsid w:val="00406297"/>
    <w:rsid w:val="00414A3F"/>
    <w:rsid w:val="004241FB"/>
    <w:rsid w:val="00424403"/>
    <w:rsid w:val="004518F7"/>
    <w:rsid w:val="00454C50"/>
    <w:rsid w:val="004565DA"/>
    <w:rsid w:val="00492316"/>
    <w:rsid w:val="004B30E0"/>
    <w:rsid w:val="00505DDD"/>
    <w:rsid w:val="005A5351"/>
    <w:rsid w:val="005C43DA"/>
    <w:rsid w:val="005F3D1B"/>
    <w:rsid w:val="00641BCB"/>
    <w:rsid w:val="00650503"/>
    <w:rsid w:val="006C3F73"/>
    <w:rsid w:val="00700AF5"/>
    <w:rsid w:val="00705F22"/>
    <w:rsid w:val="00742FAB"/>
    <w:rsid w:val="00762AA6"/>
    <w:rsid w:val="007E607A"/>
    <w:rsid w:val="00831F03"/>
    <w:rsid w:val="0088556A"/>
    <w:rsid w:val="008E727C"/>
    <w:rsid w:val="008F7000"/>
    <w:rsid w:val="00932BB8"/>
    <w:rsid w:val="00950713"/>
    <w:rsid w:val="00951B0B"/>
    <w:rsid w:val="009A42DA"/>
    <w:rsid w:val="009B061B"/>
    <w:rsid w:val="009B682F"/>
    <w:rsid w:val="009D0708"/>
    <w:rsid w:val="00A42C8B"/>
    <w:rsid w:val="00A52318"/>
    <w:rsid w:val="00B15673"/>
    <w:rsid w:val="00B34D93"/>
    <w:rsid w:val="00B72904"/>
    <w:rsid w:val="00B76851"/>
    <w:rsid w:val="00BE404B"/>
    <w:rsid w:val="00BF014B"/>
    <w:rsid w:val="00C43A4F"/>
    <w:rsid w:val="00C607E0"/>
    <w:rsid w:val="00C70250"/>
    <w:rsid w:val="00C95BB7"/>
    <w:rsid w:val="00CF239D"/>
    <w:rsid w:val="00D33C43"/>
    <w:rsid w:val="00D40B25"/>
    <w:rsid w:val="00D626B8"/>
    <w:rsid w:val="00E07611"/>
    <w:rsid w:val="00E132F1"/>
    <w:rsid w:val="00E26A98"/>
    <w:rsid w:val="00E51405"/>
    <w:rsid w:val="00E81C81"/>
    <w:rsid w:val="00EA48DF"/>
    <w:rsid w:val="00F51917"/>
    <w:rsid w:val="00F573E0"/>
    <w:rsid w:val="00F630C3"/>
    <w:rsid w:val="00F923B1"/>
    <w:rsid w:val="00FB2F3D"/>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39"/>
    <w:rsid w:val="009D07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3</Pages>
  <Words>1382</Words>
  <Characters>7881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71</cp:revision>
  <cp:lastPrinted>2022-01-28T12:45:00Z</cp:lastPrinted>
  <dcterms:created xsi:type="dcterms:W3CDTF">2021-03-31T12:56:00Z</dcterms:created>
  <dcterms:modified xsi:type="dcterms:W3CDTF">2025-07-07T12:41:00Z</dcterms:modified>
</cp:coreProperties>
</file>