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B5BCC" w14:textId="5B66F18D" w:rsidR="00C607E0" w:rsidRPr="00424403" w:rsidRDefault="00C607E0" w:rsidP="00C95BB7">
      <w:pPr>
        <w:spacing w:after="0" w:line="240" w:lineRule="auto"/>
        <w:jc w:val="center"/>
        <w:rPr>
          <w:rFonts w:ascii="Times New Roman" w:eastAsia="Arial" w:hAnsi="Times New Roman" w:cs="Times New Roman"/>
          <w:b/>
          <w:i/>
          <w:sz w:val="21"/>
          <w:szCs w:val="21"/>
          <w:lang w:eastAsia="ru-RU"/>
        </w:rPr>
      </w:pPr>
      <w:bookmarkStart w:id="0" w:name="_Hlk90986724"/>
      <w:r w:rsidRPr="00424403">
        <w:rPr>
          <w:rFonts w:ascii="Times New Roman" w:eastAsia="Times New Roman" w:hAnsi="Times New Roman" w:cs="Times New Roman"/>
          <w:b/>
          <w:i/>
          <w:sz w:val="21"/>
          <w:szCs w:val="21"/>
          <w:lang w:eastAsia="uk-UA"/>
        </w:rPr>
        <w:t>КОМУНАЛЬНЕ ПІДПРИЄМСТВО «ТЕРНІВСЬКЕ ЖИТЛОВО-КОМУНАЛЬНЕ ПІДПРИЄМСТВО»</w:t>
      </w:r>
    </w:p>
    <w:bookmarkEnd w:id="0"/>
    <w:p w14:paraId="3B2D7303" w14:textId="77777777" w:rsidR="002B72AC" w:rsidRPr="00424403" w:rsidRDefault="002B72AC" w:rsidP="00C95BB7">
      <w:pPr>
        <w:spacing w:before="100" w:beforeAutospacing="1" w:after="0" w:line="240" w:lineRule="auto"/>
        <w:jc w:val="center"/>
        <w:rPr>
          <w:rFonts w:ascii="Times New Roman" w:hAnsi="Times New Roman" w:cs="Times New Roman"/>
          <w:b/>
          <w:bCs/>
          <w:sz w:val="21"/>
          <w:szCs w:val="21"/>
        </w:rPr>
      </w:pPr>
      <w:r w:rsidRPr="00424403">
        <w:rPr>
          <w:rFonts w:ascii="Times New Roman" w:hAnsi="Times New Roman" w:cs="Times New Roman"/>
          <w:b/>
          <w:bCs/>
          <w:sz w:val="21"/>
          <w:szCs w:val="21"/>
        </w:rPr>
        <w:t xml:space="preserve">ОБҐРУНТУВАННЯ </w:t>
      </w:r>
    </w:p>
    <w:p w14:paraId="59A1FD00" w14:textId="21111205" w:rsidR="002B72AC" w:rsidRPr="00424403" w:rsidRDefault="002B72AC" w:rsidP="004241FB">
      <w:pPr>
        <w:spacing w:after="0" w:line="240" w:lineRule="auto"/>
        <w:jc w:val="center"/>
        <w:rPr>
          <w:rFonts w:ascii="Times New Roman" w:hAnsi="Times New Roman" w:cs="Times New Roman"/>
          <w:b/>
          <w:sz w:val="21"/>
          <w:szCs w:val="21"/>
          <w:u w:val="single"/>
        </w:rPr>
      </w:pPr>
      <w:r w:rsidRPr="00424403">
        <w:rPr>
          <w:rFonts w:ascii="Times New Roman" w:hAnsi="Times New Roman" w:cs="Times New Roman"/>
          <w:bCs/>
          <w:sz w:val="21"/>
          <w:szCs w:val="21"/>
        </w:rPr>
        <w:t xml:space="preserve">технічних та якісних характеристик </w:t>
      </w:r>
      <w:r w:rsidR="000B07BF" w:rsidRPr="000B07BF">
        <w:rPr>
          <w:rFonts w:ascii="Times New Roman" w:hAnsi="Times New Roman" w:cs="Times New Roman"/>
          <w:b/>
          <w:bCs/>
          <w:sz w:val="21"/>
          <w:szCs w:val="21"/>
        </w:rPr>
        <w:t>Послуги з розрахунку нормативів питного водоспоживання м. Тернівка Дніпропетровської області з подальшим погодженням із Регіональним офісом водних ресурсів у Дніпропетровській області та Департаментом екології та природних ресурсів Дніпропетровської області</w:t>
      </w:r>
      <w:r w:rsidR="00562346">
        <w:rPr>
          <w:rFonts w:ascii="Times New Roman" w:hAnsi="Times New Roman" w:cs="Times New Roman"/>
          <w:b/>
          <w:bCs/>
          <w:sz w:val="21"/>
          <w:szCs w:val="21"/>
        </w:rPr>
        <w:t xml:space="preserve">, </w:t>
      </w:r>
      <w:r w:rsidR="00C43A4F" w:rsidRPr="00424403">
        <w:rPr>
          <w:rFonts w:ascii="Times New Roman" w:hAnsi="Times New Roman" w:cs="Times New Roman"/>
          <w:bCs/>
          <w:sz w:val="21"/>
          <w:szCs w:val="21"/>
        </w:rPr>
        <w:t>розмір</w:t>
      </w:r>
      <w:r w:rsidR="00562346">
        <w:rPr>
          <w:rFonts w:ascii="Times New Roman" w:hAnsi="Times New Roman" w:cs="Times New Roman"/>
          <w:bCs/>
          <w:sz w:val="21"/>
          <w:szCs w:val="21"/>
        </w:rPr>
        <w:t>у</w:t>
      </w:r>
      <w:r w:rsidRPr="00424403">
        <w:rPr>
          <w:rFonts w:ascii="Times New Roman" w:hAnsi="Times New Roman" w:cs="Times New Roman"/>
          <w:bCs/>
          <w:sz w:val="21"/>
          <w:szCs w:val="21"/>
        </w:rPr>
        <w:t xml:space="preserve"> бюджетного призначення, очікуваної вартості предмета закупівлі</w:t>
      </w:r>
    </w:p>
    <w:p w14:paraId="3673CAB5" w14:textId="77777777" w:rsidR="002B72AC" w:rsidRPr="00424403" w:rsidRDefault="002B72AC" w:rsidP="00C95BB7">
      <w:pPr>
        <w:spacing w:before="100" w:beforeAutospacing="1" w:after="0" w:line="240" w:lineRule="auto"/>
        <w:jc w:val="both"/>
        <w:rPr>
          <w:rStyle w:val="a3"/>
          <w:rFonts w:ascii="Times New Roman" w:hAnsi="Times New Roman" w:cs="Times New Roman"/>
          <w:bCs/>
          <w:sz w:val="21"/>
          <w:szCs w:val="21"/>
        </w:rPr>
      </w:pPr>
      <w:r w:rsidRPr="00424403">
        <w:rPr>
          <w:rStyle w:val="a3"/>
          <w:rFonts w:ascii="Times New Roman" w:hAnsi="Times New Roman" w:cs="Times New Roman"/>
          <w:bCs/>
          <w:sz w:val="21"/>
          <w:szCs w:val="21"/>
        </w:rPr>
        <w:t>(оприлюднюється на виконання постанови КМУ № 710 від 11.10.2016 «Про ефективне використання державних коштів» (зі змінами))</w:t>
      </w:r>
    </w:p>
    <w:p w14:paraId="2F0D6305" w14:textId="1DF342A2" w:rsidR="00C607E0" w:rsidRPr="00424403" w:rsidRDefault="00C607E0" w:rsidP="004518F7">
      <w:pPr>
        <w:spacing w:before="100" w:beforeAutospacing="1" w:after="0" w:line="240" w:lineRule="auto"/>
        <w:jc w:val="both"/>
        <w:rPr>
          <w:rFonts w:ascii="Times New Roman" w:eastAsia="Times New Roman" w:hAnsi="Times New Roman" w:cs="Times New Roman"/>
          <w:i/>
          <w:sz w:val="21"/>
          <w:szCs w:val="21"/>
          <w:lang w:eastAsia="uk-UA"/>
        </w:rPr>
      </w:pPr>
      <w:r w:rsidRPr="00424403">
        <w:rPr>
          <w:rFonts w:ascii="Times New Roman" w:eastAsia="Times New Roman" w:hAnsi="Times New Roman" w:cs="Times New Roman"/>
          <w:b/>
          <w:bCs/>
          <w:i/>
          <w:iCs/>
          <w:sz w:val="21"/>
          <w:szCs w:val="21"/>
          <w:lang w:eastAsia="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24403">
        <w:rPr>
          <w:rFonts w:ascii="Times New Roman" w:eastAsia="Times New Roman" w:hAnsi="Times New Roman" w:cs="Times New Roman"/>
          <w:i/>
          <w:iCs/>
          <w:sz w:val="21"/>
          <w:szCs w:val="21"/>
          <w:lang w:eastAsia="uk-UA"/>
        </w:rPr>
        <w:t xml:space="preserve">Комунальне підприємство «Тернівське житлово-комунальне підприємство; 51500, м. Тернівка, </w:t>
      </w:r>
      <w:r w:rsidR="00950713" w:rsidRPr="00424403">
        <w:rPr>
          <w:rFonts w:ascii="Times New Roman" w:eastAsia="Times New Roman" w:hAnsi="Times New Roman" w:cs="Times New Roman"/>
          <w:i/>
          <w:iCs/>
          <w:sz w:val="21"/>
          <w:szCs w:val="21"/>
          <w:lang w:eastAsia="uk-UA"/>
        </w:rPr>
        <w:t xml:space="preserve">Павлоградський р-н, </w:t>
      </w:r>
      <w:r w:rsidRPr="00424403">
        <w:rPr>
          <w:rFonts w:ascii="Times New Roman" w:eastAsia="Times New Roman" w:hAnsi="Times New Roman" w:cs="Times New Roman"/>
          <w:i/>
          <w:iCs/>
          <w:sz w:val="21"/>
          <w:szCs w:val="21"/>
          <w:lang w:eastAsia="uk-UA"/>
        </w:rPr>
        <w:t>Дніпропетровськ</w:t>
      </w:r>
      <w:r w:rsidR="00950713" w:rsidRPr="00424403">
        <w:rPr>
          <w:rFonts w:ascii="Times New Roman" w:eastAsia="Times New Roman" w:hAnsi="Times New Roman" w:cs="Times New Roman"/>
          <w:i/>
          <w:iCs/>
          <w:sz w:val="21"/>
          <w:szCs w:val="21"/>
          <w:lang w:eastAsia="uk-UA"/>
        </w:rPr>
        <w:t>а</w:t>
      </w:r>
      <w:r w:rsidRPr="00424403">
        <w:rPr>
          <w:rFonts w:ascii="Times New Roman" w:eastAsia="Times New Roman" w:hAnsi="Times New Roman" w:cs="Times New Roman"/>
          <w:i/>
          <w:iCs/>
          <w:sz w:val="21"/>
          <w:szCs w:val="21"/>
          <w:lang w:eastAsia="uk-UA"/>
        </w:rPr>
        <w:t xml:space="preserve"> обл., вул. </w:t>
      </w:r>
      <w:r w:rsidR="00950713" w:rsidRPr="00424403">
        <w:rPr>
          <w:rFonts w:ascii="Times New Roman" w:eastAsia="Times New Roman" w:hAnsi="Times New Roman" w:cs="Times New Roman"/>
          <w:i/>
          <w:iCs/>
          <w:sz w:val="21"/>
          <w:szCs w:val="21"/>
          <w:lang w:eastAsia="uk-UA"/>
        </w:rPr>
        <w:t>Героїв України</w:t>
      </w:r>
      <w:r w:rsidRPr="00424403">
        <w:rPr>
          <w:rFonts w:ascii="Times New Roman" w:eastAsia="Times New Roman" w:hAnsi="Times New Roman" w:cs="Times New Roman"/>
          <w:i/>
          <w:iCs/>
          <w:sz w:val="21"/>
          <w:szCs w:val="21"/>
          <w:lang w:eastAsia="uk-UA"/>
        </w:rPr>
        <w:t>, 29; 31657751; Юридичні особи, які забезпечують потреби держави або територіальної громади.</w:t>
      </w:r>
    </w:p>
    <w:p w14:paraId="32CB812D" w14:textId="7886A139" w:rsidR="00CF239D" w:rsidRPr="00951B0B" w:rsidRDefault="002B72AC" w:rsidP="00F630C3">
      <w:pPr>
        <w:widowControl w:val="0"/>
        <w:spacing w:after="0" w:line="240" w:lineRule="auto"/>
        <w:jc w:val="both"/>
        <w:rPr>
          <w:rFonts w:ascii="Times New Roman" w:eastAsia="Times New Roman" w:hAnsi="Times New Roman" w:cs="Times New Roman"/>
          <w:i/>
          <w:sz w:val="21"/>
          <w:szCs w:val="21"/>
          <w:lang w:eastAsia="ru-RU"/>
        </w:rPr>
      </w:pPr>
      <w:r w:rsidRPr="00424403">
        <w:rPr>
          <w:rFonts w:ascii="Times New Roman" w:eastAsia="Times New Roman" w:hAnsi="Times New Roman" w:cs="Times New Roman"/>
          <w:b/>
          <w:bCs/>
          <w:iCs/>
          <w:color w:val="000000"/>
          <w:sz w:val="21"/>
          <w:szCs w:val="21"/>
        </w:rPr>
        <w:t xml:space="preserve">Назва предмета закупівлі </w:t>
      </w:r>
      <w:r w:rsidRPr="00424403">
        <w:rPr>
          <w:rFonts w:ascii="Times New Roman" w:eastAsia="Times New Roman" w:hAnsi="Times New Roman" w:cs="Times New Roman"/>
          <w:b/>
          <w:color w:val="000000"/>
          <w:sz w:val="21"/>
          <w:szCs w:val="2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424403">
        <w:rPr>
          <w:rFonts w:ascii="Times New Roman" w:hAnsi="Times New Roman" w:cs="Times New Roman"/>
          <w:sz w:val="21"/>
          <w:szCs w:val="21"/>
        </w:rPr>
        <w:t xml:space="preserve"> </w:t>
      </w:r>
      <w:r w:rsidR="000B07BF" w:rsidRPr="000B07BF">
        <w:rPr>
          <w:rFonts w:ascii="Times New Roman" w:eastAsia="Times New Roman" w:hAnsi="Times New Roman" w:cs="Times New Roman"/>
          <w:i/>
          <w:sz w:val="21"/>
          <w:szCs w:val="21"/>
          <w:lang w:eastAsia="ru-RU"/>
        </w:rPr>
        <w:t>Послуги з розрахунку нормативів питного водоспоживання м. Тернівка Дніпропетровської області з подальшим погодженням із Регіональним офісом водних ресурсів у Дніпропетровській області та Департаментом екології та природних ресурсів Дніпропетровської області</w:t>
      </w:r>
      <w:r w:rsidR="00F630C3">
        <w:rPr>
          <w:rFonts w:ascii="Times New Roman" w:eastAsia="Times New Roman" w:hAnsi="Times New Roman" w:cs="Times New Roman"/>
          <w:i/>
          <w:sz w:val="21"/>
          <w:szCs w:val="21"/>
          <w:lang w:eastAsia="ru-RU"/>
        </w:rPr>
        <w:t xml:space="preserve">, </w:t>
      </w:r>
      <w:r w:rsidR="000B07BF" w:rsidRPr="000B07BF">
        <w:rPr>
          <w:rFonts w:ascii="Times New Roman" w:eastAsia="Times New Roman" w:hAnsi="Times New Roman" w:cs="Times New Roman"/>
          <w:i/>
          <w:sz w:val="21"/>
          <w:szCs w:val="21"/>
          <w:lang w:eastAsia="ru-RU"/>
        </w:rPr>
        <w:t xml:space="preserve">71330000-0 - Інженерні послуги різні </w:t>
      </w:r>
      <w:r w:rsidR="000B07BF">
        <w:rPr>
          <w:rFonts w:ascii="Times New Roman" w:eastAsia="Times New Roman" w:hAnsi="Times New Roman" w:cs="Times New Roman"/>
          <w:i/>
          <w:sz w:val="21"/>
          <w:szCs w:val="21"/>
          <w:lang w:eastAsia="ru-RU"/>
        </w:rPr>
        <w:t>(</w:t>
      </w:r>
      <w:r w:rsidR="000B07BF" w:rsidRPr="000B07BF">
        <w:rPr>
          <w:rFonts w:ascii="Times New Roman" w:eastAsia="Times New Roman" w:hAnsi="Times New Roman" w:cs="Times New Roman"/>
          <w:i/>
          <w:sz w:val="21"/>
          <w:szCs w:val="21"/>
          <w:lang w:eastAsia="ru-RU"/>
        </w:rPr>
        <w:t>71335000-5 - Інженерні дослідження</w:t>
      </w:r>
      <w:r w:rsidR="000B07BF">
        <w:rPr>
          <w:rFonts w:ascii="Times New Roman" w:eastAsia="Times New Roman" w:hAnsi="Times New Roman" w:cs="Times New Roman"/>
          <w:i/>
          <w:sz w:val="21"/>
          <w:szCs w:val="21"/>
          <w:lang w:eastAsia="ru-RU"/>
        </w:rPr>
        <w:t>) за</w:t>
      </w:r>
      <w:r w:rsidR="000B07BF" w:rsidRPr="000B07BF">
        <w:rPr>
          <w:rFonts w:ascii="Times New Roman" w:eastAsia="Times New Roman" w:hAnsi="Times New Roman" w:cs="Times New Roman"/>
          <w:i/>
          <w:sz w:val="21"/>
          <w:szCs w:val="21"/>
          <w:lang w:eastAsia="ru-RU"/>
        </w:rPr>
        <w:t xml:space="preserve"> </w:t>
      </w:r>
      <w:r w:rsidR="00F630C3" w:rsidRPr="00951B0B">
        <w:rPr>
          <w:rFonts w:ascii="Times New Roman" w:eastAsia="Times New Roman" w:hAnsi="Times New Roman" w:cs="Times New Roman"/>
          <w:i/>
          <w:sz w:val="21"/>
          <w:szCs w:val="21"/>
          <w:lang w:eastAsia="ru-RU"/>
        </w:rPr>
        <w:t>кодом ДК 021:2015 Єдиного закупівельного словника</w:t>
      </w:r>
      <w:r w:rsidR="000B07BF">
        <w:rPr>
          <w:rFonts w:ascii="Times New Roman" w:eastAsia="Times New Roman" w:hAnsi="Times New Roman" w:cs="Times New Roman"/>
          <w:i/>
          <w:sz w:val="21"/>
          <w:szCs w:val="21"/>
          <w:lang w:eastAsia="ru-RU"/>
        </w:rPr>
        <w:t xml:space="preserve">, </w:t>
      </w:r>
      <w:r w:rsidR="000B07BF" w:rsidRPr="000B07BF">
        <w:rPr>
          <w:rFonts w:ascii="Times New Roman" w:eastAsia="Times New Roman" w:hAnsi="Times New Roman" w:cs="Times New Roman"/>
          <w:i/>
          <w:sz w:val="21"/>
          <w:szCs w:val="21"/>
          <w:lang w:eastAsia="ru-RU"/>
        </w:rPr>
        <w:t>1</w:t>
      </w:r>
      <w:r w:rsidR="000B07BF">
        <w:rPr>
          <w:rFonts w:ascii="Times New Roman" w:eastAsia="Times New Roman" w:hAnsi="Times New Roman" w:cs="Times New Roman"/>
          <w:i/>
          <w:sz w:val="21"/>
          <w:szCs w:val="21"/>
          <w:lang w:eastAsia="ru-RU"/>
        </w:rPr>
        <w:t xml:space="preserve"> послуга</w:t>
      </w:r>
    </w:p>
    <w:p w14:paraId="760DDE09" w14:textId="77777777" w:rsidR="00762AA6" w:rsidRPr="00424403" w:rsidRDefault="00762AA6" w:rsidP="00762AA6">
      <w:pPr>
        <w:widowControl w:val="0"/>
        <w:spacing w:after="0" w:line="240" w:lineRule="auto"/>
        <w:jc w:val="both"/>
        <w:rPr>
          <w:rFonts w:ascii="Times New Roman" w:eastAsia="Times New Roman" w:hAnsi="Times New Roman" w:cs="Times New Roman"/>
          <w:i/>
          <w:sz w:val="21"/>
          <w:szCs w:val="21"/>
          <w:lang w:eastAsia="ru-RU"/>
        </w:rPr>
      </w:pPr>
    </w:p>
    <w:p w14:paraId="770ABE6F" w14:textId="5057E33A" w:rsidR="008E727C" w:rsidRDefault="002B72AC" w:rsidP="00D61272">
      <w:pPr>
        <w:widowControl w:val="0"/>
        <w:spacing w:after="0" w:line="240" w:lineRule="auto"/>
        <w:jc w:val="both"/>
        <w:rPr>
          <w:rFonts w:ascii="Times New Roman" w:hAnsi="Times New Roman" w:cs="Times New Roman"/>
          <w:b/>
          <w:sz w:val="21"/>
          <w:szCs w:val="21"/>
        </w:rPr>
      </w:pPr>
      <w:r w:rsidRPr="00424403">
        <w:rPr>
          <w:rFonts w:ascii="Times New Roman" w:hAnsi="Times New Roman" w:cs="Times New Roman"/>
          <w:b/>
          <w:sz w:val="21"/>
          <w:szCs w:val="21"/>
        </w:rPr>
        <w:t>Вид та ідентифікатор процедури закупівлі</w:t>
      </w:r>
      <w:r w:rsidRPr="00424403">
        <w:rPr>
          <w:rFonts w:ascii="Times New Roman" w:hAnsi="Times New Roman" w:cs="Times New Roman"/>
          <w:b/>
          <w:bCs/>
          <w:sz w:val="21"/>
          <w:szCs w:val="21"/>
        </w:rPr>
        <w:t>:</w:t>
      </w:r>
      <w:r w:rsidR="00932BB8" w:rsidRPr="00424403">
        <w:rPr>
          <w:rFonts w:ascii="Times New Roman" w:hAnsi="Times New Roman" w:cs="Times New Roman"/>
          <w:b/>
          <w:bCs/>
          <w:sz w:val="21"/>
          <w:szCs w:val="21"/>
        </w:rPr>
        <w:t xml:space="preserve"> </w:t>
      </w:r>
      <w:r w:rsidR="00932BB8" w:rsidRPr="00424403">
        <w:rPr>
          <w:rFonts w:ascii="Times New Roman" w:hAnsi="Times New Roman" w:cs="Times New Roman"/>
          <w:bCs/>
          <w:sz w:val="21"/>
          <w:szCs w:val="21"/>
        </w:rPr>
        <w:t>відкриті торги</w:t>
      </w:r>
      <w:r w:rsidR="00E51405" w:rsidRPr="00424403">
        <w:rPr>
          <w:rFonts w:ascii="Times New Roman" w:hAnsi="Times New Roman" w:cs="Times New Roman"/>
          <w:bCs/>
          <w:sz w:val="21"/>
          <w:szCs w:val="21"/>
        </w:rPr>
        <w:t xml:space="preserve"> (з особливостями)</w:t>
      </w:r>
      <w:r w:rsidR="00932BB8" w:rsidRPr="00424403">
        <w:rPr>
          <w:rFonts w:ascii="Times New Roman" w:hAnsi="Times New Roman" w:cs="Times New Roman"/>
          <w:bCs/>
          <w:sz w:val="21"/>
          <w:szCs w:val="21"/>
        </w:rPr>
        <w:t>,</w:t>
      </w:r>
      <w:r w:rsidR="000324F5">
        <w:rPr>
          <w:rFonts w:ascii="Times New Roman" w:hAnsi="Times New Roman" w:cs="Times New Roman"/>
          <w:bCs/>
          <w:sz w:val="21"/>
          <w:szCs w:val="21"/>
        </w:rPr>
        <w:t xml:space="preserve"> </w:t>
      </w:r>
      <w:r w:rsidR="0056780A" w:rsidRPr="0056780A">
        <w:rPr>
          <w:rFonts w:ascii="Times New Roman" w:hAnsi="Times New Roman" w:cs="Times New Roman"/>
          <w:b/>
          <w:sz w:val="21"/>
          <w:szCs w:val="21"/>
        </w:rPr>
        <w:t>UA-2025-06-04-003580-a</w:t>
      </w:r>
      <w:bookmarkStart w:id="1" w:name="_GoBack"/>
      <w:bookmarkEnd w:id="1"/>
    </w:p>
    <w:p w14:paraId="72C23229" w14:textId="77777777" w:rsidR="00D61272" w:rsidRPr="00424403" w:rsidRDefault="00D61272" w:rsidP="00D61272">
      <w:pPr>
        <w:widowControl w:val="0"/>
        <w:spacing w:after="0" w:line="240" w:lineRule="auto"/>
        <w:jc w:val="both"/>
        <w:rPr>
          <w:rFonts w:ascii="Times New Roman" w:hAnsi="Times New Roman" w:cs="Times New Roman"/>
          <w:b/>
          <w:sz w:val="21"/>
          <w:szCs w:val="21"/>
          <w:highlight w:val="yellow"/>
          <w:shd w:val="clear" w:color="auto" w:fill="FFFFFF"/>
        </w:rPr>
      </w:pPr>
    </w:p>
    <w:p w14:paraId="4E9336F8" w14:textId="33E6DD02" w:rsidR="002B72AC" w:rsidRPr="00424403" w:rsidRDefault="002B72AC" w:rsidP="004518F7">
      <w:pPr>
        <w:spacing w:after="0" w:line="240" w:lineRule="auto"/>
        <w:jc w:val="both"/>
        <w:rPr>
          <w:rFonts w:ascii="Times New Roman" w:eastAsia="Calibri" w:hAnsi="Times New Roman" w:cs="Times New Roman"/>
          <w:sz w:val="21"/>
          <w:szCs w:val="21"/>
        </w:rPr>
      </w:pPr>
      <w:r w:rsidRPr="00424403">
        <w:rPr>
          <w:rFonts w:ascii="Times New Roman" w:hAnsi="Times New Roman" w:cs="Times New Roman"/>
          <w:b/>
          <w:sz w:val="21"/>
          <w:szCs w:val="21"/>
        </w:rPr>
        <w:t>Очікувана вартість та обґрунтування очікуваної вартості предмета закупівлі</w:t>
      </w:r>
      <w:r w:rsidRPr="00424403">
        <w:rPr>
          <w:rFonts w:ascii="Times New Roman" w:hAnsi="Times New Roman" w:cs="Times New Roman"/>
          <w:b/>
          <w:bCs/>
          <w:sz w:val="21"/>
          <w:szCs w:val="21"/>
        </w:rPr>
        <w:t>:</w:t>
      </w:r>
      <w:r w:rsidRPr="00424403">
        <w:rPr>
          <w:rFonts w:ascii="Times New Roman" w:hAnsi="Times New Roman" w:cs="Times New Roman"/>
          <w:sz w:val="21"/>
          <w:szCs w:val="21"/>
        </w:rPr>
        <w:t xml:space="preserve"> </w:t>
      </w:r>
      <w:bookmarkStart w:id="2" w:name="_Hlk135838250"/>
      <w:bookmarkStart w:id="3" w:name="_Hlk136078363"/>
      <w:r w:rsidR="000B07BF">
        <w:rPr>
          <w:rFonts w:ascii="Times New Roman" w:hAnsi="Times New Roman" w:cs="Times New Roman"/>
          <w:sz w:val="21"/>
          <w:szCs w:val="21"/>
        </w:rPr>
        <w:t>111</w:t>
      </w:r>
      <w:r w:rsidR="00F630C3" w:rsidRPr="00951B0B">
        <w:rPr>
          <w:rFonts w:ascii="Times New Roman" w:hAnsi="Times New Roman" w:cs="Times New Roman"/>
          <w:sz w:val="21"/>
          <w:szCs w:val="21"/>
        </w:rPr>
        <w:t> 000</w:t>
      </w:r>
      <w:r w:rsidR="00242E77" w:rsidRPr="00951B0B">
        <w:rPr>
          <w:rFonts w:ascii="Times New Roman" w:hAnsi="Times New Roman" w:cs="Times New Roman"/>
          <w:sz w:val="21"/>
          <w:szCs w:val="21"/>
        </w:rPr>
        <w:t> </w:t>
      </w:r>
      <w:bookmarkEnd w:id="2"/>
      <w:r w:rsidR="004241FB" w:rsidRPr="00951B0B">
        <w:rPr>
          <w:rFonts w:ascii="Times New Roman" w:eastAsia="Times New Roman" w:hAnsi="Times New Roman" w:cs="Times New Roman"/>
          <w:bCs/>
          <w:sz w:val="21"/>
          <w:szCs w:val="21"/>
          <w:lang w:eastAsia="uk-UA"/>
        </w:rPr>
        <w:t>грн. </w:t>
      </w:r>
      <w:r w:rsidR="00F630C3" w:rsidRPr="00951B0B">
        <w:rPr>
          <w:rFonts w:ascii="Times New Roman" w:eastAsia="Times New Roman" w:hAnsi="Times New Roman" w:cs="Times New Roman"/>
          <w:bCs/>
          <w:sz w:val="21"/>
          <w:szCs w:val="21"/>
          <w:lang w:eastAsia="uk-UA"/>
        </w:rPr>
        <w:t>0</w:t>
      </w:r>
      <w:r w:rsidR="00650503" w:rsidRPr="00951B0B">
        <w:rPr>
          <w:rFonts w:ascii="Times New Roman" w:eastAsia="Times New Roman" w:hAnsi="Times New Roman" w:cs="Times New Roman"/>
          <w:bCs/>
          <w:sz w:val="21"/>
          <w:szCs w:val="21"/>
          <w:lang w:eastAsia="uk-UA"/>
        </w:rPr>
        <w:t>0</w:t>
      </w:r>
      <w:r w:rsidR="004241FB" w:rsidRPr="00951B0B">
        <w:rPr>
          <w:rFonts w:ascii="Times New Roman" w:eastAsia="Times New Roman" w:hAnsi="Times New Roman" w:cs="Times New Roman"/>
          <w:bCs/>
          <w:sz w:val="21"/>
          <w:szCs w:val="21"/>
          <w:lang w:eastAsia="uk-UA"/>
        </w:rPr>
        <w:t> </w:t>
      </w:r>
      <w:r w:rsidR="00650503" w:rsidRPr="00951B0B">
        <w:rPr>
          <w:rFonts w:ascii="Times New Roman" w:eastAsia="Times New Roman" w:hAnsi="Times New Roman" w:cs="Times New Roman"/>
          <w:bCs/>
          <w:sz w:val="21"/>
          <w:szCs w:val="21"/>
          <w:lang w:eastAsia="uk-UA"/>
        </w:rPr>
        <w:t>коп</w:t>
      </w:r>
      <w:bookmarkEnd w:id="3"/>
      <w:r w:rsidR="00831F03" w:rsidRPr="00951B0B">
        <w:rPr>
          <w:rFonts w:ascii="Times New Roman" w:eastAsia="Calibri" w:hAnsi="Times New Roman" w:cs="Times New Roman"/>
          <w:sz w:val="21"/>
          <w:szCs w:val="21"/>
        </w:rPr>
        <w:t>.</w:t>
      </w:r>
      <w:r w:rsidR="00E26A98" w:rsidRPr="00424403">
        <w:rPr>
          <w:rFonts w:ascii="Times New Roman" w:eastAsia="Calibri" w:hAnsi="Times New Roman" w:cs="Times New Roman"/>
          <w:sz w:val="21"/>
          <w:szCs w:val="21"/>
        </w:rPr>
        <w:t xml:space="preserve"> </w:t>
      </w:r>
      <w:r w:rsidRPr="00424403">
        <w:rPr>
          <w:rFonts w:ascii="Times New Roman" w:eastAsia="Calibri" w:hAnsi="Times New Roman" w:cs="Times New Roman"/>
          <w:sz w:val="21"/>
          <w:szCs w:val="21"/>
        </w:rPr>
        <w:t>Визначення очікуваної вартості предмета закупівлі обумовлено статистичним аналізом</w:t>
      </w:r>
      <w:r w:rsidRPr="00424403">
        <w:rPr>
          <w:rFonts w:ascii="Times New Roman" w:hAnsi="Times New Roman" w:cs="Times New Roman"/>
          <w:sz w:val="21"/>
          <w:szCs w:val="21"/>
        </w:rPr>
        <w:t xml:space="preserve"> </w:t>
      </w:r>
      <w:r w:rsidRPr="00424403">
        <w:rPr>
          <w:rFonts w:ascii="Times New Roman" w:eastAsia="Calibri" w:hAnsi="Times New Roman" w:cs="Times New Roman"/>
          <w:sz w:val="21"/>
          <w:szCs w:val="21"/>
        </w:rPr>
        <w:t>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w:t>
      </w:r>
      <w:r w:rsidR="00932BB8" w:rsidRPr="00424403">
        <w:rPr>
          <w:rFonts w:ascii="Times New Roman" w:eastAsia="Calibri" w:hAnsi="Times New Roman" w:cs="Times New Roman"/>
          <w:sz w:val="21"/>
          <w:szCs w:val="21"/>
        </w:rPr>
        <w:t>.</w:t>
      </w:r>
      <w:r w:rsidRPr="00424403">
        <w:rPr>
          <w:rFonts w:ascii="Times New Roman" w:eastAsia="Calibri" w:hAnsi="Times New Roman" w:cs="Times New Roman"/>
          <w:sz w:val="21"/>
          <w:szCs w:val="21"/>
        </w:rPr>
        <w:t xml:space="preserve"> </w:t>
      </w:r>
    </w:p>
    <w:p w14:paraId="68224930" w14:textId="77777777" w:rsidR="00650503" w:rsidRPr="00424403" w:rsidRDefault="00650503" w:rsidP="004518F7">
      <w:pPr>
        <w:spacing w:after="0" w:line="240" w:lineRule="auto"/>
        <w:jc w:val="both"/>
        <w:rPr>
          <w:rFonts w:ascii="Times New Roman" w:eastAsia="Calibri" w:hAnsi="Times New Roman" w:cs="Times New Roman"/>
          <w:sz w:val="21"/>
          <w:szCs w:val="21"/>
        </w:rPr>
      </w:pPr>
    </w:p>
    <w:p w14:paraId="0C3E0CE5" w14:textId="61E14A60" w:rsidR="001D1DA4" w:rsidRPr="00424403" w:rsidRDefault="002B72AC" w:rsidP="001D1DA4">
      <w:pPr>
        <w:widowControl w:val="0"/>
        <w:tabs>
          <w:tab w:val="left" w:pos="284"/>
        </w:tabs>
        <w:spacing w:after="0" w:line="240" w:lineRule="auto"/>
        <w:jc w:val="both"/>
        <w:rPr>
          <w:rFonts w:ascii="Times New Roman" w:hAnsi="Times New Roman" w:cs="Times New Roman"/>
          <w:i/>
          <w:sz w:val="21"/>
          <w:szCs w:val="21"/>
        </w:rPr>
      </w:pPr>
      <w:r w:rsidRPr="00424403">
        <w:rPr>
          <w:rFonts w:ascii="Times New Roman" w:eastAsia="Times New Roman" w:hAnsi="Times New Roman" w:cs="Times New Roman"/>
          <w:b/>
          <w:bCs/>
          <w:sz w:val="21"/>
          <w:szCs w:val="21"/>
          <w:lang w:eastAsia="uk-UA"/>
        </w:rPr>
        <w:t xml:space="preserve">Розмір бюджетного </w:t>
      </w:r>
      <w:r w:rsidRPr="00951B0B">
        <w:rPr>
          <w:rFonts w:ascii="Times New Roman" w:eastAsia="Times New Roman" w:hAnsi="Times New Roman" w:cs="Times New Roman"/>
          <w:b/>
          <w:bCs/>
          <w:sz w:val="21"/>
          <w:szCs w:val="21"/>
          <w:lang w:eastAsia="uk-UA"/>
        </w:rPr>
        <w:t>призначення:</w:t>
      </w:r>
      <w:r w:rsidR="003B24F5" w:rsidRPr="00951B0B">
        <w:rPr>
          <w:rFonts w:ascii="Times New Roman" w:eastAsia="Times New Roman" w:hAnsi="Times New Roman" w:cs="Times New Roman"/>
          <w:bCs/>
          <w:sz w:val="21"/>
          <w:szCs w:val="21"/>
          <w:lang w:eastAsia="uk-UA"/>
        </w:rPr>
        <w:t xml:space="preserve"> </w:t>
      </w:r>
      <w:r w:rsidR="000B07BF">
        <w:rPr>
          <w:rFonts w:ascii="Times New Roman" w:eastAsia="Times New Roman" w:hAnsi="Times New Roman" w:cs="Times New Roman"/>
          <w:bCs/>
          <w:sz w:val="21"/>
          <w:szCs w:val="21"/>
          <w:lang w:eastAsia="uk-UA"/>
        </w:rPr>
        <w:t>111</w:t>
      </w:r>
      <w:r w:rsidR="00641BCB" w:rsidRPr="00951B0B">
        <w:rPr>
          <w:rFonts w:ascii="Times New Roman" w:eastAsia="Times New Roman" w:hAnsi="Times New Roman" w:cs="Times New Roman"/>
          <w:bCs/>
          <w:sz w:val="21"/>
          <w:szCs w:val="21"/>
          <w:lang w:eastAsia="uk-UA"/>
        </w:rPr>
        <w:t xml:space="preserve"> </w:t>
      </w:r>
      <w:r w:rsidR="00951B0B" w:rsidRPr="00951B0B">
        <w:rPr>
          <w:rFonts w:ascii="Times New Roman" w:eastAsia="Times New Roman" w:hAnsi="Times New Roman" w:cs="Times New Roman"/>
          <w:bCs/>
          <w:sz w:val="21"/>
          <w:szCs w:val="21"/>
          <w:lang w:eastAsia="uk-UA"/>
        </w:rPr>
        <w:t>0</w:t>
      </w:r>
      <w:r w:rsidR="00641BCB" w:rsidRPr="00951B0B">
        <w:rPr>
          <w:rFonts w:ascii="Times New Roman" w:eastAsia="Times New Roman" w:hAnsi="Times New Roman" w:cs="Times New Roman"/>
          <w:bCs/>
          <w:sz w:val="21"/>
          <w:szCs w:val="21"/>
          <w:lang w:eastAsia="uk-UA"/>
        </w:rPr>
        <w:t>00</w:t>
      </w:r>
      <w:r w:rsidR="00F630C3" w:rsidRPr="00951B0B">
        <w:rPr>
          <w:rFonts w:ascii="Times New Roman" w:eastAsia="Times New Roman" w:hAnsi="Times New Roman" w:cs="Times New Roman"/>
          <w:bCs/>
          <w:sz w:val="21"/>
          <w:szCs w:val="21"/>
          <w:lang w:eastAsia="uk-UA"/>
        </w:rPr>
        <w:t xml:space="preserve"> грн. 0</w:t>
      </w:r>
      <w:r w:rsidR="00424403" w:rsidRPr="00951B0B">
        <w:rPr>
          <w:rFonts w:ascii="Times New Roman" w:eastAsia="Times New Roman" w:hAnsi="Times New Roman" w:cs="Times New Roman"/>
          <w:bCs/>
          <w:sz w:val="21"/>
          <w:szCs w:val="21"/>
          <w:lang w:eastAsia="uk-UA"/>
        </w:rPr>
        <w:t>0 коп.</w:t>
      </w:r>
      <w:r w:rsidR="00700AF5" w:rsidRPr="00951B0B">
        <w:rPr>
          <w:rFonts w:ascii="Times New Roman" w:eastAsia="Times New Roman" w:hAnsi="Times New Roman" w:cs="Times New Roman"/>
          <w:bCs/>
          <w:sz w:val="21"/>
          <w:szCs w:val="21"/>
          <w:lang w:eastAsia="uk-UA"/>
        </w:rPr>
        <w:t>,</w:t>
      </w:r>
      <w:r w:rsidR="00700AF5" w:rsidRPr="00951B0B">
        <w:rPr>
          <w:rFonts w:ascii="Times New Roman" w:hAnsi="Times New Roman" w:cs="Times New Roman"/>
          <w:sz w:val="21"/>
          <w:szCs w:val="21"/>
        </w:rPr>
        <w:t xml:space="preserve"> </w:t>
      </w:r>
      <w:bookmarkStart w:id="4" w:name="_Hlk195190541"/>
      <w:r w:rsidR="00641BCB" w:rsidRPr="00951B0B">
        <w:rPr>
          <w:rFonts w:ascii="Times New Roman" w:eastAsia="Times New Roman" w:hAnsi="Times New Roman" w:cs="Times New Roman"/>
          <w:bCs/>
          <w:sz w:val="21"/>
          <w:szCs w:val="21"/>
          <w:lang w:eastAsia="uk-UA"/>
        </w:rPr>
        <w:t xml:space="preserve">згідно </w:t>
      </w:r>
      <w:r w:rsidR="00406297" w:rsidRPr="00406297">
        <w:rPr>
          <w:rFonts w:ascii="Times New Roman" w:eastAsia="Times New Roman" w:hAnsi="Times New Roman" w:cs="Times New Roman"/>
          <w:bCs/>
          <w:sz w:val="21"/>
          <w:szCs w:val="21"/>
          <w:lang w:eastAsia="uk-UA"/>
        </w:rPr>
        <w:t xml:space="preserve">з Рішенням сесії Тернівської міської ради від 26.02.2025 № 872-40/VIII "Про внесення змін до рішення міської ради від 29.11.2024 р. </w:t>
      </w:r>
      <w:r w:rsidR="00FD6ED5">
        <w:rPr>
          <w:rFonts w:ascii="Times New Roman" w:eastAsia="Times New Roman" w:hAnsi="Times New Roman" w:cs="Times New Roman"/>
          <w:bCs/>
          <w:sz w:val="21"/>
          <w:szCs w:val="21"/>
          <w:lang w:eastAsia="uk-UA"/>
        </w:rPr>
        <w:t>№</w:t>
      </w:r>
      <w:r w:rsidR="00406297" w:rsidRPr="00406297">
        <w:rPr>
          <w:rFonts w:ascii="Times New Roman" w:eastAsia="Times New Roman" w:hAnsi="Times New Roman" w:cs="Times New Roman"/>
          <w:bCs/>
          <w:sz w:val="21"/>
          <w:szCs w:val="21"/>
          <w:lang w:eastAsia="uk-UA"/>
        </w:rPr>
        <w:t xml:space="preserve"> 819-38/ VIII «Про бюджет Тернівської міської територіальної громади на 2025 рік" зі змінами</w:t>
      </w:r>
      <w:r w:rsidR="00406297">
        <w:rPr>
          <w:rFonts w:ascii="Times New Roman" w:eastAsia="Times New Roman" w:hAnsi="Times New Roman" w:cs="Times New Roman"/>
          <w:bCs/>
          <w:sz w:val="21"/>
          <w:szCs w:val="21"/>
          <w:lang w:eastAsia="uk-UA"/>
        </w:rPr>
        <w:t>.</w:t>
      </w:r>
      <w:bookmarkEnd w:id="4"/>
    </w:p>
    <w:p w14:paraId="7CD50A11" w14:textId="7A899C4C" w:rsidR="004241FB" w:rsidRPr="00424403" w:rsidRDefault="004241FB" w:rsidP="004518F7">
      <w:pPr>
        <w:spacing w:after="0" w:line="240" w:lineRule="auto"/>
        <w:jc w:val="both"/>
        <w:rPr>
          <w:rFonts w:ascii="Times New Roman" w:eastAsia="Times New Roman" w:hAnsi="Times New Roman" w:cs="Times New Roman"/>
          <w:b/>
          <w:i/>
          <w:color w:val="000000"/>
          <w:sz w:val="21"/>
          <w:szCs w:val="21"/>
          <w:lang w:eastAsia="uk-UA"/>
        </w:rPr>
      </w:pPr>
    </w:p>
    <w:p w14:paraId="11095905" w14:textId="2E355E0A" w:rsidR="00742FAB" w:rsidRDefault="002B72AC" w:rsidP="00742FAB">
      <w:pPr>
        <w:spacing w:after="0" w:line="240" w:lineRule="auto"/>
        <w:jc w:val="both"/>
        <w:rPr>
          <w:rFonts w:ascii="Times New Roman" w:eastAsia="Times New Roman" w:hAnsi="Times New Roman" w:cs="Times New Roman"/>
          <w:sz w:val="21"/>
          <w:szCs w:val="21"/>
          <w:lang w:bidi="uk-UA"/>
        </w:rPr>
      </w:pPr>
      <w:r w:rsidRPr="00424403">
        <w:rPr>
          <w:rFonts w:ascii="Times New Roman" w:hAnsi="Times New Roman" w:cs="Times New Roman"/>
          <w:b/>
          <w:sz w:val="21"/>
          <w:szCs w:val="21"/>
        </w:rPr>
        <w:t xml:space="preserve">Обґрунтування технічних та якісних характеристик предмета закупівлі. </w:t>
      </w:r>
      <w:r w:rsidR="0088556A" w:rsidRPr="00424403">
        <w:rPr>
          <w:rFonts w:ascii="Times New Roman" w:hAnsi="Times New Roman" w:cs="Times New Roman"/>
          <w:bCs/>
          <w:sz w:val="21"/>
          <w:szCs w:val="21"/>
        </w:rPr>
        <w:t xml:space="preserve">Термін </w:t>
      </w:r>
      <w:r w:rsidR="00951B0B">
        <w:rPr>
          <w:rFonts w:ascii="Times New Roman" w:hAnsi="Times New Roman" w:cs="Times New Roman"/>
          <w:bCs/>
          <w:sz w:val="21"/>
          <w:szCs w:val="21"/>
        </w:rPr>
        <w:t>надання послуг</w:t>
      </w:r>
      <w:r w:rsidR="00406297" w:rsidRPr="00406297">
        <w:t xml:space="preserve"> </w:t>
      </w:r>
      <w:r w:rsidR="00406297" w:rsidRPr="00406297">
        <w:rPr>
          <w:rFonts w:ascii="Times New Roman" w:hAnsi="Times New Roman" w:cs="Times New Roman"/>
          <w:bCs/>
          <w:sz w:val="21"/>
          <w:szCs w:val="21"/>
        </w:rPr>
        <w:t>протягом 60 робочих днів з моменту надання Замовником усіх необхідних вихідних даних</w:t>
      </w:r>
      <w:r w:rsidR="003B24F5" w:rsidRPr="00951B0B">
        <w:rPr>
          <w:rFonts w:ascii="Times New Roman" w:hAnsi="Times New Roman" w:cs="Times New Roman"/>
          <w:sz w:val="21"/>
          <w:szCs w:val="21"/>
        </w:rPr>
        <w:t>,</w:t>
      </w:r>
      <w:r w:rsidR="00414A3F" w:rsidRPr="00951B0B">
        <w:rPr>
          <w:rFonts w:ascii="Times New Roman" w:hAnsi="Times New Roman" w:cs="Times New Roman"/>
          <w:sz w:val="21"/>
          <w:szCs w:val="21"/>
        </w:rPr>
        <w:t xml:space="preserve"> </w:t>
      </w:r>
      <w:r w:rsidR="003B24F5" w:rsidRPr="00951B0B">
        <w:rPr>
          <w:rFonts w:ascii="Times New Roman" w:hAnsi="Times New Roman" w:cs="Times New Roman"/>
          <w:sz w:val="21"/>
          <w:szCs w:val="21"/>
        </w:rPr>
        <w:t>з</w:t>
      </w:r>
      <w:r w:rsidR="00414A3F" w:rsidRPr="00951B0B">
        <w:rPr>
          <w:rFonts w:ascii="Times New Roman" w:hAnsi="Times New Roman" w:cs="Times New Roman"/>
          <w:sz w:val="21"/>
          <w:szCs w:val="21"/>
        </w:rPr>
        <w:t>а адрес</w:t>
      </w:r>
      <w:r w:rsidR="00424403" w:rsidRPr="00951B0B">
        <w:rPr>
          <w:rFonts w:ascii="Times New Roman" w:hAnsi="Times New Roman" w:cs="Times New Roman"/>
          <w:sz w:val="21"/>
          <w:szCs w:val="21"/>
        </w:rPr>
        <w:t>ою</w:t>
      </w:r>
      <w:r w:rsidR="00414A3F" w:rsidRPr="00424403">
        <w:rPr>
          <w:rFonts w:ascii="Times New Roman" w:hAnsi="Times New Roman" w:cs="Times New Roman"/>
          <w:sz w:val="21"/>
          <w:szCs w:val="21"/>
        </w:rPr>
        <w:t xml:space="preserve">: </w:t>
      </w:r>
      <w:r w:rsidR="00742FAB" w:rsidRPr="00742FAB">
        <w:rPr>
          <w:rFonts w:ascii="Times New Roman" w:eastAsia="Times New Roman" w:hAnsi="Times New Roman" w:cs="Times New Roman"/>
          <w:sz w:val="21"/>
          <w:szCs w:val="21"/>
          <w:lang w:bidi="uk-UA"/>
        </w:rPr>
        <w:t>м. Тернівка, Павлоградський р-н, Дніпропетровська область, Україна, 51500;</w:t>
      </w:r>
    </w:p>
    <w:p w14:paraId="62221B24" w14:textId="506574D5" w:rsidR="00414A3F" w:rsidRPr="00424403" w:rsidRDefault="00414A3F" w:rsidP="00742FAB">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 xml:space="preserve">Якісні та технічні характеристики </w:t>
      </w:r>
      <w:r w:rsidR="00762AA6" w:rsidRPr="00424403">
        <w:rPr>
          <w:rFonts w:ascii="Times New Roman" w:hAnsi="Times New Roman" w:cs="Times New Roman"/>
          <w:sz w:val="21"/>
          <w:szCs w:val="21"/>
        </w:rPr>
        <w:t xml:space="preserve">предмета закупівлі </w:t>
      </w:r>
      <w:r w:rsidRPr="00424403">
        <w:rPr>
          <w:rFonts w:ascii="Times New Roman" w:hAnsi="Times New Roman" w:cs="Times New Roman"/>
          <w:sz w:val="21"/>
          <w:szCs w:val="21"/>
        </w:rPr>
        <w:t>визначені з урахуванням реальних потреб підприємства та оптимального співвідношення ціни та якості.</w:t>
      </w:r>
    </w:p>
    <w:p w14:paraId="51781C4D" w14:textId="3232912D" w:rsidR="00414A3F" w:rsidRPr="00424403" w:rsidRDefault="00414A3F" w:rsidP="004518F7">
      <w:pPr>
        <w:spacing w:after="0" w:line="240" w:lineRule="auto"/>
        <w:jc w:val="both"/>
        <w:rPr>
          <w:rFonts w:ascii="Times New Roman" w:hAnsi="Times New Roman" w:cs="Times New Roman"/>
          <w:sz w:val="21"/>
          <w:szCs w:val="21"/>
        </w:rPr>
      </w:pPr>
      <w:r w:rsidRPr="00424403">
        <w:rPr>
          <w:rFonts w:ascii="Times New Roman" w:hAnsi="Times New Roman" w:cs="Times New Roman"/>
          <w:sz w:val="21"/>
          <w:szCs w:val="21"/>
        </w:rPr>
        <w:t>Враховуючи зазначене, замовник прийняв рішення стосовно застосування таких технічних та якісних характеристик предмета закупівлі:</w:t>
      </w:r>
    </w:p>
    <w:p w14:paraId="75EC721B" w14:textId="77777777" w:rsidR="00FE3B7B" w:rsidRPr="000B07BF" w:rsidRDefault="00FE3B7B" w:rsidP="000B07BF">
      <w:pPr>
        <w:tabs>
          <w:tab w:val="left" w:pos="426"/>
        </w:tabs>
        <w:spacing w:after="120" w:line="240" w:lineRule="auto"/>
        <w:ind w:left="720"/>
        <w:contextualSpacing/>
        <w:jc w:val="center"/>
        <w:rPr>
          <w:rFonts w:ascii="Times New Roman" w:hAnsi="Times New Roman" w:cs="Times New Roman"/>
          <w:b/>
          <w:bCs/>
          <w:sz w:val="20"/>
          <w:szCs w:val="20"/>
          <w:lang w:val="ru-RU"/>
        </w:rPr>
      </w:pPr>
      <w:r w:rsidRPr="000B07BF">
        <w:rPr>
          <w:rFonts w:ascii="Times New Roman" w:hAnsi="Times New Roman" w:cs="Times New Roman"/>
          <w:b/>
          <w:bCs/>
          <w:sz w:val="20"/>
          <w:szCs w:val="20"/>
          <w:lang w:val="ru-RU"/>
        </w:rPr>
        <w:t>Детальний опис предмета закупівлі:</w:t>
      </w:r>
    </w:p>
    <w:p w14:paraId="7EE25D6E" w14:textId="77777777" w:rsidR="000B07BF" w:rsidRPr="000B07BF" w:rsidRDefault="000B07BF" w:rsidP="000B07BF">
      <w:pPr>
        <w:pStyle w:val="1"/>
        <w:spacing w:line="240" w:lineRule="auto"/>
        <w:ind w:left="720"/>
        <w:jc w:val="right"/>
        <w:rPr>
          <w:rFonts w:ascii="Times New Roman" w:hAnsi="Times New Roman" w:cs="Times New Roman"/>
          <w:bCs/>
          <w:i/>
          <w:color w:val="auto"/>
          <w:sz w:val="20"/>
          <w:szCs w:val="20"/>
        </w:rPr>
      </w:pPr>
      <w:r w:rsidRPr="000B07BF">
        <w:rPr>
          <w:rFonts w:ascii="Times New Roman" w:hAnsi="Times New Roman" w:cs="Times New Roman"/>
          <w:bCs/>
          <w:i/>
          <w:color w:val="auto"/>
          <w:sz w:val="20"/>
          <w:szCs w:val="20"/>
        </w:rPr>
        <w:t>Таблиця 1</w:t>
      </w:r>
    </w:p>
    <w:tbl>
      <w:tblPr>
        <w:tblStyle w:val="10"/>
        <w:tblW w:w="0" w:type="auto"/>
        <w:tblInd w:w="-5" w:type="dxa"/>
        <w:tblLook w:val="04A0" w:firstRow="1" w:lastRow="0" w:firstColumn="1" w:lastColumn="0" w:noHBand="0" w:noVBand="1"/>
      </w:tblPr>
      <w:tblGrid>
        <w:gridCol w:w="3458"/>
        <w:gridCol w:w="6176"/>
      </w:tblGrid>
      <w:tr w:rsidR="000B07BF" w:rsidRPr="000B07BF" w14:paraId="585CF946" w14:textId="77777777" w:rsidTr="002E652B">
        <w:tc>
          <w:tcPr>
            <w:tcW w:w="3544" w:type="dxa"/>
          </w:tcPr>
          <w:p w14:paraId="4D273714" w14:textId="77777777" w:rsidR="000B07BF" w:rsidRPr="000B07BF" w:rsidRDefault="000B07BF" w:rsidP="002E652B">
            <w:pPr>
              <w:rPr>
                <w:rFonts w:ascii="Times New Roman" w:eastAsia="Arial" w:hAnsi="Times New Roman" w:cs="Times New Roman"/>
                <w:bCs/>
                <w:i/>
                <w:sz w:val="20"/>
                <w:szCs w:val="20"/>
              </w:rPr>
            </w:pPr>
            <w:r w:rsidRPr="000B07BF">
              <w:rPr>
                <w:rFonts w:ascii="Times New Roman" w:eastAsia="Times New Roman" w:hAnsi="Times New Roman" w:cs="Times New Roman"/>
                <w:color w:val="000000"/>
                <w:sz w:val="20"/>
                <w:szCs w:val="20"/>
                <w:highlight w:val="white"/>
              </w:rPr>
              <w:t>Назва предмета закупівлі</w:t>
            </w:r>
          </w:p>
        </w:tc>
        <w:tc>
          <w:tcPr>
            <w:tcW w:w="6376" w:type="dxa"/>
          </w:tcPr>
          <w:p w14:paraId="7478C651" w14:textId="77777777" w:rsidR="000B07BF" w:rsidRPr="000B07BF" w:rsidRDefault="000B07BF" w:rsidP="002E652B">
            <w:pPr>
              <w:jc w:val="both"/>
              <w:rPr>
                <w:rFonts w:ascii="Times New Roman" w:eastAsia="Arial" w:hAnsi="Times New Roman" w:cs="Times New Roman"/>
                <w:bCs/>
                <w:i/>
                <w:sz w:val="20"/>
                <w:szCs w:val="20"/>
              </w:rPr>
            </w:pPr>
            <w:r w:rsidRPr="000B07BF">
              <w:rPr>
                <w:rFonts w:ascii="Times New Roman" w:eastAsia="Times New Roman" w:hAnsi="Times New Roman" w:cs="Times New Roman"/>
                <w:sz w:val="20"/>
                <w:szCs w:val="20"/>
              </w:rPr>
              <w:t>Послуги з розрахунку нормативів питного водоспоживання м. Тернівка Дніпропетровської області з подальшим погодженням із Регіональним офісом водних ресурсів у Дніпропетровській області та Департаментом екології та природних ресурсів Дніпропетровської області</w:t>
            </w:r>
          </w:p>
        </w:tc>
      </w:tr>
      <w:tr w:rsidR="000B07BF" w:rsidRPr="000B07BF" w14:paraId="06225DA2" w14:textId="77777777" w:rsidTr="002E652B">
        <w:tc>
          <w:tcPr>
            <w:tcW w:w="3544" w:type="dxa"/>
          </w:tcPr>
          <w:p w14:paraId="01D3E958" w14:textId="77777777" w:rsidR="000B07BF" w:rsidRPr="000B07BF" w:rsidRDefault="000B07BF" w:rsidP="002E652B">
            <w:pPr>
              <w:rPr>
                <w:rFonts w:ascii="Times New Roman" w:eastAsia="Arial" w:hAnsi="Times New Roman" w:cs="Times New Roman"/>
                <w:bCs/>
                <w:i/>
                <w:sz w:val="20"/>
                <w:szCs w:val="20"/>
              </w:rPr>
            </w:pPr>
            <w:r w:rsidRPr="000B07BF">
              <w:rPr>
                <w:rFonts w:ascii="Times New Roman" w:eastAsia="Times New Roman" w:hAnsi="Times New Roman" w:cs="Times New Roman"/>
                <w:color w:val="000000"/>
                <w:sz w:val="20"/>
                <w:szCs w:val="20"/>
                <w:highlight w:val="white"/>
              </w:rPr>
              <w:t>Код ДК 021:2015</w:t>
            </w:r>
          </w:p>
        </w:tc>
        <w:tc>
          <w:tcPr>
            <w:tcW w:w="6376" w:type="dxa"/>
          </w:tcPr>
          <w:p w14:paraId="39AB928F" w14:textId="77777777" w:rsidR="000B07BF" w:rsidRPr="000B07BF" w:rsidRDefault="000B07BF" w:rsidP="002E652B">
            <w:pPr>
              <w:rPr>
                <w:rFonts w:ascii="Times New Roman" w:eastAsia="Arial" w:hAnsi="Times New Roman" w:cs="Times New Roman"/>
                <w:bCs/>
                <w:i/>
                <w:sz w:val="20"/>
                <w:szCs w:val="20"/>
              </w:rPr>
            </w:pPr>
            <w:r w:rsidRPr="000B07BF">
              <w:rPr>
                <w:rFonts w:ascii="Times New Roman" w:eastAsia="Times New Roman" w:hAnsi="Times New Roman" w:cs="Times New Roman"/>
                <w:sz w:val="20"/>
                <w:szCs w:val="20"/>
              </w:rPr>
              <w:t>71330000-0 - Інженерні послуги різні</w:t>
            </w:r>
          </w:p>
        </w:tc>
      </w:tr>
      <w:tr w:rsidR="000B07BF" w:rsidRPr="000B07BF" w14:paraId="6DC7212A" w14:textId="77777777" w:rsidTr="002E652B">
        <w:tc>
          <w:tcPr>
            <w:tcW w:w="3544" w:type="dxa"/>
          </w:tcPr>
          <w:p w14:paraId="6F6EC69F" w14:textId="77777777" w:rsidR="000B07BF" w:rsidRPr="000B07BF" w:rsidRDefault="000B07BF" w:rsidP="002E652B">
            <w:pPr>
              <w:rPr>
                <w:rFonts w:ascii="Times New Roman" w:eastAsia="Arial" w:hAnsi="Times New Roman" w:cs="Times New Roman"/>
                <w:bCs/>
                <w:i/>
                <w:sz w:val="20"/>
                <w:szCs w:val="20"/>
              </w:rPr>
            </w:pPr>
            <w:r w:rsidRPr="000B07BF">
              <w:rPr>
                <w:rFonts w:ascii="Times New Roman" w:eastAsia="Times New Roman" w:hAnsi="Times New Roman" w:cs="Times New Roman"/>
                <w:color w:val="000000"/>
                <w:sz w:val="20"/>
                <w:szCs w:val="20"/>
              </w:rPr>
              <w:t>Назва послуг номенклатурної позиції предмета закупівлі та код послуг, визначеного згідно з Єдиним закупівельним словником, що найбільше відповідає назві номенклатурної позиції предмета закупівлі</w:t>
            </w:r>
          </w:p>
        </w:tc>
        <w:tc>
          <w:tcPr>
            <w:tcW w:w="6376" w:type="dxa"/>
          </w:tcPr>
          <w:p w14:paraId="07C6B980" w14:textId="77777777" w:rsidR="000B07BF" w:rsidRPr="000B07BF" w:rsidRDefault="000B07BF" w:rsidP="002E652B">
            <w:pPr>
              <w:rPr>
                <w:rFonts w:ascii="Times New Roman" w:eastAsia="Arial" w:hAnsi="Times New Roman" w:cs="Times New Roman"/>
                <w:bCs/>
                <w:i/>
                <w:sz w:val="20"/>
                <w:szCs w:val="20"/>
              </w:rPr>
            </w:pPr>
            <w:r w:rsidRPr="000B07BF">
              <w:rPr>
                <w:rFonts w:ascii="Times New Roman" w:eastAsia="Times New Roman" w:hAnsi="Times New Roman" w:cs="Times New Roman"/>
                <w:sz w:val="20"/>
                <w:szCs w:val="20"/>
              </w:rPr>
              <w:t>71335000-5 - Інженерні дослідження</w:t>
            </w:r>
          </w:p>
        </w:tc>
      </w:tr>
      <w:tr w:rsidR="000B07BF" w:rsidRPr="000B07BF" w14:paraId="6DA259CC" w14:textId="77777777" w:rsidTr="002E652B">
        <w:tc>
          <w:tcPr>
            <w:tcW w:w="3544" w:type="dxa"/>
          </w:tcPr>
          <w:p w14:paraId="0B5034E8" w14:textId="77777777" w:rsidR="000B07BF" w:rsidRPr="000B07BF" w:rsidRDefault="000B07BF" w:rsidP="002E652B">
            <w:pPr>
              <w:rPr>
                <w:rFonts w:ascii="Times New Roman" w:eastAsia="Arial" w:hAnsi="Times New Roman" w:cs="Times New Roman"/>
                <w:bCs/>
                <w:i/>
                <w:sz w:val="20"/>
                <w:szCs w:val="20"/>
              </w:rPr>
            </w:pPr>
            <w:r w:rsidRPr="000B07BF">
              <w:rPr>
                <w:rFonts w:ascii="Times New Roman" w:eastAsia="Times New Roman" w:hAnsi="Times New Roman" w:cs="Times New Roman"/>
                <w:color w:val="000000"/>
                <w:sz w:val="20"/>
                <w:szCs w:val="20"/>
                <w:highlight w:val="white"/>
              </w:rPr>
              <w:t>Обсяги наданих послуг</w:t>
            </w:r>
          </w:p>
        </w:tc>
        <w:tc>
          <w:tcPr>
            <w:tcW w:w="6376" w:type="dxa"/>
          </w:tcPr>
          <w:p w14:paraId="1F0A6A72" w14:textId="77777777" w:rsidR="000B07BF" w:rsidRPr="000B07BF" w:rsidRDefault="000B07BF" w:rsidP="002E652B">
            <w:pPr>
              <w:rPr>
                <w:rFonts w:ascii="Times New Roman" w:eastAsia="Arial" w:hAnsi="Times New Roman" w:cs="Times New Roman"/>
                <w:bCs/>
                <w:i/>
                <w:sz w:val="20"/>
                <w:szCs w:val="20"/>
              </w:rPr>
            </w:pPr>
            <w:r w:rsidRPr="000B07BF">
              <w:rPr>
                <w:rFonts w:ascii="Times New Roman" w:eastAsia="Arial" w:hAnsi="Times New Roman" w:cs="Times New Roman"/>
                <w:color w:val="000000"/>
                <w:sz w:val="20"/>
                <w:szCs w:val="20"/>
                <w:shd w:val="clear" w:color="auto" w:fill="FFFFFF"/>
              </w:rPr>
              <w:t>1 послуга</w:t>
            </w:r>
          </w:p>
        </w:tc>
      </w:tr>
      <w:tr w:rsidR="000B07BF" w:rsidRPr="000B07BF" w14:paraId="3F1C0A46" w14:textId="77777777" w:rsidTr="002E652B">
        <w:tc>
          <w:tcPr>
            <w:tcW w:w="3544" w:type="dxa"/>
          </w:tcPr>
          <w:p w14:paraId="085BE4C5" w14:textId="77777777" w:rsidR="000B07BF" w:rsidRPr="000B07BF" w:rsidRDefault="000B07BF" w:rsidP="002E652B">
            <w:pPr>
              <w:rPr>
                <w:rFonts w:ascii="Times New Roman" w:eastAsia="Arial" w:hAnsi="Times New Roman" w:cs="Times New Roman"/>
                <w:bCs/>
                <w:i/>
                <w:sz w:val="20"/>
                <w:szCs w:val="20"/>
              </w:rPr>
            </w:pPr>
            <w:r w:rsidRPr="000B07BF">
              <w:rPr>
                <w:rFonts w:ascii="Times New Roman" w:eastAsia="Times New Roman" w:hAnsi="Times New Roman" w:cs="Times New Roman"/>
                <w:color w:val="000000"/>
                <w:sz w:val="20"/>
                <w:szCs w:val="20"/>
              </w:rPr>
              <w:t>Місце, де повинні бути надані послуги</w:t>
            </w:r>
          </w:p>
        </w:tc>
        <w:tc>
          <w:tcPr>
            <w:tcW w:w="6376" w:type="dxa"/>
          </w:tcPr>
          <w:p w14:paraId="4863FE35" w14:textId="77777777" w:rsidR="000B07BF" w:rsidRPr="000B07BF" w:rsidRDefault="000B07BF" w:rsidP="002E652B">
            <w:pPr>
              <w:rPr>
                <w:rFonts w:ascii="Times New Roman" w:eastAsia="Arial" w:hAnsi="Times New Roman" w:cs="Times New Roman"/>
                <w:bCs/>
                <w:i/>
                <w:sz w:val="20"/>
                <w:szCs w:val="20"/>
              </w:rPr>
            </w:pPr>
            <w:r w:rsidRPr="000B07BF">
              <w:rPr>
                <w:rFonts w:ascii="Times New Roman" w:eastAsia="Times New Roman" w:hAnsi="Times New Roman" w:cs="Times New Roman"/>
                <w:color w:val="000000"/>
                <w:sz w:val="20"/>
                <w:szCs w:val="20"/>
              </w:rPr>
              <w:t>м. Тернівка, Павлоградський р-н, Дніпропетровська область, Україна, 51500;</w:t>
            </w:r>
          </w:p>
        </w:tc>
      </w:tr>
      <w:tr w:rsidR="000B07BF" w:rsidRPr="000B07BF" w14:paraId="09BBCE9F" w14:textId="77777777" w:rsidTr="002E652B">
        <w:tc>
          <w:tcPr>
            <w:tcW w:w="3544" w:type="dxa"/>
            <w:vAlign w:val="center"/>
          </w:tcPr>
          <w:p w14:paraId="31C30329" w14:textId="77777777" w:rsidR="000B07BF" w:rsidRPr="000B07BF" w:rsidRDefault="000B07BF" w:rsidP="002E652B">
            <w:pPr>
              <w:widowControl w:val="0"/>
              <w:rPr>
                <w:rFonts w:ascii="Times New Roman" w:eastAsia="Times New Roman" w:hAnsi="Times New Roman" w:cs="Times New Roman"/>
                <w:color w:val="000000"/>
                <w:sz w:val="20"/>
                <w:szCs w:val="20"/>
                <w:highlight w:val="white"/>
                <w:lang w:eastAsia="uk-UA" w:bidi="uk-UA"/>
              </w:rPr>
            </w:pPr>
            <w:r w:rsidRPr="000B07BF">
              <w:rPr>
                <w:rFonts w:ascii="Times New Roman" w:eastAsia="Times New Roman" w:hAnsi="Times New Roman" w:cs="Times New Roman"/>
                <w:color w:val="000000"/>
                <w:sz w:val="20"/>
                <w:szCs w:val="20"/>
                <w:highlight w:val="white"/>
                <w:lang w:eastAsia="uk-UA" w:bidi="uk-UA"/>
              </w:rPr>
              <w:t>Строк надання послуг</w:t>
            </w:r>
          </w:p>
        </w:tc>
        <w:tc>
          <w:tcPr>
            <w:tcW w:w="6376" w:type="dxa"/>
            <w:vAlign w:val="center"/>
          </w:tcPr>
          <w:p w14:paraId="215D0CAB" w14:textId="77777777" w:rsidR="000B07BF" w:rsidRPr="000B07BF" w:rsidRDefault="000B07BF" w:rsidP="002E652B">
            <w:pPr>
              <w:widowControl w:val="0"/>
              <w:rPr>
                <w:rFonts w:ascii="Times New Roman" w:eastAsia="Times New Roman" w:hAnsi="Times New Roman" w:cs="Times New Roman"/>
                <w:color w:val="000000"/>
                <w:sz w:val="20"/>
                <w:szCs w:val="20"/>
                <w:lang w:eastAsia="uk-UA" w:bidi="uk-UA"/>
              </w:rPr>
            </w:pPr>
            <w:r w:rsidRPr="000B07BF">
              <w:rPr>
                <w:rFonts w:ascii="Times New Roman" w:eastAsia="Times New Roman" w:hAnsi="Times New Roman" w:cs="Times New Roman"/>
                <w:color w:val="000000"/>
                <w:sz w:val="20"/>
                <w:szCs w:val="20"/>
                <w:lang w:eastAsia="uk-UA" w:bidi="uk-UA"/>
              </w:rPr>
              <w:t>протягом 60 робочих днів з моменту надання Замовником усіх необхідних вихідних даних.</w:t>
            </w:r>
          </w:p>
        </w:tc>
      </w:tr>
    </w:tbl>
    <w:p w14:paraId="04F25CB8" w14:textId="77777777" w:rsidR="000B07BF" w:rsidRPr="000B07BF" w:rsidRDefault="000B07BF" w:rsidP="000B07BF">
      <w:pPr>
        <w:widowControl w:val="0"/>
        <w:suppressAutoHyphens/>
        <w:spacing w:after="0" w:line="240" w:lineRule="auto"/>
        <w:rPr>
          <w:rFonts w:ascii="Times New Roman" w:eastAsia="NSimSun" w:hAnsi="Times New Roman" w:cs="Times New Roman"/>
          <w:b/>
          <w:bCs/>
          <w:kern w:val="2"/>
          <w:sz w:val="20"/>
          <w:szCs w:val="20"/>
          <w:lang w:eastAsia="zh-CN" w:bidi="hi-IN"/>
        </w:rPr>
      </w:pPr>
    </w:p>
    <w:p w14:paraId="60DB9FBC" w14:textId="77777777" w:rsidR="000B07BF" w:rsidRPr="000B07BF" w:rsidRDefault="000B07BF" w:rsidP="000B07BF">
      <w:pPr>
        <w:widowControl w:val="0"/>
        <w:tabs>
          <w:tab w:val="left" w:pos="2350"/>
        </w:tabs>
        <w:spacing w:after="0" w:line="240" w:lineRule="auto"/>
        <w:ind w:left="2350" w:hanging="2350"/>
        <w:contextualSpacing/>
        <w:rPr>
          <w:rFonts w:ascii="Times New Roman" w:hAnsi="Times New Roman" w:cs="Times New Roman"/>
          <w:b/>
          <w:kern w:val="2"/>
          <w:sz w:val="20"/>
          <w:szCs w:val="20"/>
          <w:lang w:eastAsia="zh-CN" w:bidi="hi-IN"/>
        </w:rPr>
      </w:pPr>
      <w:r w:rsidRPr="000B07BF">
        <w:rPr>
          <w:rFonts w:ascii="Times New Roman" w:hAnsi="Times New Roman" w:cs="Times New Roman"/>
          <w:b/>
          <w:color w:val="0F0F0F"/>
          <w:kern w:val="2"/>
          <w:sz w:val="20"/>
          <w:szCs w:val="20"/>
          <w:lang w:eastAsia="zh-CN" w:bidi="hi-IN"/>
        </w:rPr>
        <w:t>1. ПІДСТАВА</w:t>
      </w:r>
      <w:r w:rsidRPr="000B07BF">
        <w:rPr>
          <w:rFonts w:ascii="Times New Roman" w:hAnsi="Times New Roman" w:cs="Times New Roman"/>
          <w:b/>
          <w:color w:val="0F0F0F"/>
          <w:spacing w:val="43"/>
          <w:kern w:val="2"/>
          <w:sz w:val="20"/>
          <w:szCs w:val="20"/>
          <w:lang w:eastAsia="zh-CN" w:bidi="hi-IN"/>
        </w:rPr>
        <w:t xml:space="preserve"> </w:t>
      </w:r>
      <w:r w:rsidRPr="000B07BF">
        <w:rPr>
          <w:rFonts w:ascii="Times New Roman" w:hAnsi="Times New Roman" w:cs="Times New Roman"/>
          <w:b/>
          <w:color w:val="0E0E0E"/>
          <w:kern w:val="2"/>
          <w:sz w:val="20"/>
          <w:szCs w:val="20"/>
          <w:lang w:eastAsia="zh-CN" w:bidi="hi-IN"/>
        </w:rPr>
        <w:t>ДЛЯ</w:t>
      </w:r>
      <w:r w:rsidRPr="000B07BF">
        <w:rPr>
          <w:rFonts w:ascii="Times New Roman" w:hAnsi="Times New Roman" w:cs="Times New Roman"/>
          <w:b/>
          <w:color w:val="0E0E0E"/>
          <w:spacing w:val="29"/>
          <w:kern w:val="2"/>
          <w:sz w:val="20"/>
          <w:szCs w:val="20"/>
          <w:lang w:eastAsia="zh-CN" w:bidi="hi-IN"/>
        </w:rPr>
        <w:t xml:space="preserve"> </w:t>
      </w:r>
      <w:r w:rsidRPr="000B07BF">
        <w:rPr>
          <w:rFonts w:ascii="Times New Roman" w:hAnsi="Times New Roman" w:cs="Times New Roman"/>
          <w:b/>
          <w:spacing w:val="-2"/>
          <w:kern w:val="2"/>
          <w:sz w:val="20"/>
          <w:szCs w:val="20"/>
          <w:lang w:eastAsia="zh-CN" w:bidi="hi-IN"/>
        </w:rPr>
        <w:t>РОЗРОБКИ:</w:t>
      </w:r>
    </w:p>
    <w:p w14:paraId="648BE588" w14:textId="77777777" w:rsidR="000B07BF" w:rsidRPr="000B07BF" w:rsidRDefault="000B07BF" w:rsidP="000B07BF">
      <w:pPr>
        <w:widowControl w:val="0"/>
        <w:suppressAutoHyphens/>
        <w:spacing w:after="0" w:line="240" w:lineRule="auto"/>
        <w:rPr>
          <w:rFonts w:ascii="Times New Roman" w:eastAsia="NSimSun" w:hAnsi="Times New Roman" w:cs="Times New Roman"/>
          <w:kern w:val="2"/>
          <w:sz w:val="20"/>
          <w:szCs w:val="20"/>
          <w:lang w:eastAsia="zh-CN" w:bidi="hi-IN"/>
        </w:rPr>
      </w:pPr>
      <w:r w:rsidRPr="000B07BF">
        <w:rPr>
          <w:rFonts w:ascii="Times New Roman" w:eastAsia="NSimSun" w:hAnsi="Times New Roman" w:cs="Times New Roman"/>
          <w:spacing w:val="-4"/>
          <w:w w:val="85"/>
          <w:kern w:val="2"/>
          <w:sz w:val="20"/>
          <w:szCs w:val="20"/>
          <w:lang w:eastAsia="zh-CN" w:bidi="hi-IN"/>
        </w:rPr>
        <w:t>1</w:t>
      </w:r>
      <w:r w:rsidRPr="000B07BF">
        <w:rPr>
          <w:rFonts w:ascii="Times New Roman" w:eastAsia="NSimSun" w:hAnsi="Times New Roman" w:cs="Times New Roman"/>
          <w:spacing w:val="-2"/>
          <w:kern w:val="2"/>
          <w:sz w:val="20"/>
          <w:szCs w:val="20"/>
          <w:lang w:eastAsia="zh-CN" w:bidi="hi-IN"/>
        </w:rPr>
        <w:t>.1.</w:t>
      </w:r>
      <w:r w:rsidRPr="000B07BF">
        <w:rPr>
          <w:rFonts w:ascii="Times New Roman" w:eastAsia="NSimSun" w:hAnsi="Times New Roman" w:cs="Times New Roman"/>
          <w:spacing w:val="35"/>
          <w:kern w:val="2"/>
          <w:sz w:val="20"/>
          <w:szCs w:val="20"/>
          <w:lang w:eastAsia="zh-CN" w:bidi="hi-IN"/>
        </w:rPr>
        <w:t xml:space="preserve"> </w:t>
      </w:r>
      <w:r w:rsidRPr="000B07BF">
        <w:rPr>
          <w:rFonts w:ascii="Times New Roman" w:eastAsia="NSimSun" w:hAnsi="Times New Roman" w:cs="Times New Roman"/>
          <w:spacing w:val="-2"/>
          <w:kern w:val="2"/>
          <w:sz w:val="20"/>
          <w:szCs w:val="20"/>
          <w:lang w:eastAsia="zh-CN" w:bidi="hi-IN"/>
        </w:rPr>
        <w:t>Закон</w:t>
      </w:r>
      <w:r w:rsidRPr="000B07BF">
        <w:rPr>
          <w:rFonts w:ascii="Times New Roman" w:eastAsia="NSimSun" w:hAnsi="Times New Roman" w:cs="Times New Roman"/>
          <w:spacing w:val="6"/>
          <w:kern w:val="2"/>
          <w:sz w:val="20"/>
          <w:szCs w:val="20"/>
          <w:lang w:eastAsia="zh-CN" w:bidi="hi-IN"/>
        </w:rPr>
        <w:t xml:space="preserve"> </w:t>
      </w:r>
      <w:r w:rsidRPr="000B07BF">
        <w:rPr>
          <w:rFonts w:ascii="Times New Roman" w:eastAsia="NSimSun" w:hAnsi="Times New Roman" w:cs="Times New Roman"/>
          <w:spacing w:val="-2"/>
          <w:kern w:val="2"/>
          <w:sz w:val="20"/>
          <w:szCs w:val="20"/>
          <w:lang w:eastAsia="zh-CN" w:bidi="hi-IN"/>
        </w:rPr>
        <w:t>України</w:t>
      </w:r>
      <w:r w:rsidRPr="000B07BF">
        <w:rPr>
          <w:rFonts w:ascii="Times New Roman" w:eastAsia="NSimSun" w:hAnsi="Times New Roman" w:cs="Times New Roman"/>
          <w:spacing w:val="17"/>
          <w:kern w:val="2"/>
          <w:sz w:val="20"/>
          <w:szCs w:val="20"/>
          <w:lang w:eastAsia="zh-CN" w:bidi="hi-IN"/>
        </w:rPr>
        <w:t xml:space="preserve"> </w:t>
      </w:r>
      <w:r w:rsidRPr="000B07BF">
        <w:rPr>
          <w:rFonts w:ascii="Times New Roman" w:eastAsia="NSimSun" w:hAnsi="Times New Roman" w:cs="Times New Roman"/>
          <w:spacing w:val="-2"/>
          <w:kern w:val="2"/>
          <w:sz w:val="20"/>
          <w:szCs w:val="20"/>
          <w:lang w:eastAsia="zh-CN" w:bidi="hi-IN"/>
        </w:rPr>
        <w:t>«Про</w:t>
      </w:r>
      <w:r w:rsidRPr="000B07BF">
        <w:rPr>
          <w:rFonts w:ascii="Times New Roman" w:eastAsia="NSimSun" w:hAnsi="Times New Roman" w:cs="Times New Roman"/>
          <w:spacing w:val="4"/>
          <w:kern w:val="2"/>
          <w:sz w:val="20"/>
          <w:szCs w:val="20"/>
          <w:lang w:eastAsia="zh-CN" w:bidi="hi-IN"/>
        </w:rPr>
        <w:t xml:space="preserve"> </w:t>
      </w:r>
      <w:r w:rsidRPr="000B07BF">
        <w:rPr>
          <w:rFonts w:ascii="Times New Roman" w:eastAsia="NSimSun" w:hAnsi="Times New Roman" w:cs="Times New Roman"/>
          <w:spacing w:val="-2"/>
          <w:kern w:val="2"/>
          <w:sz w:val="20"/>
          <w:szCs w:val="20"/>
          <w:lang w:eastAsia="zh-CN" w:bidi="hi-IN"/>
        </w:rPr>
        <w:t>місцеве</w:t>
      </w:r>
      <w:r w:rsidRPr="000B07BF">
        <w:rPr>
          <w:rFonts w:ascii="Times New Roman" w:eastAsia="NSimSun" w:hAnsi="Times New Roman" w:cs="Times New Roman"/>
          <w:spacing w:val="5"/>
          <w:kern w:val="2"/>
          <w:sz w:val="20"/>
          <w:szCs w:val="20"/>
          <w:lang w:eastAsia="zh-CN" w:bidi="hi-IN"/>
        </w:rPr>
        <w:t xml:space="preserve"> </w:t>
      </w:r>
      <w:r w:rsidRPr="000B07BF">
        <w:rPr>
          <w:rFonts w:ascii="Times New Roman" w:eastAsia="NSimSun" w:hAnsi="Times New Roman" w:cs="Times New Roman"/>
          <w:spacing w:val="-2"/>
          <w:kern w:val="2"/>
          <w:sz w:val="20"/>
          <w:szCs w:val="20"/>
          <w:lang w:eastAsia="zh-CN" w:bidi="hi-IN"/>
        </w:rPr>
        <w:t>самоврядування</w:t>
      </w:r>
      <w:r w:rsidRPr="000B07BF">
        <w:rPr>
          <w:rFonts w:ascii="Times New Roman" w:eastAsia="NSimSun" w:hAnsi="Times New Roman" w:cs="Times New Roman"/>
          <w:spacing w:val="-6"/>
          <w:kern w:val="2"/>
          <w:sz w:val="20"/>
          <w:szCs w:val="20"/>
          <w:lang w:eastAsia="zh-CN" w:bidi="hi-IN"/>
        </w:rPr>
        <w:t xml:space="preserve"> </w:t>
      </w:r>
      <w:r w:rsidRPr="000B07BF">
        <w:rPr>
          <w:rFonts w:ascii="Times New Roman" w:eastAsia="NSimSun" w:hAnsi="Times New Roman" w:cs="Times New Roman"/>
          <w:spacing w:val="-2"/>
          <w:kern w:val="2"/>
          <w:sz w:val="20"/>
          <w:szCs w:val="20"/>
          <w:lang w:eastAsia="zh-CN" w:bidi="hi-IN"/>
        </w:rPr>
        <w:t>в</w:t>
      </w:r>
      <w:r w:rsidRPr="000B07BF">
        <w:rPr>
          <w:rFonts w:ascii="Times New Roman" w:eastAsia="NSimSun" w:hAnsi="Times New Roman" w:cs="Times New Roman"/>
          <w:spacing w:val="-7"/>
          <w:kern w:val="2"/>
          <w:sz w:val="20"/>
          <w:szCs w:val="20"/>
          <w:lang w:eastAsia="zh-CN" w:bidi="hi-IN"/>
        </w:rPr>
        <w:t xml:space="preserve"> </w:t>
      </w:r>
      <w:r w:rsidRPr="000B07BF">
        <w:rPr>
          <w:rFonts w:ascii="Times New Roman" w:eastAsia="NSimSun" w:hAnsi="Times New Roman" w:cs="Times New Roman"/>
          <w:spacing w:val="-2"/>
          <w:kern w:val="2"/>
          <w:sz w:val="20"/>
          <w:szCs w:val="20"/>
          <w:lang w:eastAsia="zh-CN" w:bidi="hi-IN"/>
        </w:rPr>
        <w:t>Україні»,</w:t>
      </w:r>
    </w:p>
    <w:p w14:paraId="65F1845F" w14:textId="77777777" w:rsidR="000B07BF" w:rsidRPr="000B07BF" w:rsidRDefault="000B07BF" w:rsidP="000B07BF">
      <w:pPr>
        <w:widowControl w:val="0"/>
        <w:spacing w:after="0" w:line="240" w:lineRule="auto"/>
        <w:contextualSpacing/>
        <w:rPr>
          <w:rFonts w:ascii="Times New Roman" w:hAnsi="Times New Roman" w:cs="Times New Roman"/>
          <w:kern w:val="2"/>
          <w:sz w:val="20"/>
          <w:szCs w:val="20"/>
          <w:lang w:eastAsia="zh-CN" w:bidi="hi-IN"/>
        </w:rPr>
      </w:pPr>
      <w:r w:rsidRPr="000B07BF">
        <w:rPr>
          <w:rFonts w:ascii="Times New Roman" w:hAnsi="Times New Roman" w:cs="Times New Roman"/>
          <w:kern w:val="2"/>
          <w:sz w:val="20"/>
          <w:szCs w:val="20"/>
          <w:lang w:eastAsia="zh-CN" w:bidi="hi-IN"/>
        </w:rPr>
        <w:t>1.2. Закон</w:t>
      </w:r>
      <w:r w:rsidRPr="000B07BF">
        <w:rPr>
          <w:rFonts w:ascii="Times New Roman" w:hAnsi="Times New Roman" w:cs="Times New Roman"/>
          <w:spacing w:val="-10"/>
          <w:kern w:val="2"/>
          <w:sz w:val="20"/>
          <w:szCs w:val="20"/>
          <w:lang w:eastAsia="zh-CN" w:bidi="hi-IN"/>
        </w:rPr>
        <w:t xml:space="preserve"> </w:t>
      </w:r>
      <w:r w:rsidRPr="000B07BF">
        <w:rPr>
          <w:rFonts w:ascii="Times New Roman" w:hAnsi="Times New Roman" w:cs="Times New Roman"/>
          <w:kern w:val="2"/>
          <w:sz w:val="20"/>
          <w:szCs w:val="20"/>
          <w:lang w:eastAsia="zh-CN" w:bidi="hi-IN"/>
        </w:rPr>
        <w:t>України</w:t>
      </w:r>
      <w:r w:rsidRPr="000B07BF">
        <w:rPr>
          <w:rFonts w:ascii="Times New Roman" w:hAnsi="Times New Roman" w:cs="Times New Roman"/>
          <w:spacing w:val="9"/>
          <w:kern w:val="2"/>
          <w:sz w:val="20"/>
          <w:szCs w:val="20"/>
          <w:lang w:eastAsia="zh-CN" w:bidi="hi-IN"/>
        </w:rPr>
        <w:t xml:space="preserve"> </w:t>
      </w:r>
      <w:r w:rsidRPr="000B07BF">
        <w:rPr>
          <w:rFonts w:ascii="Times New Roman" w:hAnsi="Times New Roman" w:cs="Times New Roman"/>
          <w:kern w:val="2"/>
          <w:sz w:val="20"/>
          <w:szCs w:val="20"/>
          <w:lang w:eastAsia="zh-CN" w:bidi="hi-IN"/>
        </w:rPr>
        <w:t>«Про</w:t>
      </w:r>
      <w:r w:rsidRPr="000B07BF">
        <w:rPr>
          <w:rFonts w:ascii="Times New Roman" w:hAnsi="Times New Roman" w:cs="Times New Roman"/>
          <w:spacing w:val="-5"/>
          <w:kern w:val="2"/>
          <w:sz w:val="20"/>
          <w:szCs w:val="20"/>
          <w:lang w:eastAsia="zh-CN" w:bidi="hi-IN"/>
        </w:rPr>
        <w:t xml:space="preserve"> </w:t>
      </w:r>
      <w:r w:rsidRPr="000B07BF">
        <w:rPr>
          <w:rFonts w:ascii="Times New Roman" w:hAnsi="Times New Roman" w:cs="Times New Roman"/>
          <w:kern w:val="2"/>
          <w:sz w:val="20"/>
          <w:szCs w:val="20"/>
          <w:lang w:eastAsia="zh-CN" w:bidi="hi-IN"/>
        </w:rPr>
        <w:t>пит</w:t>
      </w:r>
      <w:r w:rsidRPr="000B07BF">
        <w:rPr>
          <w:rFonts w:ascii="Times New Roman" w:hAnsi="Times New Roman" w:cs="Times New Roman"/>
          <w:spacing w:val="-35"/>
          <w:kern w:val="2"/>
          <w:sz w:val="20"/>
          <w:szCs w:val="20"/>
          <w:lang w:eastAsia="zh-CN" w:bidi="hi-IN"/>
        </w:rPr>
        <w:t>н</w:t>
      </w:r>
      <w:r w:rsidRPr="000B07BF">
        <w:rPr>
          <w:rFonts w:ascii="Times New Roman" w:hAnsi="Times New Roman" w:cs="Times New Roman"/>
          <w:color w:val="0F0F0F"/>
          <w:kern w:val="2"/>
          <w:sz w:val="20"/>
          <w:szCs w:val="20"/>
          <w:lang w:eastAsia="zh-CN" w:bidi="hi-IN"/>
        </w:rPr>
        <w:t>у</w:t>
      </w:r>
      <w:r w:rsidRPr="000B07BF">
        <w:rPr>
          <w:rFonts w:ascii="Times New Roman" w:hAnsi="Times New Roman" w:cs="Times New Roman"/>
          <w:color w:val="0F0F0F"/>
          <w:spacing w:val="-8"/>
          <w:kern w:val="2"/>
          <w:sz w:val="20"/>
          <w:szCs w:val="20"/>
          <w:lang w:eastAsia="zh-CN" w:bidi="hi-IN"/>
        </w:rPr>
        <w:t xml:space="preserve"> </w:t>
      </w:r>
      <w:r w:rsidRPr="000B07BF">
        <w:rPr>
          <w:rFonts w:ascii="Times New Roman" w:hAnsi="Times New Roman" w:cs="Times New Roman"/>
          <w:kern w:val="2"/>
          <w:sz w:val="20"/>
          <w:szCs w:val="20"/>
          <w:lang w:eastAsia="zh-CN" w:bidi="hi-IN"/>
        </w:rPr>
        <w:t>воду,</w:t>
      </w:r>
      <w:r w:rsidRPr="000B07BF">
        <w:rPr>
          <w:rFonts w:ascii="Times New Roman" w:hAnsi="Times New Roman" w:cs="Times New Roman"/>
          <w:spacing w:val="-5"/>
          <w:kern w:val="2"/>
          <w:sz w:val="20"/>
          <w:szCs w:val="20"/>
          <w:lang w:eastAsia="zh-CN" w:bidi="hi-IN"/>
        </w:rPr>
        <w:t xml:space="preserve"> </w:t>
      </w:r>
      <w:r w:rsidRPr="000B07BF">
        <w:rPr>
          <w:rFonts w:ascii="Times New Roman" w:hAnsi="Times New Roman" w:cs="Times New Roman"/>
          <w:kern w:val="2"/>
          <w:sz w:val="20"/>
          <w:szCs w:val="20"/>
          <w:lang w:eastAsia="zh-CN" w:bidi="hi-IN"/>
        </w:rPr>
        <w:t>питне</w:t>
      </w:r>
      <w:r w:rsidRPr="000B07BF">
        <w:rPr>
          <w:rFonts w:ascii="Times New Roman" w:hAnsi="Times New Roman" w:cs="Times New Roman"/>
          <w:spacing w:val="-4"/>
          <w:kern w:val="2"/>
          <w:sz w:val="20"/>
          <w:szCs w:val="20"/>
          <w:lang w:eastAsia="zh-CN" w:bidi="hi-IN"/>
        </w:rPr>
        <w:t xml:space="preserve"> </w:t>
      </w:r>
      <w:r w:rsidRPr="000B07BF">
        <w:rPr>
          <w:rFonts w:ascii="Times New Roman" w:hAnsi="Times New Roman" w:cs="Times New Roman"/>
          <w:kern w:val="2"/>
          <w:sz w:val="20"/>
          <w:szCs w:val="20"/>
          <w:lang w:eastAsia="zh-CN" w:bidi="hi-IN"/>
        </w:rPr>
        <w:t>водопостачання</w:t>
      </w:r>
      <w:r w:rsidRPr="000B07BF">
        <w:rPr>
          <w:rFonts w:ascii="Times New Roman" w:hAnsi="Times New Roman" w:cs="Times New Roman"/>
          <w:spacing w:val="-2"/>
          <w:kern w:val="2"/>
          <w:sz w:val="20"/>
          <w:szCs w:val="20"/>
          <w:lang w:eastAsia="zh-CN" w:bidi="hi-IN"/>
        </w:rPr>
        <w:t xml:space="preserve"> </w:t>
      </w:r>
      <w:r w:rsidRPr="000B07BF">
        <w:rPr>
          <w:rFonts w:ascii="Times New Roman" w:hAnsi="Times New Roman" w:cs="Times New Roman"/>
          <w:kern w:val="2"/>
          <w:sz w:val="20"/>
          <w:szCs w:val="20"/>
          <w:lang w:eastAsia="zh-CN" w:bidi="hi-IN"/>
        </w:rPr>
        <w:t>та</w:t>
      </w:r>
      <w:r w:rsidRPr="000B07BF">
        <w:rPr>
          <w:rFonts w:ascii="Times New Roman" w:hAnsi="Times New Roman" w:cs="Times New Roman"/>
          <w:spacing w:val="-10"/>
          <w:kern w:val="2"/>
          <w:sz w:val="20"/>
          <w:szCs w:val="20"/>
          <w:lang w:eastAsia="zh-CN" w:bidi="hi-IN"/>
        </w:rPr>
        <w:t xml:space="preserve"> </w:t>
      </w:r>
      <w:r w:rsidRPr="000B07BF">
        <w:rPr>
          <w:rFonts w:ascii="Times New Roman" w:hAnsi="Times New Roman" w:cs="Times New Roman"/>
          <w:spacing w:val="-2"/>
          <w:kern w:val="2"/>
          <w:sz w:val="20"/>
          <w:szCs w:val="20"/>
          <w:lang w:eastAsia="zh-CN" w:bidi="hi-IN"/>
        </w:rPr>
        <w:t>водовідведення».</w:t>
      </w:r>
    </w:p>
    <w:p w14:paraId="7D7014EA" w14:textId="77777777" w:rsidR="000B07BF" w:rsidRPr="000B07BF" w:rsidRDefault="000B07BF" w:rsidP="000B07BF">
      <w:pPr>
        <w:widowControl w:val="0"/>
        <w:tabs>
          <w:tab w:val="left" w:pos="2889"/>
        </w:tabs>
        <w:spacing w:after="0" w:line="240" w:lineRule="auto"/>
        <w:contextualSpacing/>
        <w:rPr>
          <w:rFonts w:ascii="Times New Roman" w:hAnsi="Times New Roman" w:cs="Times New Roman"/>
          <w:kern w:val="2"/>
          <w:sz w:val="20"/>
          <w:szCs w:val="20"/>
          <w:lang w:eastAsia="zh-CN" w:bidi="hi-IN"/>
        </w:rPr>
      </w:pPr>
      <w:r w:rsidRPr="000B07BF">
        <w:rPr>
          <w:rFonts w:ascii="Times New Roman" w:hAnsi="Times New Roman" w:cs="Times New Roman"/>
          <w:kern w:val="2"/>
          <w:sz w:val="20"/>
          <w:szCs w:val="20"/>
          <w:lang w:eastAsia="zh-CN" w:bidi="hi-IN"/>
        </w:rPr>
        <w:t>1.3. Порядок</w:t>
      </w:r>
      <w:r w:rsidRPr="000B07BF">
        <w:rPr>
          <w:rFonts w:ascii="Times New Roman" w:hAnsi="Times New Roman" w:cs="Times New Roman"/>
          <w:spacing w:val="80"/>
          <w:kern w:val="2"/>
          <w:sz w:val="20"/>
          <w:szCs w:val="20"/>
          <w:lang w:eastAsia="zh-CN" w:bidi="hi-IN"/>
        </w:rPr>
        <w:t xml:space="preserve"> </w:t>
      </w:r>
      <w:r w:rsidRPr="000B07BF">
        <w:rPr>
          <w:rFonts w:ascii="Times New Roman" w:hAnsi="Times New Roman" w:cs="Times New Roman"/>
          <w:kern w:val="2"/>
          <w:sz w:val="20"/>
          <w:szCs w:val="20"/>
          <w:lang w:eastAsia="zh-CN" w:bidi="hi-IN"/>
        </w:rPr>
        <w:t>розроблення</w:t>
      </w:r>
      <w:r w:rsidRPr="000B07BF">
        <w:rPr>
          <w:rFonts w:ascii="Times New Roman" w:hAnsi="Times New Roman" w:cs="Times New Roman"/>
          <w:spacing w:val="80"/>
          <w:kern w:val="2"/>
          <w:sz w:val="20"/>
          <w:szCs w:val="20"/>
          <w:lang w:eastAsia="zh-CN" w:bidi="hi-IN"/>
        </w:rPr>
        <w:t xml:space="preserve"> </w:t>
      </w:r>
      <w:r w:rsidRPr="000B07BF">
        <w:rPr>
          <w:rFonts w:ascii="Times New Roman" w:hAnsi="Times New Roman" w:cs="Times New Roman"/>
          <w:kern w:val="2"/>
          <w:sz w:val="20"/>
          <w:szCs w:val="20"/>
          <w:lang w:eastAsia="zh-CN" w:bidi="hi-IN"/>
        </w:rPr>
        <w:t>та</w:t>
      </w:r>
      <w:r w:rsidRPr="000B07BF">
        <w:rPr>
          <w:rFonts w:ascii="Times New Roman" w:hAnsi="Times New Roman" w:cs="Times New Roman"/>
          <w:spacing w:val="80"/>
          <w:kern w:val="2"/>
          <w:sz w:val="20"/>
          <w:szCs w:val="20"/>
          <w:lang w:eastAsia="zh-CN" w:bidi="hi-IN"/>
        </w:rPr>
        <w:t xml:space="preserve"> </w:t>
      </w:r>
      <w:r w:rsidRPr="000B07BF">
        <w:rPr>
          <w:rFonts w:ascii="Times New Roman" w:hAnsi="Times New Roman" w:cs="Times New Roman"/>
          <w:kern w:val="2"/>
          <w:sz w:val="20"/>
          <w:szCs w:val="20"/>
          <w:lang w:eastAsia="zh-CN" w:bidi="hi-IN"/>
        </w:rPr>
        <w:t>затвердження</w:t>
      </w:r>
      <w:r w:rsidRPr="000B07BF">
        <w:rPr>
          <w:rFonts w:ascii="Times New Roman" w:hAnsi="Times New Roman" w:cs="Times New Roman"/>
          <w:spacing w:val="80"/>
          <w:kern w:val="2"/>
          <w:sz w:val="20"/>
          <w:szCs w:val="20"/>
          <w:lang w:eastAsia="zh-CN" w:bidi="hi-IN"/>
        </w:rPr>
        <w:t xml:space="preserve"> </w:t>
      </w:r>
      <w:r w:rsidRPr="000B07BF">
        <w:rPr>
          <w:rFonts w:ascii="Times New Roman" w:hAnsi="Times New Roman" w:cs="Times New Roman"/>
          <w:kern w:val="2"/>
          <w:sz w:val="20"/>
          <w:szCs w:val="20"/>
          <w:lang w:eastAsia="zh-CN" w:bidi="hi-IN"/>
        </w:rPr>
        <w:t>нормативів</w:t>
      </w:r>
      <w:r w:rsidRPr="000B07BF">
        <w:rPr>
          <w:rFonts w:ascii="Times New Roman" w:hAnsi="Times New Roman" w:cs="Times New Roman"/>
          <w:spacing w:val="80"/>
          <w:kern w:val="2"/>
          <w:sz w:val="20"/>
          <w:szCs w:val="20"/>
          <w:lang w:eastAsia="zh-CN" w:bidi="hi-IN"/>
        </w:rPr>
        <w:t xml:space="preserve"> </w:t>
      </w:r>
      <w:r w:rsidRPr="000B07BF">
        <w:rPr>
          <w:rFonts w:ascii="Times New Roman" w:hAnsi="Times New Roman" w:cs="Times New Roman"/>
          <w:kern w:val="2"/>
          <w:sz w:val="20"/>
          <w:szCs w:val="20"/>
          <w:lang w:eastAsia="zh-CN" w:bidi="hi-IN"/>
        </w:rPr>
        <w:t>питного</w:t>
      </w:r>
      <w:r w:rsidRPr="000B07BF">
        <w:rPr>
          <w:rFonts w:ascii="Times New Roman" w:hAnsi="Times New Roman" w:cs="Times New Roman"/>
          <w:spacing w:val="80"/>
          <w:kern w:val="2"/>
          <w:sz w:val="20"/>
          <w:szCs w:val="20"/>
          <w:lang w:eastAsia="zh-CN" w:bidi="hi-IN"/>
        </w:rPr>
        <w:t xml:space="preserve"> </w:t>
      </w:r>
      <w:r w:rsidRPr="000B07BF">
        <w:rPr>
          <w:rFonts w:ascii="Times New Roman" w:hAnsi="Times New Roman" w:cs="Times New Roman"/>
          <w:kern w:val="2"/>
          <w:sz w:val="20"/>
          <w:szCs w:val="20"/>
          <w:lang w:eastAsia="zh-CN" w:bidi="hi-IN"/>
        </w:rPr>
        <w:t>водопостачання, затверджений</w:t>
      </w:r>
      <w:r w:rsidRPr="000B07BF">
        <w:rPr>
          <w:rFonts w:ascii="Times New Roman" w:hAnsi="Times New Roman" w:cs="Times New Roman"/>
          <w:spacing w:val="20"/>
          <w:kern w:val="2"/>
          <w:sz w:val="20"/>
          <w:szCs w:val="20"/>
          <w:lang w:eastAsia="zh-CN" w:bidi="hi-IN"/>
        </w:rPr>
        <w:t xml:space="preserve"> </w:t>
      </w:r>
      <w:r w:rsidRPr="000B07BF">
        <w:rPr>
          <w:rFonts w:ascii="Times New Roman" w:hAnsi="Times New Roman" w:cs="Times New Roman"/>
          <w:kern w:val="2"/>
          <w:sz w:val="20"/>
          <w:szCs w:val="20"/>
          <w:lang w:eastAsia="zh-CN" w:bidi="hi-IN"/>
        </w:rPr>
        <w:t>постановою Кабінету Міністрів України від</w:t>
      </w:r>
      <w:r w:rsidRPr="000B07BF">
        <w:rPr>
          <w:rFonts w:ascii="Times New Roman" w:hAnsi="Times New Roman" w:cs="Times New Roman"/>
          <w:spacing w:val="-11"/>
          <w:kern w:val="2"/>
          <w:sz w:val="20"/>
          <w:szCs w:val="20"/>
          <w:lang w:eastAsia="zh-CN" w:bidi="hi-IN"/>
        </w:rPr>
        <w:t xml:space="preserve"> </w:t>
      </w:r>
      <w:r w:rsidRPr="000B07BF">
        <w:rPr>
          <w:rFonts w:ascii="Times New Roman" w:hAnsi="Times New Roman" w:cs="Times New Roman"/>
          <w:kern w:val="2"/>
          <w:sz w:val="20"/>
          <w:szCs w:val="20"/>
          <w:lang w:eastAsia="zh-CN" w:bidi="hi-IN"/>
        </w:rPr>
        <w:t>25.08.2004</w:t>
      </w:r>
      <w:r w:rsidRPr="000B07BF">
        <w:rPr>
          <w:rFonts w:ascii="Times New Roman" w:hAnsi="Times New Roman" w:cs="Times New Roman"/>
          <w:spacing w:val="16"/>
          <w:kern w:val="2"/>
          <w:sz w:val="20"/>
          <w:szCs w:val="20"/>
          <w:lang w:eastAsia="zh-CN" w:bidi="hi-IN"/>
        </w:rPr>
        <w:t xml:space="preserve"> </w:t>
      </w:r>
      <w:r w:rsidRPr="000B07BF">
        <w:rPr>
          <w:rFonts w:ascii="Times New Roman" w:hAnsi="Times New Roman" w:cs="Times New Roman"/>
          <w:color w:val="111111"/>
          <w:kern w:val="2"/>
          <w:sz w:val="20"/>
          <w:szCs w:val="20"/>
          <w:lang w:eastAsia="zh-CN" w:bidi="hi-IN"/>
        </w:rPr>
        <w:t>№</w:t>
      </w:r>
      <w:r w:rsidRPr="000B07BF">
        <w:rPr>
          <w:rFonts w:ascii="Times New Roman" w:hAnsi="Times New Roman" w:cs="Times New Roman"/>
          <w:color w:val="111111"/>
          <w:spacing w:val="33"/>
          <w:kern w:val="2"/>
          <w:sz w:val="20"/>
          <w:szCs w:val="20"/>
          <w:lang w:eastAsia="zh-CN" w:bidi="hi-IN"/>
        </w:rPr>
        <w:t xml:space="preserve"> </w:t>
      </w:r>
      <w:r w:rsidRPr="000B07BF">
        <w:rPr>
          <w:rFonts w:ascii="Times New Roman" w:hAnsi="Times New Roman" w:cs="Times New Roman"/>
          <w:kern w:val="2"/>
          <w:sz w:val="20"/>
          <w:szCs w:val="20"/>
          <w:lang w:eastAsia="zh-CN" w:bidi="hi-IN"/>
        </w:rPr>
        <w:t>1107.</w:t>
      </w:r>
    </w:p>
    <w:p w14:paraId="4FDF3E22" w14:textId="77777777" w:rsidR="000B07BF" w:rsidRPr="000B07BF" w:rsidRDefault="000B07BF" w:rsidP="000B07BF">
      <w:pPr>
        <w:widowControl w:val="0"/>
        <w:tabs>
          <w:tab w:val="left" w:pos="4163"/>
          <w:tab w:val="left" w:pos="5567"/>
          <w:tab w:val="left" w:pos="6971"/>
          <w:tab w:val="left" w:pos="8058"/>
          <w:tab w:val="left" w:pos="9938"/>
        </w:tabs>
        <w:suppressAutoHyphens/>
        <w:spacing w:after="0" w:line="240" w:lineRule="auto"/>
        <w:rPr>
          <w:rFonts w:ascii="Times New Roman" w:eastAsia="NSimSun" w:hAnsi="Times New Roman" w:cs="Times New Roman"/>
          <w:kern w:val="2"/>
          <w:sz w:val="20"/>
          <w:szCs w:val="20"/>
          <w:lang w:eastAsia="zh-CN" w:bidi="hi-IN"/>
        </w:rPr>
      </w:pPr>
      <w:r w:rsidRPr="000B07BF">
        <w:rPr>
          <w:rFonts w:ascii="Times New Roman" w:eastAsia="NSimSun" w:hAnsi="Times New Roman" w:cs="Times New Roman"/>
          <w:kern w:val="2"/>
          <w:sz w:val="20"/>
          <w:szCs w:val="20"/>
          <w:lang w:eastAsia="zh-CN" w:bidi="hi-IN"/>
        </w:rPr>
        <w:t>1.4.</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 xml:space="preserve">Методика </w:t>
      </w:r>
      <w:r w:rsidRPr="000B07BF">
        <w:rPr>
          <w:rFonts w:ascii="Times New Roman" w:eastAsia="NSimSun" w:hAnsi="Times New Roman" w:cs="Times New Roman"/>
          <w:spacing w:val="-2"/>
          <w:kern w:val="2"/>
          <w:sz w:val="20"/>
          <w:szCs w:val="20"/>
          <w:lang w:eastAsia="zh-CN" w:bidi="hi-IN"/>
        </w:rPr>
        <w:t xml:space="preserve">визначення нормативів питного водопостачання населення, </w:t>
      </w:r>
      <w:r w:rsidRPr="000B07BF">
        <w:rPr>
          <w:rFonts w:ascii="Times New Roman" w:eastAsia="NSimSun" w:hAnsi="Times New Roman" w:cs="Times New Roman"/>
          <w:kern w:val="2"/>
          <w:sz w:val="20"/>
          <w:szCs w:val="20"/>
          <w:lang w:eastAsia="zh-CN" w:bidi="hi-IN"/>
        </w:rPr>
        <w:t>затверджена</w:t>
      </w:r>
      <w:r w:rsidRPr="000B07BF">
        <w:rPr>
          <w:rFonts w:ascii="Times New Roman" w:eastAsia="NSimSun" w:hAnsi="Times New Roman" w:cs="Times New Roman"/>
          <w:spacing w:val="72"/>
          <w:w w:val="15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наказом</w:t>
      </w:r>
      <w:r w:rsidRPr="000B07BF">
        <w:rPr>
          <w:rFonts w:ascii="Times New Roman" w:eastAsia="NSimSun" w:hAnsi="Times New Roman" w:cs="Times New Roman"/>
          <w:spacing w:val="61"/>
          <w:w w:val="15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Державного</w:t>
      </w:r>
      <w:r w:rsidRPr="000B07BF">
        <w:rPr>
          <w:rFonts w:ascii="Times New Roman" w:eastAsia="NSimSun" w:hAnsi="Times New Roman" w:cs="Times New Roman"/>
          <w:spacing w:val="71"/>
          <w:w w:val="15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комітету</w:t>
      </w:r>
      <w:r w:rsidRPr="000B07BF">
        <w:rPr>
          <w:rFonts w:ascii="Times New Roman" w:eastAsia="NSimSun" w:hAnsi="Times New Roman" w:cs="Times New Roman"/>
          <w:spacing w:val="63"/>
          <w:w w:val="15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України</w:t>
      </w:r>
      <w:r w:rsidRPr="000B07BF">
        <w:rPr>
          <w:rFonts w:ascii="Times New Roman" w:eastAsia="NSimSun" w:hAnsi="Times New Roman" w:cs="Times New Roman"/>
          <w:spacing w:val="56"/>
          <w:w w:val="15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з</w:t>
      </w:r>
      <w:r w:rsidRPr="000B07BF">
        <w:rPr>
          <w:rFonts w:ascii="Times New Roman" w:eastAsia="NSimSun" w:hAnsi="Times New Roman" w:cs="Times New Roman"/>
          <w:spacing w:val="76"/>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питань</w:t>
      </w:r>
      <w:r w:rsidRPr="000B07BF">
        <w:rPr>
          <w:rFonts w:ascii="Times New Roman" w:eastAsia="NSimSun" w:hAnsi="Times New Roman" w:cs="Times New Roman"/>
          <w:spacing w:val="52"/>
          <w:w w:val="15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житлово-</w:t>
      </w:r>
      <w:r w:rsidRPr="000B07BF">
        <w:rPr>
          <w:rFonts w:ascii="Times New Roman" w:eastAsia="NSimSun" w:hAnsi="Times New Roman" w:cs="Times New Roman"/>
          <w:spacing w:val="-2"/>
          <w:kern w:val="2"/>
          <w:sz w:val="20"/>
          <w:szCs w:val="20"/>
          <w:lang w:eastAsia="zh-CN" w:bidi="hi-IN"/>
        </w:rPr>
        <w:t xml:space="preserve">комунального </w:t>
      </w:r>
      <w:r w:rsidRPr="000B07BF">
        <w:rPr>
          <w:rFonts w:ascii="Times New Roman" w:eastAsia="NSimSun" w:hAnsi="Times New Roman" w:cs="Times New Roman"/>
          <w:kern w:val="2"/>
          <w:sz w:val="20"/>
          <w:szCs w:val="20"/>
          <w:lang w:eastAsia="zh-CN" w:bidi="hi-IN"/>
        </w:rPr>
        <w:t>господарства</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від</w:t>
      </w:r>
      <w:r w:rsidRPr="000B07BF">
        <w:rPr>
          <w:rFonts w:ascii="Times New Roman" w:eastAsia="NSimSun" w:hAnsi="Times New Roman" w:cs="Times New Roman"/>
          <w:spacing w:val="15"/>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27.09.2005</w:t>
      </w:r>
      <w:r w:rsidRPr="000B07BF">
        <w:rPr>
          <w:rFonts w:ascii="Times New Roman" w:eastAsia="NSimSun" w:hAnsi="Times New Roman" w:cs="Times New Roman"/>
          <w:spacing w:val="31"/>
          <w:kern w:val="2"/>
          <w:sz w:val="20"/>
          <w:szCs w:val="20"/>
          <w:lang w:eastAsia="zh-CN" w:bidi="hi-IN"/>
        </w:rPr>
        <w:t xml:space="preserve"> </w:t>
      </w:r>
      <w:r w:rsidRPr="000B07BF">
        <w:rPr>
          <w:rFonts w:ascii="Times New Roman" w:eastAsia="NSimSun" w:hAnsi="Times New Roman" w:cs="Times New Roman"/>
          <w:color w:val="181818"/>
          <w:kern w:val="2"/>
          <w:sz w:val="20"/>
          <w:szCs w:val="20"/>
          <w:lang w:eastAsia="zh-CN" w:bidi="hi-IN"/>
        </w:rPr>
        <w:t>№</w:t>
      </w:r>
      <w:r w:rsidRPr="000B07BF">
        <w:rPr>
          <w:rFonts w:ascii="Times New Roman" w:eastAsia="NSimSun" w:hAnsi="Times New Roman" w:cs="Times New Roman"/>
          <w:color w:val="181818"/>
          <w:spacing w:val="61"/>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148,</w:t>
      </w:r>
      <w:r w:rsidRPr="000B07BF">
        <w:rPr>
          <w:rFonts w:ascii="Times New Roman" w:eastAsia="NSimSun" w:hAnsi="Times New Roman" w:cs="Times New Roman"/>
          <w:spacing w:val="18"/>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зареєстрованим</w:t>
      </w:r>
      <w:r w:rsidRPr="000B07BF">
        <w:rPr>
          <w:rFonts w:ascii="Times New Roman" w:eastAsia="NSimSun" w:hAnsi="Times New Roman" w:cs="Times New Roman"/>
          <w:spacing w:val="24"/>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в</w:t>
      </w:r>
      <w:r w:rsidRPr="000B07BF">
        <w:rPr>
          <w:rFonts w:ascii="Times New Roman" w:eastAsia="NSimSun" w:hAnsi="Times New Roman" w:cs="Times New Roman"/>
          <w:spacing w:val="18"/>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Міністерстві</w:t>
      </w:r>
      <w:r w:rsidRPr="000B07BF">
        <w:rPr>
          <w:rFonts w:ascii="Times New Roman" w:eastAsia="NSimSun" w:hAnsi="Times New Roman" w:cs="Times New Roman"/>
          <w:spacing w:val="38"/>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юстиції</w:t>
      </w:r>
      <w:r w:rsidRPr="000B07BF">
        <w:rPr>
          <w:rFonts w:ascii="Times New Roman" w:eastAsia="NSimSun" w:hAnsi="Times New Roman" w:cs="Times New Roman"/>
          <w:spacing w:val="19"/>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України</w:t>
      </w:r>
      <w:r w:rsidRPr="000B07BF">
        <w:rPr>
          <w:rFonts w:ascii="Times New Roman" w:eastAsia="NSimSun" w:hAnsi="Times New Roman" w:cs="Times New Roman"/>
          <w:spacing w:val="35"/>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17 жовтня</w:t>
      </w:r>
      <w:r w:rsidRPr="000B07BF">
        <w:rPr>
          <w:rFonts w:ascii="Times New Roman" w:eastAsia="NSimSun" w:hAnsi="Times New Roman" w:cs="Times New Roman"/>
          <w:spacing w:val="38"/>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 xml:space="preserve">2005 р. </w:t>
      </w:r>
      <w:r w:rsidRPr="000B07BF">
        <w:rPr>
          <w:rFonts w:ascii="Times New Roman" w:eastAsia="NSimSun" w:hAnsi="Times New Roman" w:cs="Times New Roman"/>
          <w:color w:val="0F0F0F"/>
          <w:kern w:val="2"/>
          <w:sz w:val="20"/>
          <w:szCs w:val="20"/>
          <w:lang w:eastAsia="zh-CN" w:bidi="hi-IN"/>
        </w:rPr>
        <w:t>за</w:t>
      </w:r>
      <w:r w:rsidRPr="000B07BF">
        <w:rPr>
          <w:rFonts w:ascii="Times New Roman" w:eastAsia="NSimSun" w:hAnsi="Times New Roman" w:cs="Times New Roman"/>
          <w:color w:val="0F0F0F"/>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N. 1210/11490.</w:t>
      </w:r>
    </w:p>
    <w:p w14:paraId="425F7232" w14:textId="77777777" w:rsidR="000B07BF" w:rsidRPr="000B07BF" w:rsidRDefault="000B07BF" w:rsidP="000B07BF">
      <w:pPr>
        <w:widowControl w:val="0"/>
        <w:tabs>
          <w:tab w:val="left" w:pos="4163"/>
          <w:tab w:val="left" w:pos="5567"/>
          <w:tab w:val="left" w:pos="6971"/>
          <w:tab w:val="left" w:pos="8058"/>
          <w:tab w:val="left" w:pos="9938"/>
        </w:tabs>
        <w:suppressAutoHyphens/>
        <w:spacing w:after="0" w:line="240" w:lineRule="auto"/>
        <w:rPr>
          <w:rFonts w:ascii="Times New Roman" w:eastAsia="NSimSun" w:hAnsi="Times New Roman" w:cs="Times New Roman"/>
          <w:kern w:val="2"/>
          <w:sz w:val="20"/>
          <w:szCs w:val="20"/>
          <w:lang w:eastAsia="zh-CN" w:bidi="hi-IN"/>
        </w:rPr>
      </w:pPr>
    </w:p>
    <w:p w14:paraId="62ACCBD1" w14:textId="77777777" w:rsidR="000B07BF" w:rsidRPr="000B07BF" w:rsidRDefault="000B07BF" w:rsidP="000B07BF">
      <w:pPr>
        <w:keepNext/>
        <w:widowControl w:val="0"/>
        <w:tabs>
          <w:tab w:val="left" w:pos="4662"/>
        </w:tabs>
        <w:suppressAutoHyphens/>
        <w:spacing w:after="0" w:line="240" w:lineRule="auto"/>
        <w:ind w:left="2350" w:hanging="2350"/>
        <w:outlineLvl w:val="0"/>
        <w:rPr>
          <w:rFonts w:ascii="Times New Roman" w:eastAsia="Times New Roman" w:hAnsi="Times New Roman" w:cs="Times New Roman"/>
          <w:b/>
          <w:bCs/>
          <w:kern w:val="2"/>
          <w:sz w:val="20"/>
          <w:szCs w:val="20"/>
          <w:lang w:bidi="hi-IN"/>
        </w:rPr>
      </w:pPr>
      <w:r w:rsidRPr="000B07BF">
        <w:rPr>
          <w:rFonts w:ascii="Times New Roman" w:eastAsia="Times New Roman" w:hAnsi="Times New Roman" w:cs="Times New Roman"/>
          <w:b/>
          <w:kern w:val="2"/>
          <w:sz w:val="20"/>
          <w:szCs w:val="20"/>
          <w:lang w:bidi="hi-IN"/>
        </w:rPr>
        <w:t>2. META</w:t>
      </w:r>
      <w:r w:rsidRPr="000B07BF">
        <w:rPr>
          <w:rFonts w:ascii="Times New Roman" w:eastAsia="Times New Roman" w:hAnsi="Times New Roman" w:cs="Times New Roman"/>
          <w:b/>
          <w:spacing w:val="-2"/>
          <w:kern w:val="2"/>
          <w:sz w:val="20"/>
          <w:szCs w:val="20"/>
          <w:lang w:bidi="hi-IN"/>
        </w:rPr>
        <w:t>:</w:t>
      </w:r>
    </w:p>
    <w:p w14:paraId="1A140119" w14:textId="77777777" w:rsidR="000B07BF" w:rsidRPr="000B07BF" w:rsidRDefault="000B07BF" w:rsidP="000B07BF">
      <w:pPr>
        <w:widowControl w:val="0"/>
        <w:tabs>
          <w:tab w:val="left" w:pos="4163"/>
          <w:tab w:val="left" w:pos="5567"/>
          <w:tab w:val="left" w:pos="6971"/>
          <w:tab w:val="left" w:pos="8058"/>
          <w:tab w:val="left" w:pos="9938"/>
        </w:tabs>
        <w:suppressAutoHyphens/>
        <w:spacing w:after="0" w:line="240" w:lineRule="auto"/>
        <w:ind w:firstLine="567"/>
        <w:jc w:val="both"/>
        <w:rPr>
          <w:rFonts w:ascii="Times New Roman" w:eastAsia="NSimSun" w:hAnsi="Times New Roman" w:cs="Times New Roman"/>
          <w:kern w:val="2"/>
          <w:sz w:val="20"/>
          <w:szCs w:val="20"/>
          <w:lang w:eastAsia="zh-CN" w:bidi="hi-IN"/>
        </w:rPr>
      </w:pPr>
      <w:r w:rsidRPr="000B07BF">
        <w:rPr>
          <w:rFonts w:ascii="Times New Roman" w:eastAsia="NSimSun" w:hAnsi="Times New Roman" w:cs="Times New Roman"/>
          <w:kern w:val="2"/>
          <w:sz w:val="20"/>
          <w:szCs w:val="20"/>
          <w:lang w:eastAsia="zh-CN" w:bidi="hi-IN"/>
        </w:rPr>
        <w:t>Встановлення необхідних об'ємів постачання питної води населенню міста Тернівка, планування</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господарської</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діяльності</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підприємств</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питного</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водопостачання, а</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також</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 xml:space="preserve">ïx застосування під час нарахування оплати за користування відповідними комунальними послугами споживачами </w:t>
      </w:r>
      <w:r w:rsidRPr="000B07BF">
        <w:rPr>
          <w:rFonts w:ascii="Times New Roman" w:eastAsia="NSimSun" w:hAnsi="Times New Roman" w:cs="Times New Roman"/>
          <w:color w:val="1F1F1F"/>
          <w:w w:val="9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 xml:space="preserve">мешканцями багатоквартирних будинків та власниками приватних житлових будинків </w:t>
      </w:r>
      <w:r w:rsidRPr="000B07BF">
        <w:rPr>
          <w:rFonts w:ascii="Times New Roman" w:eastAsia="NSimSun" w:hAnsi="Times New Roman" w:cs="Times New Roman"/>
          <w:color w:val="1A1A1A"/>
          <w:kern w:val="2"/>
          <w:sz w:val="20"/>
          <w:szCs w:val="20"/>
          <w:lang w:eastAsia="zh-CN" w:bidi="hi-IN"/>
        </w:rPr>
        <w:t xml:space="preserve">у </w:t>
      </w:r>
      <w:r w:rsidRPr="000B07BF">
        <w:rPr>
          <w:rFonts w:ascii="Times New Roman" w:eastAsia="NSimSun" w:hAnsi="Times New Roman" w:cs="Times New Roman"/>
          <w:kern w:val="2"/>
          <w:sz w:val="20"/>
          <w:szCs w:val="20"/>
          <w:lang w:eastAsia="zh-CN" w:bidi="hi-IN"/>
        </w:rPr>
        <w:t>місті Тернівка.</w:t>
      </w:r>
    </w:p>
    <w:p w14:paraId="0C7ACC57" w14:textId="77777777" w:rsidR="000B07BF" w:rsidRPr="000B07BF" w:rsidRDefault="000B07BF" w:rsidP="000B07BF">
      <w:pPr>
        <w:widowControl w:val="0"/>
        <w:tabs>
          <w:tab w:val="left" w:pos="4163"/>
          <w:tab w:val="left" w:pos="5567"/>
          <w:tab w:val="left" w:pos="6971"/>
          <w:tab w:val="left" w:pos="8058"/>
          <w:tab w:val="left" w:pos="9938"/>
        </w:tabs>
        <w:suppressAutoHyphens/>
        <w:spacing w:after="0" w:line="240" w:lineRule="auto"/>
        <w:jc w:val="both"/>
        <w:rPr>
          <w:rFonts w:ascii="Times New Roman" w:eastAsia="NSimSun" w:hAnsi="Times New Roman" w:cs="Times New Roman"/>
          <w:kern w:val="2"/>
          <w:sz w:val="20"/>
          <w:szCs w:val="20"/>
          <w:lang w:eastAsia="zh-CN" w:bidi="hi-IN"/>
        </w:rPr>
      </w:pPr>
    </w:p>
    <w:p w14:paraId="5DFDD82E" w14:textId="77777777" w:rsidR="000B07BF" w:rsidRPr="000B07BF" w:rsidRDefault="000B07BF" w:rsidP="000B07BF">
      <w:pPr>
        <w:widowControl w:val="0"/>
        <w:tabs>
          <w:tab w:val="left" w:pos="5001"/>
        </w:tabs>
        <w:spacing w:after="0" w:line="240" w:lineRule="auto"/>
        <w:ind w:left="2350" w:hanging="2350"/>
        <w:contextualSpacing/>
        <w:rPr>
          <w:rFonts w:ascii="Times New Roman" w:hAnsi="Times New Roman" w:cs="Times New Roman"/>
          <w:b/>
          <w:kern w:val="2"/>
          <w:sz w:val="20"/>
          <w:szCs w:val="20"/>
          <w:lang w:eastAsia="zh-CN" w:bidi="hi-IN"/>
        </w:rPr>
      </w:pPr>
      <w:r w:rsidRPr="000B07BF">
        <w:rPr>
          <w:rFonts w:ascii="Times New Roman" w:hAnsi="Times New Roman" w:cs="Times New Roman"/>
          <w:b/>
          <w:spacing w:val="-2"/>
          <w:kern w:val="2"/>
          <w:sz w:val="20"/>
          <w:szCs w:val="20"/>
          <w:lang w:eastAsia="zh-CN" w:bidi="hi-IN"/>
        </w:rPr>
        <w:t>3. ЗАВДАННЯ:</w:t>
      </w:r>
    </w:p>
    <w:p w14:paraId="6E5B4DDA" w14:textId="77777777" w:rsidR="000B07BF" w:rsidRPr="000B07BF" w:rsidRDefault="000B07BF" w:rsidP="000B07BF">
      <w:pPr>
        <w:widowControl w:val="0"/>
        <w:tabs>
          <w:tab w:val="left" w:pos="4163"/>
          <w:tab w:val="left" w:pos="5567"/>
          <w:tab w:val="left" w:pos="6971"/>
          <w:tab w:val="left" w:pos="8058"/>
          <w:tab w:val="left" w:pos="9938"/>
        </w:tabs>
        <w:suppressAutoHyphens/>
        <w:spacing w:after="0" w:line="240" w:lineRule="auto"/>
        <w:ind w:firstLine="567"/>
        <w:jc w:val="both"/>
        <w:rPr>
          <w:rFonts w:ascii="Times New Roman" w:eastAsia="NSimSun" w:hAnsi="Times New Roman" w:cs="Times New Roman"/>
          <w:kern w:val="2"/>
          <w:sz w:val="20"/>
          <w:szCs w:val="20"/>
          <w:lang w:eastAsia="zh-CN" w:bidi="hi-IN"/>
        </w:rPr>
      </w:pPr>
      <w:r w:rsidRPr="000B07BF">
        <w:rPr>
          <w:rFonts w:ascii="Times New Roman" w:eastAsia="NSimSun" w:hAnsi="Times New Roman" w:cs="Times New Roman"/>
          <w:kern w:val="2"/>
          <w:sz w:val="20"/>
          <w:szCs w:val="20"/>
          <w:lang w:eastAsia="zh-CN" w:bidi="hi-IN"/>
        </w:rPr>
        <w:t>Розрахунок нормативів питного водопостачання та норм споживання питної води</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для населення міста Тернівка, що мешкає в багатоповерхових будинках та будинках індивідуальної забудови з різним ступенем благоустрою, питомих витрат</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на поливання присадибних ділянок та прибудинкових</w:t>
      </w:r>
      <w:r w:rsidRPr="000B07BF">
        <w:rPr>
          <w:rFonts w:ascii="Times New Roman" w:eastAsia="NSimSun" w:hAnsi="Times New Roman" w:cs="Times New Roman"/>
          <w:spacing w:val="25"/>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територій (зелених насаджень,</w:t>
      </w:r>
      <w:r w:rsidRPr="000B07BF">
        <w:rPr>
          <w:rFonts w:ascii="Times New Roman" w:eastAsia="NSimSun" w:hAnsi="Times New Roman" w:cs="Times New Roman"/>
          <w:spacing w:val="19"/>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газонів, теплиць).</w:t>
      </w:r>
    </w:p>
    <w:p w14:paraId="3FC688AD" w14:textId="77777777" w:rsidR="000B07BF" w:rsidRPr="000B07BF" w:rsidRDefault="000B07BF" w:rsidP="000B07BF">
      <w:pPr>
        <w:widowControl w:val="0"/>
        <w:tabs>
          <w:tab w:val="left" w:pos="4163"/>
          <w:tab w:val="left" w:pos="5567"/>
          <w:tab w:val="left" w:pos="6971"/>
          <w:tab w:val="left" w:pos="8058"/>
          <w:tab w:val="left" w:pos="9938"/>
        </w:tabs>
        <w:suppressAutoHyphens/>
        <w:spacing w:after="0" w:line="240" w:lineRule="auto"/>
        <w:jc w:val="both"/>
        <w:rPr>
          <w:rFonts w:ascii="Times New Roman" w:eastAsia="NSimSun" w:hAnsi="Times New Roman" w:cs="Times New Roman"/>
          <w:kern w:val="2"/>
          <w:sz w:val="20"/>
          <w:szCs w:val="20"/>
          <w:lang w:eastAsia="zh-CN" w:bidi="hi-IN"/>
        </w:rPr>
      </w:pPr>
    </w:p>
    <w:p w14:paraId="3E761EA7" w14:textId="77777777" w:rsidR="000B07BF" w:rsidRPr="000B07BF" w:rsidRDefault="000B07BF" w:rsidP="000B07BF">
      <w:pPr>
        <w:widowControl w:val="0"/>
        <w:tabs>
          <w:tab w:val="left" w:pos="5154"/>
        </w:tabs>
        <w:spacing w:after="0" w:line="240" w:lineRule="auto"/>
        <w:ind w:left="2350" w:hanging="2350"/>
        <w:contextualSpacing/>
        <w:rPr>
          <w:rFonts w:ascii="Times New Roman" w:hAnsi="Times New Roman" w:cs="Times New Roman"/>
          <w:b/>
          <w:kern w:val="2"/>
          <w:sz w:val="20"/>
          <w:szCs w:val="20"/>
          <w:lang w:eastAsia="zh-CN" w:bidi="hi-IN"/>
        </w:rPr>
      </w:pPr>
      <w:r w:rsidRPr="000B07BF">
        <w:rPr>
          <w:rFonts w:ascii="Times New Roman" w:hAnsi="Times New Roman" w:cs="Times New Roman"/>
          <w:b/>
          <w:w w:val="105"/>
          <w:kern w:val="2"/>
          <w:sz w:val="20"/>
          <w:szCs w:val="20"/>
          <w:highlight w:val="white"/>
          <w:lang w:eastAsia="zh-CN" w:bidi="hi-IN"/>
        </w:rPr>
        <w:t>4. ВИХІДНІ</w:t>
      </w:r>
      <w:r w:rsidRPr="000B07BF">
        <w:rPr>
          <w:rFonts w:ascii="Times New Roman" w:hAnsi="Times New Roman" w:cs="Times New Roman"/>
          <w:b/>
          <w:spacing w:val="-12"/>
          <w:w w:val="105"/>
          <w:kern w:val="2"/>
          <w:sz w:val="20"/>
          <w:szCs w:val="20"/>
          <w:highlight w:val="white"/>
          <w:lang w:eastAsia="zh-CN" w:bidi="hi-IN"/>
        </w:rPr>
        <w:t xml:space="preserve"> </w:t>
      </w:r>
      <w:r w:rsidRPr="000B07BF">
        <w:rPr>
          <w:rFonts w:ascii="Times New Roman" w:hAnsi="Times New Roman" w:cs="Times New Roman"/>
          <w:b/>
          <w:spacing w:val="-2"/>
          <w:w w:val="105"/>
          <w:kern w:val="2"/>
          <w:sz w:val="20"/>
          <w:szCs w:val="20"/>
          <w:highlight w:val="white"/>
          <w:lang w:eastAsia="zh-CN" w:bidi="hi-IN"/>
        </w:rPr>
        <w:t>ДАНІ:</w:t>
      </w:r>
    </w:p>
    <w:p w14:paraId="5482C349" w14:textId="77777777" w:rsidR="000B07BF" w:rsidRPr="000B07BF" w:rsidRDefault="000B07BF" w:rsidP="000B07BF">
      <w:pPr>
        <w:widowControl w:val="0"/>
        <w:tabs>
          <w:tab w:val="left" w:pos="3064"/>
        </w:tabs>
        <w:suppressAutoHyphens/>
        <w:spacing w:after="0" w:line="240" w:lineRule="auto"/>
        <w:ind w:firstLine="567"/>
        <w:jc w:val="both"/>
        <w:rPr>
          <w:rFonts w:ascii="Times New Roman" w:eastAsia="NSimSun" w:hAnsi="Times New Roman" w:cs="Times New Roman"/>
          <w:kern w:val="2"/>
          <w:sz w:val="20"/>
          <w:szCs w:val="20"/>
          <w:lang w:eastAsia="zh-CN" w:bidi="hi-IN"/>
        </w:rPr>
      </w:pPr>
      <w:r w:rsidRPr="000B07BF">
        <w:rPr>
          <w:rFonts w:ascii="Times New Roman" w:eastAsia="NSimSun" w:hAnsi="Times New Roman" w:cs="Times New Roman"/>
          <w:color w:val="1C1C1C"/>
          <w:spacing w:val="-10"/>
          <w:kern w:val="2"/>
          <w:sz w:val="20"/>
          <w:szCs w:val="20"/>
          <w:highlight w:val="white"/>
          <w:lang w:eastAsia="zh-CN" w:bidi="hi-IN"/>
        </w:rPr>
        <w:t xml:space="preserve">- </w:t>
      </w:r>
      <w:r w:rsidRPr="000B07BF">
        <w:rPr>
          <w:rFonts w:ascii="Times New Roman" w:eastAsia="NSimSun" w:hAnsi="Times New Roman" w:cs="Times New Roman"/>
          <w:kern w:val="2"/>
          <w:sz w:val="20"/>
          <w:szCs w:val="20"/>
          <w:highlight w:val="white"/>
          <w:lang w:eastAsia="zh-CN" w:bidi="hi-IN"/>
        </w:rPr>
        <w:t>дані для складання водного балансу</w:t>
      </w:r>
      <w:r w:rsidRPr="000B07BF">
        <w:rPr>
          <w:rFonts w:ascii="Times New Roman" w:eastAsia="NSimSun" w:hAnsi="Times New Roman" w:cs="Times New Roman"/>
          <w:spacing w:val="40"/>
          <w:kern w:val="2"/>
          <w:sz w:val="20"/>
          <w:szCs w:val="20"/>
          <w:highlight w:val="white"/>
          <w:lang w:eastAsia="zh-CN" w:bidi="hi-IN"/>
        </w:rPr>
        <w:t xml:space="preserve"> </w:t>
      </w:r>
      <w:r w:rsidRPr="000B07BF">
        <w:rPr>
          <w:rFonts w:ascii="Times New Roman" w:eastAsia="NSimSun" w:hAnsi="Times New Roman" w:cs="Times New Roman"/>
          <w:kern w:val="2"/>
          <w:sz w:val="20"/>
          <w:szCs w:val="20"/>
          <w:highlight w:val="white"/>
          <w:lang w:eastAsia="zh-CN" w:bidi="hi-IN"/>
        </w:rPr>
        <w:t>обсяги поданої i реалізованої (за категоріями)</w:t>
      </w:r>
      <w:r w:rsidRPr="000B07BF">
        <w:rPr>
          <w:rFonts w:ascii="Times New Roman" w:eastAsia="NSimSun" w:hAnsi="Times New Roman" w:cs="Times New Roman"/>
          <w:spacing w:val="40"/>
          <w:kern w:val="2"/>
          <w:sz w:val="20"/>
          <w:szCs w:val="20"/>
          <w:highlight w:val="white"/>
          <w:lang w:eastAsia="zh-CN" w:bidi="hi-IN"/>
        </w:rPr>
        <w:t xml:space="preserve"> </w:t>
      </w:r>
      <w:r w:rsidRPr="000B07BF">
        <w:rPr>
          <w:rFonts w:ascii="Times New Roman" w:eastAsia="NSimSun" w:hAnsi="Times New Roman" w:cs="Times New Roman"/>
          <w:kern w:val="2"/>
          <w:sz w:val="20"/>
          <w:szCs w:val="20"/>
          <w:highlight w:val="white"/>
          <w:lang w:eastAsia="zh-CN" w:bidi="hi-IN"/>
        </w:rPr>
        <w:t>води;</w:t>
      </w:r>
    </w:p>
    <w:p w14:paraId="378AA076" w14:textId="77777777" w:rsidR="000B07BF" w:rsidRPr="000B07BF" w:rsidRDefault="000B07BF" w:rsidP="000B07BF">
      <w:pPr>
        <w:widowControl w:val="0"/>
        <w:suppressAutoHyphens/>
        <w:spacing w:after="0" w:line="240" w:lineRule="auto"/>
        <w:ind w:firstLine="567"/>
        <w:jc w:val="both"/>
        <w:rPr>
          <w:rFonts w:ascii="Times New Roman" w:eastAsia="NSimSun" w:hAnsi="Times New Roman" w:cs="Times New Roman"/>
          <w:kern w:val="2"/>
          <w:sz w:val="20"/>
          <w:szCs w:val="20"/>
          <w:lang w:eastAsia="zh-CN" w:bidi="hi-IN"/>
        </w:rPr>
      </w:pPr>
      <w:r w:rsidRPr="000B07BF">
        <w:rPr>
          <w:rFonts w:ascii="Times New Roman" w:eastAsia="NSimSun" w:hAnsi="Times New Roman" w:cs="Times New Roman"/>
          <w:kern w:val="2"/>
          <w:sz w:val="20"/>
          <w:szCs w:val="20"/>
          <w:highlight w:val="white"/>
          <w:lang w:eastAsia="zh-CN" w:bidi="hi-IN"/>
        </w:rPr>
        <w:t xml:space="preserve">- дані вибіркових приладних вимірювань кількості фактично спожитої холодної води мешканцями м. Тернівка в багатоповерхових будинках з різним рівнем </w:t>
      </w:r>
      <w:r w:rsidRPr="000B07BF">
        <w:rPr>
          <w:rFonts w:ascii="Times New Roman" w:eastAsia="NSimSun" w:hAnsi="Times New Roman" w:cs="Times New Roman"/>
          <w:spacing w:val="-2"/>
          <w:kern w:val="2"/>
          <w:sz w:val="20"/>
          <w:szCs w:val="20"/>
          <w:highlight w:val="white"/>
          <w:lang w:eastAsia="zh-CN" w:bidi="hi-IN"/>
        </w:rPr>
        <w:t>благоустрою;</w:t>
      </w:r>
    </w:p>
    <w:p w14:paraId="5C3A99A5" w14:textId="77777777" w:rsidR="000B07BF" w:rsidRPr="000B07BF" w:rsidRDefault="000B07BF" w:rsidP="000B07BF">
      <w:pPr>
        <w:widowControl w:val="0"/>
        <w:suppressAutoHyphens/>
        <w:spacing w:after="0" w:line="240" w:lineRule="auto"/>
        <w:ind w:firstLine="567"/>
        <w:jc w:val="both"/>
        <w:rPr>
          <w:rFonts w:ascii="Times New Roman" w:eastAsia="NSimSun" w:hAnsi="Times New Roman" w:cs="Times New Roman"/>
          <w:kern w:val="2"/>
          <w:sz w:val="20"/>
          <w:szCs w:val="20"/>
          <w:lang w:eastAsia="zh-CN" w:bidi="hi-IN"/>
        </w:rPr>
      </w:pPr>
      <w:r w:rsidRPr="000B07BF">
        <w:rPr>
          <w:rFonts w:ascii="Times New Roman" w:eastAsia="NSimSun" w:hAnsi="Times New Roman" w:cs="Times New Roman"/>
          <w:kern w:val="2"/>
          <w:sz w:val="20"/>
          <w:szCs w:val="20"/>
          <w:highlight w:val="white"/>
          <w:lang w:eastAsia="zh-CN" w:bidi="hi-IN"/>
        </w:rPr>
        <w:t>- дані кількості фактично спожитої</w:t>
      </w:r>
      <w:r w:rsidRPr="000B07BF">
        <w:rPr>
          <w:rFonts w:ascii="Times New Roman" w:eastAsia="NSimSun" w:hAnsi="Times New Roman" w:cs="Times New Roman"/>
          <w:spacing w:val="-12"/>
          <w:kern w:val="2"/>
          <w:sz w:val="20"/>
          <w:szCs w:val="20"/>
          <w:highlight w:val="white"/>
          <w:lang w:eastAsia="zh-CN" w:bidi="hi-IN"/>
        </w:rPr>
        <w:t xml:space="preserve"> </w:t>
      </w:r>
      <w:r w:rsidRPr="000B07BF">
        <w:rPr>
          <w:rFonts w:ascii="Times New Roman" w:eastAsia="NSimSun" w:hAnsi="Times New Roman" w:cs="Times New Roman"/>
          <w:kern w:val="2"/>
          <w:sz w:val="20"/>
          <w:szCs w:val="20"/>
          <w:highlight w:val="white"/>
          <w:lang w:eastAsia="zh-CN" w:bidi="hi-IN"/>
        </w:rPr>
        <w:t>холодної води мешканцями м.</w:t>
      </w:r>
      <w:r w:rsidRPr="000B07BF">
        <w:rPr>
          <w:rFonts w:ascii="Times New Roman" w:eastAsia="NSimSun" w:hAnsi="Times New Roman" w:cs="Times New Roman"/>
          <w:spacing w:val="-6"/>
          <w:kern w:val="2"/>
          <w:sz w:val="20"/>
          <w:szCs w:val="20"/>
          <w:highlight w:val="white"/>
          <w:lang w:eastAsia="zh-CN" w:bidi="hi-IN"/>
        </w:rPr>
        <w:t xml:space="preserve"> Тернівка</w:t>
      </w:r>
      <w:r w:rsidRPr="000B07BF">
        <w:rPr>
          <w:rFonts w:ascii="Times New Roman" w:eastAsia="NSimSun" w:hAnsi="Times New Roman" w:cs="Times New Roman"/>
          <w:kern w:val="2"/>
          <w:sz w:val="20"/>
          <w:szCs w:val="20"/>
          <w:highlight w:val="white"/>
          <w:lang w:eastAsia="zh-CN" w:bidi="hi-IN"/>
        </w:rPr>
        <w:t xml:space="preserve"> в будинках</w:t>
      </w:r>
      <w:r w:rsidRPr="000B07BF">
        <w:rPr>
          <w:rFonts w:ascii="Times New Roman" w:eastAsia="NSimSun" w:hAnsi="Times New Roman" w:cs="Times New Roman"/>
          <w:spacing w:val="34"/>
          <w:kern w:val="2"/>
          <w:sz w:val="20"/>
          <w:szCs w:val="20"/>
          <w:highlight w:val="white"/>
          <w:lang w:eastAsia="zh-CN" w:bidi="hi-IN"/>
        </w:rPr>
        <w:t xml:space="preserve"> </w:t>
      </w:r>
      <w:r w:rsidRPr="000B07BF">
        <w:rPr>
          <w:rFonts w:ascii="Times New Roman" w:eastAsia="NSimSun" w:hAnsi="Times New Roman" w:cs="Times New Roman"/>
          <w:kern w:val="2"/>
          <w:sz w:val="20"/>
          <w:szCs w:val="20"/>
          <w:highlight w:val="white"/>
          <w:lang w:eastAsia="zh-CN" w:bidi="hi-IN"/>
        </w:rPr>
        <w:t>індивідуальної забудови з різним рівнем благоустрою;</w:t>
      </w:r>
    </w:p>
    <w:p w14:paraId="4F25336B" w14:textId="77777777" w:rsidR="000B07BF" w:rsidRPr="000B07BF" w:rsidRDefault="000B07BF" w:rsidP="000B07BF">
      <w:pPr>
        <w:widowControl w:val="0"/>
        <w:tabs>
          <w:tab w:val="left" w:pos="3078"/>
        </w:tabs>
        <w:suppressAutoHyphens/>
        <w:spacing w:after="0" w:line="240" w:lineRule="auto"/>
        <w:ind w:firstLine="567"/>
        <w:jc w:val="both"/>
        <w:rPr>
          <w:rFonts w:ascii="Times New Roman" w:eastAsia="NSimSun" w:hAnsi="Times New Roman" w:cs="Times New Roman"/>
          <w:kern w:val="2"/>
          <w:sz w:val="20"/>
          <w:szCs w:val="20"/>
          <w:lang w:eastAsia="zh-CN" w:bidi="hi-IN"/>
        </w:rPr>
      </w:pPr>
      <w:r w:rsidRPr="000B07BF">
        <w:rPr>
          <w:rFonts w:ascii="Times New Roman" w:eastAsia="NSimSun" w:hAnsi="Times New Roman" w:cs="Times New Roman"/>
          <w:color w:val="0F0F0F"/>
          <w:spacing w:val="-10"/>
          <w:kern w:val="2"/>
          <w:sz w:val="20"/>
          <w:szCs w:val="20"/>
          <w:highlight w:val="white"/>
          <w:lang w:eastAsia="zh-CN" w:bidi="hi-IN"/>
        </w:rPr>
        <w:t xml:space="preserve">- </w:t>
      </w:r>
      <w:r w:rsidRPr="000B07BF">
        <w:rPr>
          <w:rFonts w:ascii="Times New Roman" w:eastAsia="NSimSun" w:hAnsi="Times New Roman" w:cs="Times New Roman"/>
          <w:kern w:val="2"/>
          <w:sz w:val="20"/>
          <w:szCs w:val="20"/>
          <w:highlight w:val="white"/>
          <w:lang w:eastAsia="zh-CN" w:bidi="hi-IN"/>
        </w:rPr>
        <w:t>дані</w:t>
      </w:r>
      <w:r w:rsidRPr="000B07BF">
        <w:rPr>
          <w:rFonts w:ascii="Times New Roman" w:eastAsia="NSimSun" w:hAnsi="Times New Roman" w:cs="Times New Roman"/>
          <w:spacing w:val="41"/>
          <w:kern w:val="2"/>
          <w:sz w:val="20"/>
          <w:szCs w:val="20"/>
          <w:highlight w:val="white"/>
          <w:lang w:eastAsia="zh-CN" w:bidi="hi-IN"/>
        </w:rPr>
        <w:t xml:space="preserve"> </w:t>
      </w:r>
      <w:r w:rsidRPr="000B07BF">
        <w:rPr>
          <w:rFonts w:ascii="Times New Roman" w:eastAsia="NSimSun" w:hAnsi="Times New Roman" w:cs="Times New Roman"/>
          <w:kern w:val="2"/>
          <w:sz w:val="20"/>
          <w:szCs w:val="20"/>
          <w:highlight w:val="white"/>
          <w:lang w:eastAsia="zh-CN" w:bidi="hi-IN"/>
        </w:rPr>
        <w:t>про</w:t>
      </w:r>
      <w:r w:rsidRPr="000B07BF">
        <w:rPr>
          <w:rFonts w:ascii="Times New Roman" w:eastAsia="NSimSun" w:hAnsi="Times New Roman" w:cs="Times New Roman"/>
          <w:spacing w:val="41"/>
          <w:kern w:val="2"/>
          <w:sz w:val="20"/>
          <w:szCs w:val="20"/>
          <w:highlight w:val="white"/>
          <w:lang w:eastAsia="zh-CN" w:bidi="hi-IN"/>
        </w:rPr>
        <w:t xml:space="preserve"> </w:t>
      </w:r>
      <w:r w:rsidRPr="000B07BF">
        <w:rPr>
          <w:rFonts w:ascii="Times New Roman" w:eastAsia="NSimSun" w:hAnsi="Times New Roman" w:cs="Times New Roman"/>
          <w:kern w:val="2"/>
          <w:sz w:val="20"/>
          <w:szCs w:val="20"/>
          <w:highlight w:val="white"/>
          <w:lang w:eastAsia="zh-CN" w:bidi="hi-IN"/>
        </w:rPr>
        <w:t>кількість</w:t>
      </w:r>
      <w:r w:rsidRPr="000B07BF">
        <w:rPr>
          <w:rFonts w:ascii="Times New Roman" w:eastAsia="NSimSun" w:hAnsi="Times New Roman" w:cs="Times New Roman"/>
          <w:spacing w:val="40"/>
          <w:kern w:val="2"/>
          <w:sz w:val="20"/>
          <w:szCs w:val="20"/>
          <w:highlight w:val="white"/>
          <w:lang w:eastAsia="zh-CN" w:bidi="hi-IN"/>
        </w:rPr>
        <w:t xml:space="preserve"> </w:t>
      </w:r>
      <w:r w:rsidRPr="000B07BF">
        <w:rPr>
          <w:rFonts w:ascii="Times New Roman" w:eastAsia="NSimSun" w:hAnsi="Times New Roman" w:cs="Times New Roman"/>
          <w:kern w:val="2"/>
          <w:sz w:val="20"/>
          <w:szCs w:val="20"/>
          <w:highlight w:val="white"/>
          <w:lang w:eastAsia="zh-CN" w:bidi="hi-IN"/>
        </w:rPr>
        <w:t>споживачів</w:t>
      </w:r>
      <w:r w:rsidRPr="000B07BF">
        <w:rPr>
          <w:rFonts w:ascii="Times New Roman" w:eastAsia="NSimSun" w:hAnsi="Times New Roman" w:cs="Times New Roman"/>
          <w:spacing w:val="45"/>
          <w:kern w:val="2"/>
          <w:sz w:val="20"/>
          <w:szCs w:val="20"/>
          <w:highlight w:val="white"/>
          <w:lang w:eastAsia="zh-CN" w:bidi="hi-IN"/>
        </w:rPr>
        <w:t xml:space="preserve"> </w:t>
      </w:r>
      <w:r w:rsidRPr="000B07BF">
        <w:rPr>
          <w:rFonts w:ascii="Times New Roman" w:eastAsia="NSimSun" w:hAnsi="Times New Roman" w:cs="Times New Roman"/>
          <w:kern w:val="2"/>
          <w:sz w:val="20"/>
          <w:szCs w:val="20"/>
          <w:highlight w:val="white"/>
          <w:lang w:eastAsia="zh-CN" w:bidi="hi-IN"/>
        </w:rPr>
        <w:t>за</w:t>
      </w:r>
      <w:r w:rsidRPr="000B07BF">
        <w:rPr>
          <w:rFonts w:ascii="Times New Roman" w:eastAsia="NSimSun" w:hAnsi="Times New Roman" w:cs="Times New Roman"/>
          <w:spacing w:val="35"/>
          <w:kern w:val="2"/>
          <w:sz w:val="20"/>
          <w:szCs w:val="20"/>
          <w:highlight w:val="white"/>
          <w:lang w:eastAsia="zh-CN" w:bidi="hi-IN"/>
        </w:rPr>
        <w:t xml:space="preserve"> </w:t>
      </w:r>
      <w:r w:rsidRPr="000B07BF">
        <w:rPr>
          <w:rFonts w:ascii="Times New Roman" w:eastAsia="NSimSun" w:hAnsi="Times New Roman" w:cs="Times New Roman"/>
          <w:kern w:val="2"/>
          <w:sz w:val="20"/>
          <w:szCs w:val="20"/>
          <w:highlight w:val="white"/>
          <w:lang w:eastAsia="zh-CN" w:bidi="hi-IN"/>
        </w:rPr>
        <w:t>рівнем</w:t>
      </w:r>
      <w:r w:rsidRPr="000B07BF">
        <w:rPr>
          <w:rFonts w:ascii="Times New Roman" w:eastAsia="NSimSun" w:hAnsi="Times New Roman" w:cs="Times New Roman"/>
          <w:spacing w:val="45"/>
          <w:kern w:val="2"/>
          <w:sz w:val="20"/>
          <w:szCs w:val="20"/>
          <w:highlight w:val="white"/>
          <w:lang w:eastAsia="zh-CN" w:bidi="hi-IN"/>
        </w:rPr>
        <w:t xml:space="preserve"> </w:t>
      </w:r>
      <w:r w:rsidRPr="000B07BF">
        <w:rPr>
          <w:rFonts w:ascii="Times New Roman" w:eastAsia="NSimSun" w:hAnsi="Times New Roman" w:cs="Times New Roman"/>
          <w:kern w:val="2"/>
          <w:sz w:val="20"/>
          <w:szCs w:val="20"/>
          <w:highlight w:val="white"/>
          <w:lang w:eastAsia="zh-CN" w:bidi="hi-IN"/>
        </w:rPr>
        <w:t>благоустрою</w:t>
      </w:r>
      <w:r w:rsidRPr="000B07BF">
        <w:rPr>
          <w:rFonts w:ascii="Times New Roman" w:eastAsia="NSimSun" w:hAnsi="Times New Roman" w:cs="Times New Roman"/>
          <w:spacing w:val="46"/>
          <w:kern w:val="2"/>
          <w:sz w:val="20"/>
          <w:szCs w:val="20"/>
          <w:highlight w:val="white"/>
          <w:lang w:eastAsia="zh-CN" w:bidi="hi-IN"/>
        </w:rPr>
        <w:t xml:space="preserve"> </w:t>
      </w:r>
      <w:r w:rsidRPr="000B07BF">
        <w:rPr>
          <w:rFonts w:ascii="Times New Roman" w:eastAsia="NSimSun" w:hAnsi="Times New Roman" w:cs="Times New Roman"/>
          <w:kern w:val="2"/>
          <w:sz w:val="20"/>
          <w:szCs w:val="20"/>
          <w:highlight w:val="white"/>
          <w:lang w:eastAsia="zh-CN" w:bidi="hi-IN"/>
        </w:rPr>
        <w:t>житла</w:t>
      </w:r>
      <w:r w:rsidRPr="000B07BF">
        <w:rPr>
          <w:rFonts w:ascii="Times New Roman" w:eastAsia="NSimSun" w:hAnsi="Times New Roman" w:cs="Times New Roman"/>
          <w:spacing w:val="36"/>
          <w:kern w:val="2"/>
          <w:sz w:val="20"/>
          <w:szCs w:val="20"/>
          <w:highlight w:val="white"/>
          <w:lang w:eastAsia="zh-CN" w:bidi="hi-IN"/>
        </w:rPr>
        <w:t xml:space="preserve"> </w:t>
      </w:r>
      <w:r w:rsidRPr="000B07BF">
        <w:rPr>
          <w:rFonts w:ascii="Times New Roman" w:eastAsia="NSimSun" w:hAnsi="Times New Roman" w:cs="Times New Roman"/>
          <w:kern w:val="2"/>
          <w:sz w:val="20"/>
          <w:szCs w:val="20"/>
          <w:highlight w:val="white"/>
          <w:lang w:eastAsia="zh-CN" w:bidi="hi-IN"/>
        </w:rPr>
        <w:t>та</w:t>
      </w:r>
      <w:r w:rsidRPr="000B07BF">
        <w:rPr>
          <w:rFonts w:ascii="Times New Roman" w:eastAsia="NSimSun" w:hAnsi="Times New Roman" w:cs="Times New Roman"/>
          <w:spacing w:val="35"/>
          <w:kern w:val="2"/>
          <w:sz w:val="20"/>
          <w:szCs w:val="20"/>
          <w:highlight w:val="white"/>
          <w:lang w:eastAsia="zh-CN" w:bidi="hi-IN"/>
        </w:rPr>
        <w:t xml:space="preserve"> </w:t>
      </w:r>
      <w:r w:rsidRPr="000B07BF">
        <w:rPr>
          <w:rFonts w:ascii="Times New Roman" w:eastAsia="NSimSun" w:hAnsi="Times New Roman" w:cs="Times New Roman"/>
          <w:spacing w:val="-2"/>
          <w:kern w:val="2"/>
          <w:sz w:val="20"/>
          <w:szCs w:val="20"/>
          <w:highlight w:val="white"/>
          <w:lang w:eastAsia="zh-CN" w:bidi="hi-IN"/>
        </w:rPr>
        <w:t>обладнанням житла</w:t>
      </w:r>
      <w:r w:rsidRPr="000B07BF">
        <w:rPr>
          <w:rFonts w:ascii="Times New Roman" w:eastAsia="NSimSun" w:hAnsi="Times New Roman" w:cs="Times New Roman"/>
          <w:spacing w:val="2"/>
          <w:kern w:val="2"/>
          <w:sz w:val="20"/>
          <w:szCs w:val="20"/>
          <w:highlight w:val="white"/>
          <w:lang w:eastAsia="zh-CN" w:bidi="hi-IN"/>
        </w:rPr>
        <w:t xml:space="preserve"> </w:t>
      </w:r>
      <w:r w:rsidRPr="000B07BF">
        <w:rPr>
          <w:rFonts w:ascii="Times New Roman" w:eastAsia="NSimSun" w:hAnsi="Times New Roman" w:cs="Times New Roman"/>
          <w:spacing w:val="-2"/>
          <w:kern w:val="2"/>
          <w:sz w:val="20"/>
          <w:szCs w:val="20"/>
          <w:highlight w:val="white"/>
          <w:lang w:eastAsia="zh-CN" w:bidi="hi-IN"/>
        </w:rPr>
        <w:t>засобами</w:t>
      </w:r>
      <w:r w:rsidRPr="000B07BF">
        <w:rPr>
          <w:rFonts w:ascii="Times New Roman" w:eastAsia="NSimSun" w:hAnsi="Times New Roman" w:cs="Times New Roman"/>
          <w:spacing w:val="7"/>
          <w:kern w:val="2"/>
          <w:sz w:val="20"/>
          <w:szCs w:val="20"/>
          <w:highlight w:val="white"/>
          <w:lang w:eastAsia="zh-CN" w:bidi="hi-IN"/>
        </w:rPr>
        <w:t xml:space="preserve"> </w:t>
      </w:r>
      <w:r w:rsidRPr="000B07BF">
        <w:rPr>
          <w:rFonts w:ascii="Times New Roman" w:eastAsia="NSimSun" w:hAnsi="Times New Roman" w:cs="Times New Roman"/>
          <w:spacing w:val="-2"/>
          <w:kern w:val="2"/>
          <w:sz w:val="20"/>
          <w:szCs w:val="20"/>
          <w:highlight w:val="white"/>
          <w:lang w:eastAsia="zh-CN" w:bidi="hi-IN"/>
        </w:rPr>
        <w:t>обліку</w:t>
      </w:r>
      <w:r w:rsidRPr="000B07BF">
        <w:rPr>
          <w:rFonts w:ascii="Times New Roman" w:eastAsia="NSimSun" w:hAnsi="Times New Roman" w:cs="Times New Roman"/>
          <w:spacing w:val="3"/>
          <w:kern w:val="2"/>
          <w:sz w:val="20"/>
          <w:szCs w:val="20"/>
          <w:highlight w:val="white"/>
          <w:lang w:eastAsia="zh-CN" w:bidi="hi-IN"/>
        </w:rPr>
        <w:t xml:space="preserve"> </w:t>
      </w:r>
      <w:r w:rsidRPr="000B07BF">
        <w:rPr>
          <w:rFonts w:ascii="Times New Roman" w:eastAsia="NSimSun" w:hAnsi="Times New Roman" w:cs="Times New Roman"/>
          <w:spacing w:val="-2"/>
          <w:kern w:val="2"/>
          <w:sz w:val="20"/>
          <w:szCs w:val="20"/>
          <w:highlight w:val="white"/>
          <w:lang w:eastAsia="zh-CN" w:bidi="hi-IN"/>
        </w:rPr>
        <w:t>питної</w:t>
      </w:r>
      <w:r w:rsidRPr="000B07BF">
        <w:rPr>
          <w:rFonts w:ascii="Times New Roman" w:eastAsia="NSimSun" w:hAnsi="Times New Roman" w:cs="Times New Roman"/>
          <w:spacing w:val="5"/>
          <w:kern w:val="2"/>
          <w:sz w:val="20"/>
          <w:szCs w:val="20"/>
          <w:highlight w:val="white"/>
          <w:lang w:eastAsia="zh-CN" w:bidi="hi-IN"/>
        </w:rPr>
        <w:t xml:space="preserve"> </w:t>
      </w:r>
      <w:r w:rsidRPr="000B07BF">
        <w:rPr>
          <w:rFonts w:ascii="Times New Roman" w:eastAsia="NSimSun" w:hAnsi="Times New Roman" w:cs="Times New Roman"/>
          <w:spacing w:val="-2"/>
          <w:kern w:val="2"/>
          <w:sz w:val="20"/>
          <w:szCs w:val="20"/>
          <w:highlight w:val="white"/>
          <w:lang w:eastAsia="zh-CN" w:bidi="hi-IN"/>
        </w:rPr>
        <w:t>води;</w:t>
      </w:r>
    </w:p>
    <w:p w14:paraId="61327FF6" w14:textId="77777777" w:rsidR="000B07BF" w:rsidRPr="000B07BF" w:rsidRDefault="000B07BF" w:rsidP="000B07BF">
      <w:pPr>
        <w:widowControl w:val="0"/>
        <w:suppressAutoHyphens/>
        <w:spacing w:after="0" w:line="240" w:lineRule="auto"/>
        <w:ind w:firstLine="567"/>
        <w:jc w:val="both"/>
        <w:rPr>
          <w:rFonts w:ascii="Times New Roman" w:eastAsia="NSimSun" w:hAnsi="Times New Roman" w:cs="Times New Roman"/>
          <w:kern w:val="2"/>
          <w:sz w:val="20"/>
          <w:szCs w:val="20"/>
          <w:lang w:eastAsia="zh-CN" w:bidi="hi-IN"/>
        </w:rPr>
      </w:pPr>
      <w:r w:rsidRPr="000B07BF">
        <w:rPr>
          <w:rFonts w:ascii="Times New Roman" w:eastAsia="NSimSun" w:hAnsi="Times New Roman" w:cs="Times New Roman"/>
          <w:kern w:val="2"/>
          <w:sz w:val="20"/>
          <w:szCs w:val="20"/>
          <w:highlight w:val="white"/>
          <w:lang w:eastAsia="zh-CN" w:bidi="hi-IN"/>
        </w:rPr>
        <w:t>- інформацію про рівень охоплення споживачів приладами обліку та кількості спожитої води;</w:t>
      </w:r>
    </w:p>
    <w:p w14:paraId="6963F661" w14:textId="77777777" w:rsidR="000B07BF" w:rsidRPr="000B07BF" w:rsidRDefault="000B07BF" w:rsidP="000B07BF">
      <w:pPr>
        <w:widowControl w:val="0"/>
        <w:suppressAutoHyphens/>
        <w:spacing w:after="0" w:line="240" w:lineRule="auto"/>
        <w:ind w:firstLine="567"/>
        <w:jc w:val="both"/>
        <w:rPr>
          <w:rFonts w:ascii="Times New Roman" w:eastAsia="NSimSun" w:hAnsi="Times New Roman" w:cs="Times New Roman"/>
          <w:kern w:val="2"/>
          <w:sz w:val="20"/>
          <w:szCs w:val="20"/>
          <w:lang w:eastAsia="zh-CN" w:bidi="hi-IN"/>
        </w:rPr>
      </w:pPr>
      <w:r w:rsidRPr="000B07BF">
        <w:rPr>
          <w:rFonts w:ascii="Times New Roman" w:eastAsia="NSimSun" w:hAnsi="Times New Roman" w:cs="Times New Roman"/>
          <w:kern w:val="2"/>
          <w:sz w:val="20"/>
          <w:szCs w:val="20"/>
          <w:highlight w:val="white"/>
          <w:lang w:eastAsia="zh-CN" w:bidi="hi-IN"/>
        </w:rPr>
        <w:t xml:space="preserve">- інші рішення та документи, що мають бути використанні для розрахунку </w:t>
      </w:r>
      <w:r w:rsidRPr="000B07BF">
        <w:rPr>
          <w:rFonts w:ascii="Times New Roman" w:eastAsia="NSimSun" w:hAnsi="Times New Roman" w:cs="Times New Roman"/>
          <w:spacing w:val="-2"/>
          <w:kern w:val="2"/>
          <w:sz w:val="20"/>
          <w:szCs w:val="20"/>
          <w:highlight w:val="white"/>
          <w:lang w:eastAsia="zh-CN" w:bidi="hi-IN"/>
        </w:rPr>
        <w:t>нормативів.</w:t>
      </w:r>
    </w:p>
    <w:p w14:paraId="3AEFC44D" w14:textId="77777777" w:rsidR="000B07BF" w:rsidRPr="000B07BF" w:rsidRDefault="000B07BF" w:rsidP="000B07BF">
      <w:pPr>
        <w:widowControl w:val="0"/>
        <w:suppressAutoHyphens/>
        <w:spacing w:after="0" w:line="240" w:lineRule="auto"/>
        <w:rPr>
          <w:rFonts w:ascii="Times New Roman" w:eastAsia="NSimSun" w:hAnsi="Times New Roman" w:cs="Times New Roman"/>
          <w:kern w:val="2"/>
          <w:sz w:val="20"/>
          <w:szCs w:val="20"/>
          <w:highlight w:val="white"/>
          <w:lang w:eastAsia="zh-CN" w:bidi="hi-IN"/>
        </w:rPr>
      </w:pPr>
    </w:p>
    <w:p w14:paraId="1B4A8861" w14:textId="77777777" w:rsidR="000B07BF" w:rsidRPr="000B07BF" w:rsidRDefault="000B07BF" w:rsidP="000B07BF">
      <w:pPr>
        <w:keepNext/>
        <w:widowControl w:val="0"/>
        <w:tabs>
          <w:tab w:val="left" w:pos="4694"/>
        </w:tabs>
        <w:suppressAutoHyphens/>
        <w:spacing w:after="0" w:line="240" w:lineRule="auto"/>
        <w:ind w:left="2350" w:hanging="2350"/>
        <w:outlineLvl w:val="0"/>
        <w:rPr>
          <w:rFonts w:ascii="Times New Roman" w:eastAsia="Times New Roman" w:hAnsi="Times New Roman" w:cs="Times New Roman"/>
          <w:b/>
          <w:bCs/>
          <w:kern w:val="2"/>
          <w:sz w:val="20"/>
          <w:szCs w:val="20"/>
          <w:lang w:bidi="hi-IN"/>
        </w:rPr>
      </w:pPr>
      <w:r w:rsidRPr="000B07BF">
        <w:rPr>
          <w:rFonts w:ascii="Times New Roman" w:eastAsia="Times New Roman" w:hAnsi="Times New Roman" w:cs="Times New Roman"/>
          <w:b/>
          <w:color w:val="111111"/>
          <w:kern w:val="2"/>
          <w:sz w:val="20"/>
          <w:szCs w:val="20"/>
          <w:highlight w:val="white"/>
          <w:lang w:bidi="hi-IN"/>
        </w:rPr>
        <w:t>5. C</w:t>
      </w:r>
      <w:r w:rsidRPr="000B07BF">
        <w:rPr>
          <w:rFonts w:ascii="Times New Roman" w:eastAsia="Times New Roman" w:hAnsi="Times New Roman" w:cs="Times New Roman"/>
          <w:b/>
          <w:color w:val="111111"/>
          <w:kern w:val="2"/>
          <w:sz w:val="20"/>
          <w:szCs w:val="20"/>
          <w:highlight w:val="white"/>
        </w:rPr>
        <w:t>К</w:t>
      </w:r>
      <w:r w:rsidRPr="000B07BF">
        <w:rPr>
          <w:rFonts w:ascii="Times New Roman" w:eastAsia="Times New Roman" w:hAnsi="Times New Roman" w:cs="Times New Roman"/>
          <w:b/>
          <w:color w:val="111111"/>
          <w:kern w:val="2"/>
          <w:sz w:val="20"/>
          <w:szCs w:val="20"/>
          <w:highlight w:val="white"/>
          <w:lang w:bidi="hi-IN"/>
        </w:rPr>
        <w:t>ЛAД</w:t>
      </w:r>
      <w:r w:rsidRPr="000B07BF">
        <w:rPr>
          <w:rFonts w:ascii="Times New Roman" w:eastAsia="Times New Roman" w:hAnsi="Times New Roman" w:cs="Times New Roman"/>
          <w:b/>
          <w:color w:val="111111"/>
          <w:spacing w:val="-8"/>
          <w:kern w:val="2"/>
          <w:sz w:val="20"/>
          <w:szCs w:val="20"/>
          <w:highlight w:val="white"/>
          <w:lang w:bidi="hi-IN"/>
        </w:rPr>
        <w:t xml:space="preserve"> ПОСЛУГ</w:t>
      </w:r>
      <w:r w:rsidRPr="000B07BF">
        <w:rPr>
          <w:rFonts w:ascii="Times New Roman" w:eastAsia="Times New Roman" w:hAnsi="Times New Roman" w:cs="Times New Roman"/>
          <w:b/>
          <w:color w:val="0C0C0C"/>
          <w:kern w:val="2"/>
          <w:sz w:val="20"/>
          <w:szCs w:val="20"/>
          <w:highlight w:val="white"/>
          <w:lang w:bidi="hi-IN"/>
        </w:rPr>
        <w:t>,</w:t>
      </w:r>
      <w:r w:rsidRPr="000B07BF">
        <w:rPr>
          <w:rFonts w:ascii="Times New Roman" w:eastAsia="Times New Roman" w:hAnsi="Times New Roman" w:cs="Times New Roman"/>
          <w:b/>
          <w:color w:val="0C0C0C"/>
          <w:spacing w:val="-1"/>
          <w:kern w:val="2"/>
          <w:sz w:val="20"/>
          <w:szCs w:val="20"/>
          <w:highlight w:val="white"/>
          <w:lang w:bidi="hi-IN"/>
        </w:rPr>
        <w:t xml:space="preserve"> </w:t>
      </w:r>
      <w:r w:rsidRPr="000B07BF">
        <w:rPr>
          <w:rFonts w:ascii="Times New Roman" w:eastAsia="Times New Roman" w:hAnsi="Times New Roman" w:cs="Times New Roman"/>
          <w:b/>
          <w:color w:val="111111"/>
          <w:kern w:val="2"/>
          <w:sz w:val="20"/>
          <w:szCs w:val="20"/>
          <w:highlight w:val="white"/>
          <w:lang w:bidi="hi-IN"/>
        </w:rPr>
        <w:t>ЩО</w:t>
      </w:r>
      <w:r w:rsidRPr="000B07BF">
        <w:rPr>
          <w:rFonts w:ascii="Times New Roman" w:eastAsia="Times New Roman" w:hAnsi="Times New Roman" w:cs="Times New Roman"/>
          <w:b/>
          <w:color w:val="111111"/>
          <w:spacing w:val="-8"/>
          <w:kern w:val="2"/>
          <w:sz w:val="20"/>
          <w:szCs w:val="20"/>
          <w:highlight w:val="white"/>
          <w:lang w:bidi="hi-IN"/>
        </w:rPr>
        <w:t xml:space="preserve"> МАЮТЬ НАДАВАТИСЯ</w:t>
      </w:r>
      <w:r w:rsidRPr="000B07BF">
        <w:rPr>
          <w:rFonts w:ascii="Times New Roman" w:eastAsia="Times New Roman" w:hAnsi="Times New Roman" w:cs="Times New Roman"/>
          <w:b/>
          <w:spacing w:val="-2"/>
          <w:kern w:val="2"/>
          <w:sz w:val="20"/>
          <w:szCs w:val="20"/>
          <w:highlight w:val="white"/>
          <w:lang w:bidi="hi-IN"/>
        </w:rPr>
        <w:t>:</w:t>
      </w:r>
    </w:p>
    <w:p w14:paraId="155EB2E1" w14:textId="77777777" w:rsidR="000B07BF" w:rsidRPr="000B07BF" w:rsidRDefault="000B07BF" w:rsidP="000B07BF">
      <w:pPr>
        <w:widowControl w:val="0"/>
        <w:tabs>
          <w:tab w:val="left" w:pos="4163"/>
          <w:tab w:val="left" w:pos="5567"/>
          <w:tab w:val="left" w:pos="6971"/>
          <w:tab w:val="left" w:pos="8058"/>
          <w:tab w:val="left" w:pos="9938"/>
        </w:tabs>
        <w:suppressAutoHyphens/>
        <w:spacing w:after="0" w:line="240" w:lineRule="auto"/>
        <w:ind w:firstLine="567"/>
        <w:jc w:val="both"/>
        <w:rPr>
          <w:rFonts w:ascii="Times New Roman" w:eastAsia="NSimSun" w:hAnsi="Times New Roman" w:cs="Times New Roman"/>
          <w:kern w:val="2"/>
          <w:sz w:val="20"/>
          <w:szCs w:val="20"/>
          <w:lang w:eastAsia="zh-CN" w:bidi="hi-IN"/>
        </w:rPr>
      </w:pPr>
      <w:r w:rsidRPr="000B07BF">
        <w:rPr>
          <w:rFonts w:ascii="Times New Roman" w:eastAsia="NSimSun" w:hAnsi="Times New Roman" w:cs="Times New Roman"/>
          <w:kern w:val="2"/>
          <w:sz w:val="20"/>
          <w:szCs w:val="20"/>
          <w:lang w:eastAsia="zh-CN" w:bidi="hi-IN"/>
        </w:rPr>
        <w:t>- Аналіз приладних вимірювань кількості фактично спожитої питної води мешканцями міста  в житлових будинках з різним ступенем благоустрою;</w:t>
      </w:r>
      <w:r w:rsidRPr="000B07BF">
        <w:rPr>
          <w:rFonts w:ascii="Times New Roman" w:eastAsia="NSimSun" w:hAnsi="Times New Roman" w:cs="Times New Roman"/>
          <w:spacing w:val="-15"/>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кількості</w:t>
      </w:r>
      <w:r w:rsidRPr="000B07BF">
        <w:rPr>
          <w:rFonts w:ascii="Times New Roman" w:eastAsia="NSimSun" w:hAnsi="Times New Roman" w:cs="Times New Roman"/>
          <w:spacing w:val="-14"/>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води,</w:t>
      </w:r>
      <w:r w:rsidRPr="000B07BF">
        <w:rPr>
          <w:rFonts w:ascii="Times New Roman" w:eastAsia="NSimSun" w:hAnsi="Times New Roman" w:cs="Times New Roman"/>
          <w:spacing w:val="-15"/>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фактично</w:t>
      </w:r>
      <w:r w:rsidRPr="000B07BF">
        <w:rPr>
          <w:rFonts w:ascii="Times New Roman" w:eastAsia="NSimSun" w:hAnsi="Times New Roman" w:cs="Times New Roman"/>
          <w:spacing w:val="-14"/>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спожитої</w:t>
      </w:r>
      <w:r w:rsidRPr="000B07BF">
        <w:rPr>
          <w:rFonts w:ascii="Times New Roman" w:eastAsia="NSimSun" w:hAnsi="Times New Roman" w:cs="Times New Roman"/>
          <w:spacing w:val="-14"/>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населенням</w:t>
      </w:r>
      <w:r w:rsidRPr="000B07BF">
        <w:rPr>
          <w:rFonts w:ascii="Times New Roman" w:eastAsia="NSimSun" w:hAnsi="Times New Roman" w:cs="Times New Roman"/>
          <w:spacing w:val="-4"/>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у</w:t>
      </w:r>
      <w:r w:rsidRPr="000B07BF">
        <w:rPr>
          <w:rFonts w:ascii="Times New Roman" w:eastAsia="NSimSun" w:hAnsi="Times New Roman" w:cs="Times New Roman"/>
          <w:spacing w:val="-11"/>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попередн</w:t>
      </w:r>
      <w:r w:rsidRPr="000B07BF">
        <w:rPr>
          <w:rFonts w:ascii="Times New Roman" w:eastAsia="NSimSun" w:hAnsi="Times New Roman" w:cs="Times New Roman"/>
          <w:w w:val="80"/>
          <w:kern w:val="2"/>
          <w:sz w:val="20"/>
          <w:szCs w:val="20"/>
          <w:lang w:eastAsia="zh-CN" w:bidi="hi-IN"/>
        </w:rPr>
        <w:t>i</w:t>
      </w:r>
      <w:r w:rsidRPr="000B07BF">
        <w:rPr>
          <w:rFonts w:ascii="Times New Roman" w:eastAsia="NSimSun" w:hAnsi="Times New Roman" w:cs="Times New Roman"/>
          <w:spacing w:val="-4"/>
          <w:kern w:val="2"/>
          <w:sz w:val="20"/>
          <w:szCs w:val="20"/>
          <w:lang w:eastAsia="zh-CN" w:bidi="hi-IN"/>
        </w:rPr>
        <w:t xml:space="preserve"> періоди</w:t>
      </w:r>
      <w:r w:rsidRPr="000B07BF">
        <w:rPr>
          <w:rFonts w:ascii="Times New Roman" w:eastAsia="NSimSun" w:hAnsi="Times New Roman" w:cs="Times New Roman"/>
          <w:kern w:val="2"/>
          <w:sz w:val="20"/>
          <w:szCs w:val="20"/>
          <w:lang w:eastAsia="zh-CN" w:bidi="hi-IN"/>
        </w:rPr>
        <w:t>; чисельності постійного населення м. Тернівка з диференціацією за рівнями благоустрою</w:t>
      </w:r>
      <w:r w:rsidRPr="000B07BF">
        <w:rPr>
          <w:rFonts w:ascii="Times New Roman" w:eastAsia="NSimSun" w:hAnsi="Times New Roman" w:cs="Times New Roman"/>
          <w:spacing w:val="-1"/>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житла щодо</w:t>
      </w:r>
      <w:r w:rsidRPr="000B07BF">
        <w:rPr>
          <w:rFonts w:ascii="Times New Roman" w:eastAsia="NSimSun" w:hAnsi="Times New Roman" w:cs="Times New Roman"/>
          <w:spacing w:val="-2"/>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питного</w:t>
      </w:r>
      <w:r w:rsidRPr="000B07BF">
        <w:rPr>
          <w:rFonts w:ascii="Times New Roman" w:eastAsia="NSimSun" w:hAnsi="Times New Roman" w:cs="Times New Roman"/>
          <w:spacing w:val="-2"/>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водопостачання</w:t>
      </w:r>
      <w:r w:rsidRPr="000B07BF">
        <w:rPr>
          <w:rFonts w:ascii="Times New Roman" w:eastAsia="NSimSun" w:hAnsi="Times New Roman" w:cs="Times New Roman"/>
          <w:spacing w:val="-5"/>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(наявності душів, ванн</w:t>
      </w:r>
      <w:r w:rsidRPr="000B07BF">
        <w:rPr>
          <w:rFonts w:ascii="Times New Roman" w:eastAsia="NSimSun" w:hAnsi="Times New Roman" w:cs="Times New Roman"/>
          <w:spacing w:val="-11"/>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та</w:t>
      </w:r>
      <w:r w:rsidRPr="000B07BF">
        <w:rPr>
          <w:rFonts w:ascii="Times New Roman" w:eastAsia="NSimSun" w:hAnsi="Times New Roman" w:cs="Times New Roman"/>
          <w:spacing w:val="-8"/>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 xml:space="preserve">іншого </w:t>
      </w:r>
      <w:r w:rsidRPr="000B07BF">
        <w:rPr>
          <w:rFonts w:ascii="Times New Roman" w:eastAsia="NSimSun" w:hAnsi="Times New Roman" w:cs="Times New Roman"/>
          <w:spacing w:val="-2"/>
          <w:kern w:val="2"/>
          <w:sz w:val="20"/>
          <w:szCs w:val="20"/>
          <w:lang w:eastAsia="zh-CN" w:bidi="hi-IN"/>
        </w:rPr>
        <w:t>обладнання);</w:t>
      </w:r>
    </w:p>
    <w:p w14:paraId="6D0119B5" w14:textId="77777777" w:rsidR="000B07BF" w:rsidRPr="000B07BF" w:rsidRDefault="000B07BF" w:rsidP="000B07BF">
      <w:pPr>
        <w:widowControl w:val="0"/>
        <w:tabs>
          <w:tab w:val="left" w:pos="4163"/>
          <w:tab w:val="left" w:pos="5567"/>
          <w:tab w:val="left" w:pos="6971"/>
          <w:tab w:val="left" w:pos="8058"/>
          <w:tab w:val="left" w:pos="9938"/>
        </w:tabs>
        <w:suppressAutoHyphens/>
        <w:spacing w:after="0" w:line="240" w:lineRule="auto"/>
        <w:ind w:firstLine="567"/>
        <w:jc w:val="both"/>
        <w:rPr>
          <w:rFonts w:ascii="Times New Roman" w:eastAsia="NSimSun" w:hAnsi="Times New Roman" w:cs="Times New Roman"/>
          <w:kern w:val="2"/>
          <w:sz w:val="20"/>
          <w:szCs w:val="20"/>
          <w:lang w:eastAsia="zh-CN" w:bidi="hi-IN"/>
        </w:rPr>
      </w:pPr>
      <w:r w:rsidRPr="000B07BF">
        <w:rPr>
          <w:rFonts w:ascii="Times New Roman" w:eastAsia="NSimSun" w:hAnsi="Times New Roman" w:cs="Times New Roman"/>
          <w:kern w:val="2"/>
          <w:sz w:val="20"/>
          <w:szCs w:val="20"/>
          <w:lang w:eastAsia="zh-CN" w:bidi="hi-IN"/>
        </w:rPr>
        <w:t>- Розрахунок нормативів питного водопостачання, норм питомого споживання питної</w:t>
      </w:r>
      <w:r w:rsidRPr="000B07BF">
        <w:rPr>
          <w:rFonts w:ascii="Times New Roman" w:eastAsia="NSimSun" w:hAnsi="Times New Roman" w:cs="Times New Roman"/>
          <w:spacing w:val="-15"/>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води</w:t>
      </w:r>
      <w:r w:rsidRPr="000B07BF">
        <w:rPr>
          <w:rFonts w:ascii="Times New Roman" w:eastAsia="NSimSun" w:hAnsi="Times New Roman" w:cs="Times New Roman"/>
          <w:spacing w:val="-14"/>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для</w:t>
      </w:r>
      <w:r w:rsidRPr="000B07BF">
        <w:rPr>
          <w:rFonts w:ascii="Times New Roman" w:eastAsia="NSimSun" w:hAnsi="Times New Roman" w:cs="Times New Roman"/>
          <w:spacing w:val="-15"/>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населення</w:t>
      </w:r>
      <w:r w:rsidRPr="000B07BF">
        <w:rPr>
          <w:rFonts w:ascii="Times New Roman" w:eastAsia="NSimSun" w:hAnsi="Times New Roman" w:cs="Times New Roman"/>
          <w:spacing w:val="16"/>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м. Тернівка,</w:t>
      </w:r>
      <w:r w:rsidRPr="000B07BF">
        <w:rPr>
          <w:rFonts w:ascii="Times New Roman" w:eastAsia="NSimSun" w:hAnsi="Times New Roman" w:cs="Times New Roman"/>
          <w:spacing w:val="-5"/>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що</w:t>
      </w:r>
      <w:r w:rsidRPr="000B07BF">
        <w:rPr>
          <w:rFonts w:ascii="Times New Roman" w:eastAsia="NSimSun" w:hAnsi="Times New Roman" w:cs="Times New Roman"/>
          <w:spacing w:val="-7"/>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мешкає</w:t>
      </w:r>
      <w:r w:rsidRPr="000B07BF">
        <w:rPr>
          <w:rFonts w:ascii="Times New Roman" w:eastAsia="NSimSun" w:hAnsi="Times New Roman" w:cs="Times New Roman"/>
          <w:spacing w:val="-2"/>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в</w:t>
      </w:r>
      <w:r w:rsidRPr="000B07BF">
        <w:rPr>
          <w:rFonts w:ascii="Times New Roman" w:eastAsia="NSimSun" w:hAnsi="Times New Roman" w:cs="Times New Roman"/>
          <w:spacing w:val="-12"/>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багатоповерхових</w:t>
      </w:r>
      <w:r w:rsidRPr="000B07BF">
        <w:rPr>
          <w:rFonts w:ascii="Times New Roman" w:eastAsia="NSimSun" w:hAnsi="Times New Roman" w:cs="Times New Roman"/>
          <w:spacing w:val="-15"/>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будинках та будинках індивідуальної забудови з різним ступенем благоустрою; питомих витрат</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на поливання</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присадибних ділянок та прибудинкових територій (зелених насаджень,</w:t>
      </w:r>
      <w:r w:rsidRPr="000B07BF">
        <w:rPr>
          <w:rFonts w:ascii="Times New Roman" w:eastAsia="NSimSun" w:hAnsi="Times New Roman" w:cs="Times New Roman"/>
          <w:spacing w:val="34"/>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газонів, теплиць) та протяжність</w:t>
      </w:r>
      <w:r w:rsidRPr="000B07BF">
        <w:rPr>
          <w:rFonts w:ascii="Times New Roman" w:eastAsia="NSimSun" w:hAnsi="Times New Roman" w:cs="Times New Roman"/>
          <w:spacing w:val="34"/>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поливного сезону.</w:t>
      </w:r>
    </w:p>
    <w:p w14:paraId="5E4428E4" w14:textId="77777777" w:rsidR="000B07BF" w:rsidRPr="000B07BF" w:rsidRDefault="000B07BF" w:rsidP="000B07BF">
      <w:pPr>
        <w:widowControl w:val="0"/>
        <w:tabs>
          <w:tab w:val="left" w:pos="4163"/>
          <w:tab w:val="left" w:pos="5567"/>
          <w:tab w:val="left" w:pos="6971"/>
          <w:tab w:val="left" w:pos="8058"/>
          <w:tab w:val="left" w:pos="9938"/>
        </w:tabs>
        <w:suppressAutoHyphens/>
        <w:spacing w:after="0" w:line="240" w:lineRule="auto"/>
        <w:ind w:firstLine="567"/>
        <w:jc w:val="both"/>
        <w:rPr>
          <w:rFonts w:ascii="Times New Roman" w:eastAsia="NSimSun" w:hAnsi="Times New Roman" w:cs="Times New Roman"/>
          <w:kern w:val="2"/>
          <w:sz w:val="20"/>
          <w:szCs w:val="20"/>
          <w:lang w:eastAsia="zh-CN" w:bidi="hi-IN"/>
        </w:rPr>
      </w:pPr>
    </w:p>
    <w:p w14:paraId="77E1A1A5" w14:textId="77777777" w:rsidR="000B07BF" w:rsidRPr="000B07BF" w:rsidRDefault="000B07BF" w:rsidP="000B07BF">
      <w:pPr>
        <w:tabs>
          <w:tab w:val="left" w:pos="5185"/>
        </w:tabs>
        <w:spacing w:before="267" w:after="0" w:line="276" w:lineRule="exact"/>
        <w:ind w:left="2350" w:hanging="2350"/>
        <w:contextualSpacing/>
        <w:rPr>
          <w:rFonts w:ascii="Times New Roman" w:hAnsi="Times New Roman" w:cs="Times New Roman"/>
          <w:b/>
          <w:kern w:val="2"/>
          <w:sz w:val="20"/>
          <w:szCs w:val="20"/>
          <w:lang w:eastAsia="zh-CN" w:bidi="hi-IN"/>
        </w:rPr>
      </w:pPr>
      <w:r w:rsidRPr="000B07BF">
        <w:rPr>
          <w:rFonts w:ascii="Times New Roman" w:hAnsi="Times New Roman" w:cs="Times New Roman"/>
          <w:b/>
          <w:kern w:val="2"/>
          <w:sz w:val="20"/>
          <w:szCs w:val="20"/>
          <w:lang w:eastAsia="zh-CN" w:bidi="hi-IN"/>
        </w:rPr>
        <w:t>6. ФОРМА</w:t>
      </w:r>
      <w:r w:rsidRPr="000B07BF">
        <w:rPr>
          <w:rFonts w:ascii="Times New Roman" w:hAnsi="Times New Roman" w:cs="Times New Roman"/>
          <w:b/>
          <w:spacing w:val="13"/>
          <w:kern w:val="2"/>
          <w:sz w:val="20"/>
          <w:szCs w:val="20"/>
          <w:lang w:eastAsia="zh-CN" w:bidi="hi-IN"/>
        </w:rPr>
        <w:t xml:space="preserve"> </w:t>
      </w:r>
      <w:r w:rsidRPr="000B07BF">
        <w:rPr>
          <w:rFonts w:ascii="Times New Roman" w:hAnsi="Times New Roman" w:cs="Times New Roman"/>
          <w:b/>
          <w:kern w:val="2"/>
          <w:sz w:val="20"/>
          <w:szCs w:val="20"/>
          <w:lang w:eastAsia="zh-CN" w:bidi="hi-IN"/>
        </w:rPr>
        <w:t>ЗВІТНОЇ</w:t>
      </w:r>
      <w:r w:rsidRPr="000B07BF">
        <w:rPr>
          <w:rFonts w:ascii="Times New Roman" w:hAnsi="Times New Roman" w:cs="Times New Roman"/>
          <w:b/>
          <w:spacing w:val="17"/>
          <w:kern w:val="2"/>
          <w:sz w:val="20"/>
          <w:szCs w:val="20"/>
          <w:lang w:eastAsia="zh-CN" w:bidi="hi-IN"/>
        </w:rPr>
        <w:t xml:space="preserve"> </w:t>
      </w:r>
      <w:r w:rsidRPr="000B07BF">
        <w:rPr>
          <w:rFonts w:ascii="Times New Roman" w:hAnsi="Times New Roman" w:cs="Times New Roman"/>
          <w:b/>
          <w:spacing w:val="-2"/>
          <w:kern w:val="2"/>
          <w:sz w:val="20"/>
          <w:szCs w:val="20"/>
          <w:lang w:eastAsia="zh-CN" w:bidi="hi-IN"/>
        </w:rPr>
        <w:t>ДОКУМЕНТАЦІЇ:</w:t>
      </w:r>
    </w:p>
    <w:p w14:paraId="26032995" w14:textId="77777777" w:rsidR="000B07BF" w:rsidRPr="000B07BF" w:rsidRDefault="000B07BF" w:rsidP="000B07BF">
      <w:pPr>
        <w:widowControl w:val="0"/>
        <w:tabs>
          <w:tab w:val="left" w:pos="4163"/>
          <w:tab w:val="left" w:pos="5567"/>
          <w:tab w:val="left" w:pos="6971"/>
          <w:tab w:val="left" w:pos="8058"/>
          <w:tab w:val="left" w:pos="9938"/>
        </w:tabs>
        <w:suppressAutoHyphens/>
        <w:spacing w:after="0" w:line="240" w:lineRule="auto"/>
        <w:ind w:right="397" w:firstLine="680"/>
        <w:jc w:val="both"/>
        <w:rPr>
          <w:rFonts w:ascii="Times New Roman" w:eastAsia="NSimSun" w:hAnsi="Times New Roman" w:cs="Times New Roman"/>
          <w:kern w:val="2"/>
          <w:sz w:val="20"/>
          <w:szCs w:val="20"/>
          <w:lang w:eastAsia="zh-CN" w:bidi="hi-IN"/>
        </w:rPr>
      </w:pPr>
      <w:r w:rsidRPr="000B07BF">
        <w:rPr>
          <w:rFonts w:ascii="Times New Roman" w:eastAsia="NSimSun" w:hAnsi="Times New Roman" w:cs="Times New Roman"/>
          <w:kern w:val="2"/>
          <w:sz w:val="20"/>
          <w:szCs w:val="20"/>
          <w:lang w:eastAsia="zh-CN" w:bidi="hi-IN"/>
        </w:rPr>
        <w:t>Науково-технічний</w:t>
      </w:r>
      <w:r w:rsidRPr="000B07BF">
        <w:rPr>
          <w:rFonts w:ascii="Times New Roman" w:eastAsia="NSimSun" w:hAnsi="Times New Roman" w:cs="Times New Roman"/>
          <w:spacing w:val="-1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звіт спеціалізованої науково-дослідної організації, що повинен містити</w:t>
      </w:r>
      <w:r w:rsidRPr="000B07BF">
        <w:rPr>
          <w:rFonts w:ascii="Times New Roman" w:eastAsia="NSimSun" w:hAnsi="Times New Roman" w:cs="Times New Roman"/>
          <w:spacing w:val="-3"/>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визначені нормативи</w:t>
      </w:r>
      <w:r w:rsidRPr="000B07BF">
        <w:rPr>
          <w:rFonts w:ascii="Times New Roman" w:eastAsia="NSimSun" w:hAnsi="Times New Roman" w:cs="Times New Roman"/>
          <w:spacing w:val="-2"/>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питного</w:t>
      </w:r>
      <w:r w:rsidRPr="000B07BF">
        <w:rPr>
          <w:rFonts w:ascii="Times New Roman" w:eastAsia="NSimSun" w:hAnsi="Times New Roman" w:cs="Times New Roman"/>
          <w:spacing w:val="-3"/>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водопостачання</w:t>
      </w:r>
      <w:r w:rsidRPr="000B07BF">
        <w:rPr>
          <w:rFonts w:ascii="Times New Roman" w:eastAsia="NSimSun" w:hAnsi="Times New Roman" w:cs="Times New Roman"/>
          <w:spacing w:val="-8"/>
          <w:kern w:val="2"/>
          <w:sz w:val="20"/>
          <w:szCs w:val="20"/>
          <w:lang w:eastAsia="zh-CN" w:bidi="hi-IN"/>
        </w:rPr>
        <w:t xml:space="preserve"> </w:t>
      </w:r>
      <w:r w:rsidRPr="000B07BF">
        <w:rPr>
          <w:rFonts w:ascii="Times New Roman" w:eastAsia="NSimSun" w:hAnsi="Times New Roman" w:cs="Times New Roman"/>
          <w:w w:val="90"/>
          <w:kern w:val="2"/>
          <w:sz w:val="20"/>
          <w:szCs w:val="20"/>
          <w:lang w:eastAsia="zh-CN" w:bidi="hi-IN"/>
        </w:rPr>
        <w:t>i</w:t>
      </w:r>
      <w:r w:rsidRPr="000B07BF">
        <w:rPr>
          <w:rFonts w:ascii="Times New Roman" w:eastAsia="NSimSun" w:hAnsi="Times New Roman" w:cs="Times New Roman"/>
          <w:spacing w:val="-2"/>
          <w:w w:val="9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норми</w:t>
      </w:r>
      <w:r w:rsidRPr="000B07BF">
        <w:rPr>
          <w:rFonts w:ascii="Times New Roman" w:eastAsia="NSimSun" w:hAnsi="Times New Roman" w:cs="Times New Roman"/>
          <w:spacing w:val="-1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споживання</w:t>
      </w:r>
      <w:r w:rsidRPr="000B07BF">
        <w:rPr>
          <w:rFonts w:ascii="Times New Roman" w:eastAsia="NSimSun" w:hAnsi="Times New Roman" w:cs="Times New Roman"/>
          <w:spacing w:val="-1"/>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залежно</w:t>
      </w:r>
      <w:r w:rsidRPr="000B07BF">
        <w:rPr>
          <w:rFonts w:ascii="Times New Roman" w:eastAsia="NSimSun" w:hAnsi="Times New Roman" w:cs="Times New Roman"/>
          <w:spacing w:val="-3"/>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від благоустрою</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житла,</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питомі</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витрати</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на</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поливання</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присадибних</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ділянок</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та</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прибудинкових</w:t>
      </w:r>
      <w:r w:rsidRPr="000B07BF">
        <w:rPr>
          <w:rFonts w:ascii="Times New Roman" w:eastAsia="NSimSun" w:hAnsi="Times New Roman" w:cs="Times New Roman"/>
          <w:spacing w:val="8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територій</w:t>
      </w:r>
      <w:r w:rsidRPr="000B07BF">
        <w:rPr>
          <w:rFonts w:ascii="Times New Roman" w:eastAsia="NSimSun" w:hAnsi="Times New Roman" w:cs="Times New Roman"/>
          <w:spacing w:val="8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та</w:t>
      </w:r>
      <w:r w:rsidRPr="000B07BF">
        <w:rPr>
          <w:rFonts w:ascii="Times New Roman" w:eastAsia="NSimSun" w:hAnsi="Times New Roman" w:cs="Times New Roman"/>
          <w:spacing w:val="8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протяжність</w:t>
      </w:r>
      <w:r w:rsidRPr="000B07BF">
        <w:rPr>
          <w:rFonts w:ascii="Times New Roman" w:eastAsia="NSimSun" w:hAnsi="Times New Roman" w:cs="Times New Roman"/>
          <w:spacing w:val="8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поливного</w:t>
      </w:r>
      <w:r w:rsidRPr="000B07BF">
        <w:rPr>
          <w:rFonts w:ascii="Times New Roman" w:eastAsia="NSimSun" w:hAnsi="Times New Roman" w:cs="Times New Roman"/>
          <w:spacing w:val="8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сезону</w:t>
      </w:r>
      <w:r w:rsidRPr="000B07BF">
        <w:rPr>
          <w:rFonts w:ascii="Times New Roman" w:eastAsia="NSimSun" w:hAnsi="Times New Roman" w:cs="Times New Roman"/>
          <w:spacing w:val="8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з</w:t>
      </w:r>
      <w:r w:rsidRPr="000B07BF">
        <w:rPr>
          <w:rFonts w:ascii="Times New Roman" w:eastAsia="NSimSun" w:hAnsi="Times New Roman" w:cs="Times New Roman"/>
          <w:spacing w:val="8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 xml:space="preserve">урахуванням кліматологічних умов, ïx наукове обґрунтування i розрахунки, виготовляється </w:t>
      </w:r>
      <w:r w:rsidRPr="000B07BF">
        <w:rPr>
          <w:rFonts w:ascii="Times New Roman" w:eastAsia="NSimSun" w:hAnsi="Times New Roman" w:cs="Times New Roman"/>
          <w:color w:val="1C1C1C"/>
          <w:kern w:val="2"/>
          <w:sz w:val="20"/>
          <w:szCs w:val="20"/>
          <w:lang w:eastAsia="zh-CN" w:bidi="hi-IN"/>
        </w:rPr>
        <w:t>у 2-х</w:t>
      </w:r>
      <w:r w:rsidRPr="000B07BF">
        <w:rPr>
          <w:rFonts w:ascii="Times New Roman" w:eastAsia="NSimSun" w:hAnsi="Times New Roman" w:cs="Times New Roman"/>
          <w:kern w:val="2"/>
          <w:sz w:val="20"/>
          <w:szCs w:val="20"/>
          <w:lang w:eastAsia="zh-CN" w:bidi="hi-IN"/>
        </w:rPr>
        <w:t xml:space="preserve"> (двох) примірниках</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color w:val="0C0C0C"/>
          <w:kern w:val="2"/>
          <w:sz w:val="20"/>
          <w:szCs w:val="20"/>
          <w:lang w:eastAsia="zh-CN" w:bidi="hi-IN"/>
        </w:rPr>
        <w:t>в</w:t>
      </w:r>
      <w:r w:rsidRPr="000B07BF">
        <w:rPr>
          <w:rFonts w:ascii="Times New Roman" w:eastAsia="NSimSun" w:hAnsi="Times New Roman" w:cs="Times New Roman"/>
          <w:color w:val="0C0C0C"/>
          <w:spacing w:val="28"/>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паперовому</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вигляді та додатково в електронному вигляді</w:t>
      </w:r>
      <w:r w:rsidRPr="000B07BF">
        <w:rPr>
          <w:rFonts w:ascii="Times New Roman" w:eastAsia="NSimSun" w:hAnsi="Times New Roman" w:cs="Times New Roman"/>
          <w:spacing w:val="40"/>
          <w:kern w:val="2"/>
          <w:sz w:val="20"/>
          <w:szCs w:val="20"/>
          <w:lang w:eastAsia="zh-CN" w:bidi="hi-IN"/>
        </w:rPr>
        <w:t xml:space="preserve"> DOC (Word), XLS (Excel), PDF </w:t>
      </w:r>
      <w:r w:rsidRPr="000B07BF">
        <w:rPr>
          <w:rFonts w:ascii="Times New Roman" w:eastAsia="NSimSun" w:hAnsi="Times New Roman" w:cs="Times New Roman"/>
          <w:kern w:val="2"/>
          <w:sz w:val="20"/>
          <w:szCs w:val="20"/>
          <w:lang w:eastAsia="zh-CN" w:bidi="hi-IN"/>
        </w:rPr>
        <w:t>(через</w:t>
      </w:r>
      <w:r w:rsidRPr="000B07BF">
        <w:rPr>
          <w:rFonts w:ascii="Times New Roman" w:eastAsia="NSimSun" w:hAnsi="Times New Roman" w:cs="Times New Roman"/>
          <w:spacing w:val="38"/>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електронну</w:t>
      </w:r>
      <w:r w:rsidRPr="000B07BF">
        <w:rPr>
          <w:rFonts w:ascii="Times New Roman" w:eastAsia="NSimSun" w:hAnsi="Times New Roman" w:cs="Times New Roman"/>
          <w:spacing w:val="40"/>
          <w:kern w:val="2"/>
          <w:sz w:val="20"/>
          <w:szCs w:val="20"/>
          <w:lang w:eastAsia="zh-CN" w:bidi="hi-IN"/>
        </w:rPr>
        <w:t xml:space="preserve"> </w:t>
      </w:r>
      <w:r w:rsidRPr="000B07BF">
        <w:rPr>
          <w:rFonts w:ascii="Times New Roman" w:eastAsia="NSimSun" w:hAnsi="Times New Roman" w:cs="Times New Roman"/>
          <w:kern w:val="2"/>
          <w:sz w:val="20"/>
          <w:szCs w:val="20"/>
          <w:lang w:eastAsia="zh-CN" w:bidi="hi-IN"/>
        </w:rPr>
        <w:t>пошту).</w:t>
      </w:r>
    </w:p>
    <w:p w14:paraId="625F0FAB" w14:textId="77777777" w:rsidR="000B07BF" w:rsidRPr="000B07BF" w:rsidRDefault="000B07BF" w:rsidP="000B07BF">
      <w:pPr>
        <w:suppressAutoHyphens/>
        <w:spacing w:after="0" w:line="240" w:lineRule="auto"/>
        <w:rPr>
          <w:rFonts w:ascii="Times New Roman" w:hAnsi="Times New Roman" w:cs="Times New Roman"/>
          <w:color w:val="00000A"/>
          <w:sz w:val="20"/>
          <w:szCs w:val="20"/>
          <w:shd w:val="clear" w:color="auto" w:fill="FFFFFF"/>
        </w:rPr>
      </w:pPr>
    </w:p>
    <w:p w14:paraId="73E90B74" w14:textId="77777777" w:rsidR="000B07BF" w:rsidRPr="000B07BF" w:rsidRDefault="000B07BF" w:rsidP="000B07BF">
      <w:pPr>
        <w:widowControl w:val="0"/>
        <w:suppressAutoHyphens/>
        <w:spacing w:after="0" w:line="100" w:lineRule="atLeast"/>
        <w:rPr>
          <w:rFonts w:ascii="Times New Roman" w:eastAsia="NSimSun" w:hAnsi="Times New Roman" w:cs="Times New Roman"/>
          <w:kern w:val="2"/>
          <w:sz w:val="20"/>
          <w:szCs w:val="20"/>
          <w:shd w:val="clear" w:color="auto" w:fill="FFFFFF"/>
          <w:lang w:eastAsia="zh-CN"/>
        </w:rPr>
      </w:pPr>
      <w:r w:rsidRPr="000B07BF">
        <w:rPr>
          <w:rFonts w:ascii="Times New Roman" w:eastAsia="NSimSun" w:hAnsi="Times New Roman" w:cs="Times New Roman"/>
          <w:kern w:val="2"/>
          <w:sz w:val="20"/>
          <w:szCs w:val="20"/>
          <w:shd w:val="clear" w:color="auto" w:fill="FFFFFF"/>
          <w:lang w:eastAsia="zh-CN"/>
        </w:rPr>
        <w:t xml:space="preserve"> </w:t>
      </w:r>
      <w:r w:rsidRPr="000B07BF">
        <w:rPr>
          <w:rFonts w:ascii="Times New Roman" w:eastAsia="NSimSun" w:hAnsi="Times New Roman" w:cs="Times New Roman"/>
          <w:b/>
          <w:kern w:val="2"/>
          <w:sz w:val="20"/>
          <w:szCs w:val="20"/>
          <w:shd w:val="clear" w:color="auto" w:fill="FFFFFF"/>
          <w:lang w:eastAsia="zh-CN"/>
        </w:rPr>
        <w:t>7</w:t>
      </w:r>
      <w:r w:rsidRPr="000B07BF">
        <w:rPr>
          <w:rFonts w:ascii="Times New Roman" w:eastAsia="NSimSun" w:hAnsi="Times New Roman" w:cs="Times New Roman"/>
          <w:kern w:val="2"/>
          <w:sz w:val="20"/>
          <w:szCs w:val="20"/>
          <w:shd w:val="clear" w:color="auto" w:fill="FFFFFF"/>
          <w:lang w:eastAsia="zh-CN"/>
        </w:rPr>
        <w:t xml:space="preserve">. </w:t>
      </w:r>
      <w:r w:rsidRPr="000B07BF">
        <w:rPr>
          <w:rFonts w:ascii="Times New Roman" w:eastAsia="NSimSun" w:hAnsi="Times New Roman" w:cs="Times New Roman"/>
          <w:b/>
          <w:kern w:val="2"/>
          <w:sz w:val="20"/>
          <w:szCs w:val="20"/>
          <w:shd w:val="clear" w:color="auto" w:fill="FFFFFF"/>
          <w:lang w:eastAsia="zh-CN"/>
        </w:rPr>
        <w:t>СТРОК НАДАННЯ ПОСЛУГИ:</w:t>
      </w:r>
      <w:r w:rsidRPr="000B07BF">
        <w:rPr>
          <w:rFonts w:ascii="Times New Roman" w:eastAsia="NSimSun" w:hAnsi="Times New Roman" w:cs="Times New Roman"/>
          <w:kern w:val="2"/>
          <w:sz w:val="20"/>
          <w:szCs w:val="20"/>
          <w:shd w:val="clear" w:color="auto" w:fill="FFFFFF"/>
          <w:lang w:eastAsia="zh-CN"/>
        </w:rPr>
        <w:t xml:space="preserve"> </w:t>
      </w:r>
    </w:p>
    <w:p w14:paraId="4E695667" w14:textId="77777777" w:rsidR="000B07BF" w:rsidRPr="000B07BF" w:rsidRDefault="000B07BF" w:rsidP="000B07BF">
      <w:pPr>
        <w:widowControl w:val="0"/>
        <w:suppressAutoHyphens/>
        <w:spacing w:after="0" w:line="100" w:lineRule="atLeast"/>
        <w:ind w:firstLine="567"/>
        <w:rPr>
          <w:rFonts w:ascii="Times New Roman" w:eastAsia="NSimSun" w:hAnsi="Times New Roman" w:cs="Times New Roman"/>
          <w:kern w:val="2"/>
          <w:sz w:val="20"/>
          <w:szCs w:val="20"/>
          <w:shd w:val="clear" w:color="auto" w:fill="FFFFFF"/>
          <w:lang w:eastAsia="zh-CN"/>
        </w:rPr>
      </w:pPr>
      <w:r w:rsidRPr="000B07BF">
        <w:rPr>
          <w:rFonts w:ascii="Times New Roman" w:eastAsia="NSimSun" w:hAnsi="Times New Roman" w:cs="Times New Roman"/>
          <w:kern w:val="2"/>
          <w:sz w:val="20"/>
          <w:szCs w:val="20"/>
          <w:shd w:val="clear" w:color="auto" w:fill="FFFFFF"/>
          <w:lang w:eastAsia="zh-CN"/>
        </w:rPr>
        <w:t xml:space="preserve">Послуги надаються протягом 60 робочих днів з моменту надання Замовником усіх необхідних вихідних даних. </w:t>
      </w:r>
    </w:p>
    <w:p w14:paraId="3A249199" w14:textId="77777777" w:rsidR="000B07BF" w:rsidRPr="000B07BF" w:rsidRDefault="000B07BF" w:rsidP="000B07BF">
      <w:pPr>
        <w:widowControl w:val="0"/>
        <w:suppressAutoHyphens/>
        <w:spacing w:after="0" w:line="100" w:lineRule="atLeast"/>
        <w:ind w:firstLine="567"/>
        <w:rPr>
          <w:rFonts w:ascii="Times New Roman" w:eastAsia="NSimSun" w:hAnsi="Times New Roman" w:cs="Times New Roman"/>
          <w:kern w:val="2"/>
          <w:sz w:val="20"/>
          <w:szCs w:val="20"/>
          <w:shd w:val="clear" w:color="auto" w:fill="FFFFFF"/>
          <w:lang w:eastAsia="zh-CN"/>
        </w:rPr>
      </w:pPr>
    </w:p>
    <w:p w14:paraId="27F26ECE" w14:textId="77777777" w:rsidR="000B07BF" w:rsidRPr="000B07BF" w:rsidRDefault="000B07BF" w:rsidP="000B07BF">
      <w:pPr>
        <w:widowControl w:val="0"/>
        <w:suppressAutoHyphens/>
        <w:spacing w:after="0" w:line="100" w:lineRule="atLeast"/>
        <w:rPr>
          <w:rFonts w:ascii="Times New Roman" w:eastAsia="NSimSun" w:hAnsi="Times New Roman" w:cs="Times New Roman"/>
          <w:kern w:val="2"/>
          <w:sz w:val="20"/>
          <w:szCs w:val="20"/>
          <w:shd w:val="clear" w:color="auto" w:fill="FFFFFF"/>
          <w:lang w:eastAsia="zh-CN"/>
        </w:rPr>
      </w:pPr>
      <w:r w:rsidRPr="000B07BF">
        <w:rPr>
          <w:rFonts w:ascii="Times New Roman" w:eastAsia="NSimSun" w:hAnsi="Times New Roman" w:cs="Times New Roman"/>
          <w:b/>
          <w:kern w:val="2"/>
          <w:sz w:val="20"/>
          <w:szCs w:val="20"/>
          <w:shd w:val="clear" w:color="auto" w:fill="FFFFFF"/>
          <w:lang w:eastAsia="zh-CN"/>
        </w:rPr>
        <w:t>8</w:t>
      </w:r>
      <w:r w:rsidRPr="000B07BF">
        <w:rPr>
          <w:rFonts w:ascii="Times New Roman" w:eastAsia="NSimSun" w:hAnsi="Times New Roman" w:cs="Times New Roman"/>
          <w:kern w:val="2"/>
          <w:sz w:val="20"/>
          <w:szCs w:val="20"/>
          <w:shd w:val="clear" w:color="auto" w:fill="FFFFFF"/>
          <w:lang w:eastAsia="zh-CN"/>
        </w:rPr>
        <w:t xml:space="preserve">. </w:t>
      </w:r>
      <w:r w:rsidRPr="000B07BF">
        <w:rPr>
          <w:rFonts w:ascii="Times New Roman" w:eastAsia="NSimSun" w:hAnsi="Times New Roman" w:cs="Times New Roman"/>
          <w:b/>
          <w:kern w:val="2"/>
          <w:sz w:val="20"/>
          <w:szCs w:val="20"/>
          <w:shd w:val="clear" w:color="auto" w:fill="FFFFFF"/>
          <w:lang w:eastAsia="zh-CN"/>
        </w:rPr>
        <w:t>МІСЦЕ НАДАННЯ ПОСЛУГИ:</w:t>
      </w:r>
      <w:r w:rsidRPr="000B07BF">
        <w:rPr>
          <w:rFonts w:ascii="Times New Roman" w:eastAsia="NSimSun" w:hAnsi="Times New Roman" w:cs="Times New Roman"/>
          <w:kern w:val="2"/>
          <w:sz w:val="20"/>
          <w:szCs w:val="20"/>
          <w:shd w:val="clear" w:color="auto" w:fill="FFFFFF"/>
          <w:lang w:eastAsia="zh-CN"/>
        </w:rPr>
        <w:t xml:space="preserve"> </w:t>
      </w:r>
    </w:p>
    <w:p w14:paraId="1A918E9C" w14:textId="77777777" w:rsidR="000B07BF" w:rsidRPr="000B07BF" w:rsidRDefault="000B07BF" w:rsidP="000B07BF">
      <w:pPr>
        <w:widowControl w:val="0"/>
        <w:suppressAutoHyphens/>
        <w:spacing w:after="0" w:line="100" w:lineRule="atLeast"/>
        <w:ind w:firstLine="567"/>
        <w:rPr>
          <w:rFonts w:ascii="Times New Roman" w:eastAsia="NSimSun" w:hAnsi="Times New Roman" w:cs="Times New Roman"/>
          <w:kern w:val="2"/>
          <w:sz w:val="20"/>
          <w:szCs w:val="20"/>
          <w:shd w:val="clear" w:color="auto" w:fill="FFFFFF"/>
          <w:lang w:eastAsia="zh-CN"/>
        </w:rPr>
      </w:pPr>
      <w:r w:rsidRPr="000B07BF">
        <w:rPr>
          <w:rFonts w:ascii="Times New Roman" w:eastAsia="NSimSun" w:hAnsi="Times New Roman" w:cs="Times New Roman"/>
          <w:kern w:val="2"/>
          <w:sz w:val="20"/>
          <w:szCs w:val="20"/>
          <w:shd w:val="clear" w:color="auto" w:fill="FFFFFF"/>
          <w:lang w:eastAsia="zh-CN"/>
        </w:rPr>
        <w:t>Послуга надаються за місцем розташування Замовника</w:t>
      </w:r>
    </w:p>
    <w:p w14:paraId="5D18ABDF" w14:textId="77777777" w:rsidR="000B07BF" w:rsidRPr="000B07BF" w:rsidRDefault="000B07BF" w:rsidP="000B07BF">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16866281" w14:textId="77777777" w:rsidR="000B07BF" w:rsidRPr="000B07BF" w:rsidRDefault="000B07BF" w:rsidP="000B07BF">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r w:rsidRPr="000B07BF">
        <w:rPr>
          <w:rFonts w:ascii="Times New Roman" w:eastAsia="NSimSun" w:hAnsi="Times New Roman" w:cs="Times New Roman"/>
          <w:i/>
          <w:iCs/>
          <w:kern w:val="2"/>
          <w:sz w:val="20"/>
          <w:szCs w:val="20"/>
          <w:u w:val="single"/>
          <w:shd w:val="clear" w:color="auto" w:fill="FFFFFF"/>
          <w:lang w:eastAsia="zh-CN"/>
        </w:rPr>
        <w:t>Усі супутні витрати, пов’язані з наданням послуг (транспортні, поштові, тощо) несе Учасник</w:t>
      </w:r>
      <w:r w:rsidRPr="000B07BF">
        <w:rPr>
          <w:rFonts w:ascii="Times New Roman" w:eastAsia="NSimSun" w:hAnsi="Times New Roman" w:cs="Times New Roman"/>
          <w:kern w:val="2"/>
          <w:sz w:val="20"/>
          <w:szCs w:val="20"/>
          <w:shd w:val="clear" w:color="auto" w:fill="FFFFFF"/>
          <w:lang w:eastAsia="zh-CN"/>
        </w:rPr>
        <w:t>.</w:t>
      </w:r>
    </w:p>
    <w:p w14:paraId="3C7DB632" w14:textId="77777777" w:rsidR="000B07BF" w:rsidRPr="000B07BF" w:rsidRDefault="000B07BF" w:rsidP="000B07BF">
      <w:pPr>
        <w:widowControl w:val="0"/>
        <w:suppressAutoHyphens/>
        <w:spacing w:after="0" w:line="100" w:lineRule="atLeast"/>
        <w:ind w:firstLine="709"/>
        <w:rPr>
          <w:rFonts w:ascii="Times New Roman" w:eastAsia="NSimSun" w:hAnsi="Times New Roman" w:cs="Times New Roman"/>
          <w:kern w:val="2"/>
          <w:sz w:val="20"/>
          <w:szCs w:val="20"/>
          <w:shd w:val="clear" w:color="auto" w:fill="FFFFFF"/>
          <w:lang w:eastAsia="zh-CN"/>
        </w:rPr>
      </w:pPr>
    </w:p>
    <w:p w14:paraId="3DC37302" w14:textId="77777777" w:rsidR="000B07BF" w:rsidRPr="000B07BF" w:rsidRDefault="000B07BF" w:rsidP="000B07BF">
      <w:pPr>
        <w:pStyle w:val="1"/>
        <w:tabs>
          <w:tab w:val="left" w:pos="426"/>
        </w:tabs>
        <w:spacing w:line="240" w:lineRule="auto"/>
        <w:jc w:val="both"/>
        <w:rPr>
          <w:rFonts w:ascii="Times New Roman" w:hAnsi="Times New Roman" w:cs="Times New Roman"/>
          <w:b/>
          <w:i/>
          <w:color w:val="auto"/>
          <w:sz w:val="20"/>
          <w:szCs w:val="20"/>
        </w:rPr>
      </w:pPr>
      <w:r w:rsidRPr="000B07BF">
        <w:rPr>
          <w:rFonts w:ascii="Times New Roman" w:hAnsi="Times New Roman" w:cs="Times New Roman"/>
          <w:bCs/>
          <w:i/>
          <w:color w:val="auto"/>
          <w:sz w:val="20"/>
          <w:szCs w:val="20"/>
        </w:rPr>
        <w:tab/>
      </w:r>
      <w:r w:rsidRPr="000B07BF">
        <w:rPr>
          <w:rFonts w:ascii="Times New Roman" w:hAnsi="Times New Roman" w:cs="Times New Roman"/>
          <w:b/>
          <w:i/>
          <w:color w:val="auto"/>
          <w:sz w:val="20"/>
          <w:szCs w:val="20"/>
        </w:rPr>
        <w:t>В Учасника повинні бути чинні ліцензія (сертифікат) або документи дозвільного характеру на провадження такого виду діяльності, якщо отримання дозволу або ліцензії (сертифікату) на провадження такого виду діяльності передбачено законодавством.</w:t>
      </w:r>
    </w:p>
    <w:p w14:paraId="0E1FDB36" w14:textId="77777777" w:rsidR="000B07BF" w:rsidRPr="000B07BF" w:rsidRDefault="000B07BF" w:rsidP="000B07BF">
      <w:pPr>
        <w:pStyle w:val="1"/>
        <w:tabs>
          <w:tab w:val="left" w:pos="426"/>
        </w:tabs>
        <w:spacing w:line="240" w:lineRule="auto"/>
        <w:ind w:firstLine="426"/>
        <w:jc w:val="both"/>
        <w:rPr>
          <w:rFonts w:ascii="Times New Roman" w:hAnsi="Times New Roman" w:cs="Times New Roman"/>
          <w:bCs/>
          <w:i/>
          <w:color w:val="auto"/>
          <w:sz w:val="20"/>
          <w:szCs w:val="20"/>
        </w:rPr>
      </w:pPr>
    </w:p>
    <w:p w14:paraId="77296508" w14:textId="77777777" w:rsidR="000B07BF" w:rsidRPr="000B07BF" w:rsidRDefault="000B07BF" w:rsidP="000B07BF">
      <w:pPr>
        <w:pStyle w:val="1"/>
        <w:tabs>
          <w:tab w:val="left" w:pos="426"/>
        </w:tabs>
        <w:spacing w:line="240" w:lineRule="auto"/>
        <w:ind w:firstLine="426"/>
        <w:jc w:val="both"/>
        <w:rPr>
          <w:rFonts w:ascii="Times New Roman" w:hAnsi="Times New Roman" w:cs="Times New Roman"/>
          <w:bCs/>
          <w:i/>
          <w:color w:val="auto"/>
          <w:sz w:val="20"/>
          <w:szCs w:val="20"/>
        </w:rPr>
      </w:pPr>
      <w:r w:rsidRPr="000B07BF">
        <w:rPr>
          <w:rFonts w:ascii="Times New Roman" w:hAnsi="Times New Roman" w:cs="Times New Roman"/>
          <w:bCs/>
          <w:i/>
          <w:color w:val="auto"/>
          <w:sz w:val="20"/>
          <w:szCs w:val="20"/>
        </w:rPr>
        <w:lastRenderedPageBreak/>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58F826EA" w14:textId="7497CEB8" w:rsidR="00F923B1" w:rsidRPr="000B07BF" w:rsidRDefault="00F923B1" w:rsidP="000B07BF">
      <w:pPr>
        <w:spacing w:after="0" w:line="240" w:lineRule="auto"/>
        <w:ind w:left="720"/>
        <w:jc w:val="right"/>
        <w:rPr>
          <w:rFonts w:ascii="Times New Roman" w:eastAsia="Arial" w:hAnsi="Times New Roman" w:cs="Times New Roman"/>
          <w:bCs/>
          <w:i/>
          <w:sz w:val="20"/>
          <w:szCs w:val="20"/>
          <w:u w:val="single"/>
          <w:lang w:val="ru-RU" w:eastAsia="ru-RU"/>
        </w:rPr>
      </w:pPr>
    </w:p>
    <w:sectPr w:rsidR="00F923B1" w:rsidRPr="000B07B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A0D66"/>
    <w:multiLevelType w:val="hybridMultilevel"/>
    <w:tmpl w:val="7B46D386"/>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1B79258A"/>
    <w:multiLevelType w:val="hybridMultilevel"/>
    <w:tmpl w:val="9752A564"/>
    <w:lvl w:ilvl="0" w:tplc="BC988CD8">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2" w15:restartNumberingAfterBreak="0">
    <w:nsid w:val="1B8752EC"/>
    <w:multiLevelType w:val="hybridMultilevel"/>
    <w:tmpl w:val="E878D0B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8664E5"/>
    <w:multiLevelType w:val="hybridMultilevel"/>
    <w:tmpl w:val="1FE8770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5B800D4"/>
    <w:multiLevelType w:val="hybridMultilevel"/>
    <w:tmpl w:val="0004D91C"/>
    <w:lvl w:ilvl="0" w:tplc="B20C26B8">
      <w:start w:val="1"/>
      <w:numFmt w:val="decimal"/>
      <w:lvlText w:val="%1."/>
      <w:lvlJc w:val="left"/>
      <w:pPr>
        <w:tabs>
          <w:tab w:val="num" w:pos="360"/>
        </w:tabs>
        <w:ind w:left="360" w:hanging="360"/>
      </w:pPr>
      <w:rPr>
        <w:b w:val="0"/>
        <w:color w:val="auto"/>
        <w:sz w:val="24"/>
        <w:szCs w:val="24"/>
      </w:rPr>
    </w:lvl>
    <w:lvl w:ilvl="1" w:tplc="4022D6D6">
      <w:numFmt w:val="bullet"/>
      <w:lvlText w:val="–"/>
      <w:lvlJc w:val="left"/>
      <w:pPr>
        <w:tabs>
          <w:tab w:val="num" w:pos="1695"/>
        </w:tabs>
        <w:ind w:left="1695" w:hanging="61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5CE54E8"/>
    <w:multiLevelType w:val="multilevel"/>
    <w:tmpl w:val="13365440"/>
    <w:lvl w:ilvl="0">
      <w:start w:val="1"/>
      <w:numFmt w:val="decimal"/>
      <w:lvlText w:val="%1."/>
      <w:lvlJc w:val="left"/>
      <w:rPr>
        <w:rFonts w:ascii="Times New Roman" w:eastAsia="Times New Roman" w:hAnsi="Times New Roman" w:cs="Times New Roman"/>
        <w:b w:val="0"/>
        <w:bCs w:val="0"/>
        <w:i w:val="0"/>
        <w:iCs w:val="0"/>
        <w:smallCaps w:val="0"/>
        <w:strike w:val="0"/>
        <w:color w:val="373C3B"/>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912143"/>
    <w:multiLevelType w:val="multilevel"/>
    <w:tmpl w:val="5C2ED7AE"/>
    <w:lvl w:ilvl="0">
      <w:start w:val="1"/>
      <w:numFmt w:val="decimal"/>
      <w:lvlText w:val="%1."/>
      <w:lvlJc w:val="left"/>
      <w:pPr>
        <w:ind w:left="502" w:hanging="360"/>
      </w:pPr>
      <w:rPr>
        <w:rFonts w:hint="default"/>
        <w:b/>
        <w:bCs/>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abstractNum w:abstractNumId="7" w15:restartNumberingAfterBreak="0">
    <w:nsid w:val="43612370"/>
    <w:multiLevelType w:val="hybridMultilevel"/>
    <w:tmpl w:val="AC0E48E0"/>
    <w:lvl w:ilvl="0" w:tplc="55E2272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1F7454B"/>
    <w:multiLevelType w:val="hybridMultilevel"/>
    <w:tmpl w:val="A62A0EBE"/>
    <w:lvl w:ilvl="0" w:tplc="5972C61C">
      <w:start w:val="1"/>
      <w:numFmt w:val="decimal"/>
      <w:lvlText w:val="%1."/>
      <w:lvlJc w:val="left"/>
      <w:pPr>
        <w:ind w:left="720" w:hanging="360"/>
      </w:pPr>
      <w:rPr>
        <w:rFonts w:eastAsia="Times New Roman" w:hint="default"/>
        <w:b/>
        <w:i/>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28176A"/>
    <w:multiLevelType w:val="hybridMultilevel"/>
    <w:tmpl w:val="DF8A575E"/>
    <w:lvl w:ilvl="0" w:tplc="BC988CD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55AC6D54"/>
    <w:multiLevelType w:val="hybridMultilevel"/>
    <w:tmpl w:val="9072E930"/>
    <w:lvl w:ilvl="0" w:tplc="BAC8435A">
      <w:start w:val="1"/>
      <w:numFmt w:val="decimal"/>
      <w:lvlText w:val="%1."/>
      <w:lvlJc w:val="left"/>
      <w:pPr>
        <w:ind w:left="1080" w:hanging="360"/>
      </w:pPr>
      <w:rPr>
        <w:color w:val="000000" w:themeColor="text1"/>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B8"/>
    <w:rsid w:val="00017371"/>
    <w:rsid w:val="000324F5"/>
    <w:rsid w:val="000765F1"/>
    <w:rsid w:val="000B0500"/>
    <w:rsid w:val="000B07BF"/>
    <w:rsid w:val="001A2FE8"/>
    <w:rsid w:val="001D1DA4"/>
    <w:rsid w:val="00231720"/>
    <w:rsid w:val="00242203"/>
    <w:rsid w:val="00242E77"/>
    <w:rsid w:val="002630CB"/>
    <w:rsid w:val="002A205F"/>
    <w:rsid w:val="002B72AC"/>
    <w:rsid w:val="002C12FC"/>
    <w:rsid w:val="00353851"/>
    <w:rsid w:val="003B24F5"/>
    <w:rsid w:val="00406297"/>
    <w:rsid w:val="00414A3F"/>
    <w:rsid w:val="004241FB"/>
    <w:rsid w:val="00424403"/>
    <w:rsid w:val="004518F7"/>
    <w:rsid w:val="00454C50"/>
    <w:rsid w:val="004565DA"/>
    <w:rsid w:val="00492316"/>
    <w:rsid w:val="004A24B9"/>
    <w:rsid w:val="004B30E0"/>
    <w:rsid w:val="00505DDD"/>
    <w:rsid w:val="00562346"/>
    <w:rsid w:val="0056780A"/>
    <w:rsid w:val="005A5351"/>
    <w:rsid w:val="005C43DA"/>
    <w:rsid w:val="005F3D1B"/>
    <w:rsid w:val="00641BCB"/>
    <w:rsid w:val="00650503"/>
    <w:rsid w:val="006C3F73"/>
    <w:rsid w:val="00700AF5"/>
    <w:rsid w:val="00742FAB"/>
    <w:rsid w:val="00762AA6"/>
    <w:rsid w:val="007E607A"/>
    <w:rsid w:val="00831F03"/>
    <w:rsid w:val="0088556A"/>
    <w:rsid w:val="008E727C"/>
    <w:rsid w:val="008F7000"/>
    <w:rsid w:val="00932BB8"/>
    <w:rsid w:val="00950713"/>
    <w:rsid w:val="00951B0B"/>
    <w:rsid w:val="009A42DA"/>
    <w:rsid w:val="00A42C8B"/>
    <w:rsid w:val="00A52318"/>
    <w:rsid w:val="00B72904"/>
    <w:rsid w:val="00B76851"/>
    <w:rsid w:val="00BE404B"/>
    <w:rsid w:val="00BF014B"/>
    <w:rsid w:val="00C43A4F"/>
    <w:rsid w:val="00C607E0"/>
    <w:rsid w:val="00C70250"/>
    <w:rsid w:val="00C95BB7"/>
    <w:rsid w:val="00CF239D"/>
    <w:rsid w:val="00D33C43"/>
    <w:rsid w:val="00D40B25"/>
    <w:rsid w:val="00D61272"/>
    <w:rsid w:val="00D626B8"/>
    <w:rsid w:val="00E07611"/>
    <w:rsid w:val="00E132F1"/>
    <w:rsid w:val="00E26A98"/>
    <w:rsid w:val="00E51405"/>
    <w:rsid w:val="00E81C81"/>
    <w:rsid w:val="00EA48DF"/>
    <w:rsid w:val="00F573E0"/>
    <w:rsid w:val="00F630C3"/>
    <w:rsid w:val="00F923B1"/>
    <w:rsid w:val="00FB2F3D"/>
    <w:rsid w:val="00FD6ED5"/>
    <w:rsid w:val="00FE3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C42E"/>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писок уровня 2,название табл/рис,заголовок 1.1,AC List 01,Абзац списку 1,тв-Абзац списка,List Paragraph (numbered (a)),List_Paragraph,Multilevel para_II,List Paragraph1,List Paragraph-ExecSummary,Akapit z listą BS,Bullets,List Paragraph 1"/>
    <w:basedOn w:val="a"/>
    <w:link w:val="a6"/>
    <w:uiPriority w:val="99"/>
    <w:qFormat/>
    <w:rsid w:val="00414A3F"/>
    <w:pPr>
      <w:ind w:left="720"/>
      <w:contextualSpacing/>
    </w:pPr>
    <w:rPr>
      <w:lang w:val="ru-RU"/>
    </w:rPr>
  </w:style>
  <w:style w:type="paragraph" w:customStyle="1" w:styleId="1">
    <w:name w:val="Обычный1"/>
    <w:unhideWhenUsed/>
    <w:qFormat/>
    <w:rsid w:val="00414A3F"/>
    <w:pPr>
      <w:spacing w:after="0" w:line="276" w:lineRule="auto"/>
    </w:pPr>
    <w:rPr>
      <w:rFonts w:ascii="Arial" w:eastAsia="SimSun" w:hAnsi="Arial" w:cs="SimSun"/>
      <w:color w:val="000000"/>
      <w:lang w:eastAsia="ru-RU"/>
    </w:rPr>
  </w:style>
  <w:style w:type="paragraph" w:customStyle="1" w:styleId="rvps2">
    <w:name w:val="rvps2"/>
    <w:basedOn w:val="a"/>
    <w:unhideWhenUsed/>
    <w:qFormat/>
    <w:rsid w:val="00414A3F"/>
    <w:pPr>
      <w:spacing w:before="100" w:beforeAutospacing="1" w:after="100" w:afterAutospacing="1" w:line="240" w:lineRule="auto"/>
    </w:pPr>
    <w:rPr>
      <w:rFonts w:ascii="Times New Roman" w:eastAsia="SimSun" w:hAnsi="Times New Roman" w:cs="SimSun"/>
      <w:sz w:val="24"/>
      <w:szCs w:val="24"/>
      <w:lang w:eastAsia="uk-UA"/>
    </w:rPr>
  </w:style>
  <w:style w:type="paragraph" w:styleId="a7">
    <w:name w:val="No Spacing"/>
    <w:link w:val="a8"/>
    <w:qFormat/>
    <w:rsid w:val="00414A3F"/>
    <w:pPr>
      <w:spacing w:after="0" w:line="240" w:lineRule="auto"/>
    </w:pPr>
    <w:rPr>
      <w:rFonts w:ascii="Calibri" w:eastAsia="Calibri" w:hAnsi="Calibri" w:cs="Times New Roman"/>
    </w:rPr>
  </w:style>
  <w:style w:type="character" w:customStyle="1" w:styleId="a8">
    <w:name w:val="Без интервала Знак"/>
    <w:basedOn w:val="a0"/>
    <w:link w:val="a7"/>
    <w:rsid w:val="00414A3F"/>
    <w:rPr>
      <w:rFonts w:ascii="Calibri" w:eastAsia="Calibri" w:hAnsi="Calibri" w:cs="Times New Roman"/>
    </w:rPr>
  </w:style>
  <w:style w:type="character" w:customStyle="1" w:styleId="a6">
    <w:name w:val="Абзац списка Знак"/>
    <w:aliases w:val="Список уровня 2 Знак,название табл/рис Знак,заголовок 1.1 Знак,AC List 01 Знак,Абзац списку 1 Знак,тв-Абзац списка Знак,List Paragraph (numbered (a)) Знак,List_Paragraph Знак,Multilevel para_II Знак,List Paragraph1 Знак,Bullets Знак"/>
    <w:link w:val="a5"/>
    <w:uiPriority w:val="99"/>
    <w:locked/>
    <w:rsid w:val="00414A3F"/>
  </w:style>
  <w:style w:type="paragraph" w:styleId="a9">
    <w:name w:val="Balloon Text"/>
    <w:basedOn w:val="a"/>
    <w:link w:val="aa"/>
    <w:uiPriority w:val="99"/>
    <w:semiHidden/>
    <w:unhideWhenUsed/>
    <w:rsid w:val="00D33C4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33C43"/>
    <w:rPr>
      <w:rFonts w:ascii="Segoe UI" w:hAnsi="Segoe UI" w:cs="Segoe UI"/>
      <w:sz w:val="18"/>
      <w:szCs w:val="18"/>
      <w:lang w:val="uk-UA"/>
    </w:rPr>
  </w:style>
  <w:style w:type="table" w:customStyle="1" w:styleId="10">
    <w:name w:val="Сетка таблицы1"/>
    <w:basedOn w:val="a1"/>
    <w:next w:val="a4"/>
    <w:uiPriority w:val="39"/>
    <w:rsid w:val="00242203"/>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7E607A"/>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700AF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3"/>
    <w:basedOn w:val="a1"/>
    <w:rsid w:val="00700AF5"/>
    <w:rPr>
      <w:rFonts w:ascii="Calibri" w:eastAsia="Calibri" w:hAnsi="Calibri" w:cs="Calibri"/>
      <w:lang w:val="uk-UA" w:eastAsia="ru-RU"/>
    </w:rPr>
    <w:tblPr>
      <w:tblStyleRowBandSize w:val="1"/>
      <w:tblStyleColBandSize w:val="1"/>
      <w:tblInd w:w="0" w:type="nil"/>
      <w:tblCellMar>
        <w:top w:w="100" w:type="dxa"/>
        <w:left w:w="100" w:type="dxa"/>
        <w:bottom w:w="100" w:type="dxa"/>
        <w:right w:w="100" w:type="dxa"/>
      </w:tblCellMar>
    </w:tblPr>
  </w:style>
  <w:style w:type="table" w:customStyle="1" w:styleId="11">
    <w:name w:val="Сетка таблицы11"/>
    <w:basedOn w:val="a1"/>
    <w:next w:val="a4"/>
    <w:uiPriority w:val="39"/>
    <w:rsid w:val="004241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762AA6"/>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4"/>
    <w:uiPriority w:val="39"/>
    <w:rsid w:val="00762A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4"/>
    <w:uiPriority w:val="39"/>
    <w:rsid w:val="00A42C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39"/>
    <w:rsid w:val="00076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39"/>
    <w:rsid w:val="002630CB"/>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39"/>
    <w:rsid w:val="002630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39"/>
    <w:rsid w:val="00F923B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017371"/>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 Знак2,Обычный (Web),Обычный (веб) Знак1 Знак,Обычный (веб) Знак Знак Знак,Знак5 Знак Знак Знак,Знак5 Знак1 Знак,Обычный (веб) Знак Знак1,Знак5 Знак Знак1,Знак5 Знак,Обычный (веб) Знак1,Обычный (веб) Знак Знак,Знак2"/>
    <w:basedOn w:val="a"/>
    <w:link w:val="ac"/>
    <w:uiPriority w:val="99"/>
    <w:unhideWhenUsed/>
    <w:qFormat/>
    <w:rsid w:val="0042440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Интернет) Знак"/>
    <w:aliases w:val=" Знак2 Знак,Обычный (Web)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Знак2 Знак"/>
    <w:link w:val="ab"/>
    <w:uiPriority w:val="99"/>
    <w:locked/>
    <w:rsid w:val="00424403"/>
    <w:rPr>
      <w:rFonts w:ascii="Times New Roman" w:eastAsia="Times New Roman" w:hAnsi="Times New Roman" w:cs="Times New Roman"/>
      <w:sz w:val="24"/>
      <w:szCs w:val="24"/>
      <w:lang w:eastAsia="ru-RU"/>
    </w:rPr>
  </w:style>
  <w:style w:type="table" w:customStyle="1" w:styleId="16">
    <w:name w:val="Сетка таблицы16"/>
    <w:basedOn w:val="a1"/>
    <w:next w:val="a4"/>
    <w:uiPriority w:val="39"/>
    <w:rsid w:val="00FE3B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Pages>
  <Words>1243</Words>
  <Characters>7087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Пользователь</cp:lastModifiedBy>
  <cp:revision>69</cp:revision>
  <cp:lastPrinted>2022-01-28T12:45:00Z</cp:lastPrinted>
  <dcterms:created xsi:type="dcterms:W3CDTF">2021-03-31T12:56:00Z</dcterms:created>
  <dcterms:modified xsi:type="dcterms:W3CDTF">2025-06-06T06:55:00Z</dcterms:modified>
</cp:coreProperties>
</file>